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08220751" w14:textId="12AB7EF4" w:rsidR="00886C9D" w:rsidRPr="00886C9D" w:rsidRDefault="007E61BE" w:rsidP="00980452">
          <w:pPr>
            <w:pStyle w:val="Title"/>
          </w:pPr>
          <w:r>
            <w:t>First Home Owner Grant</w:t>
          </w:r>
        </w:p>
      </w:sdtContent>
    </w:sdt>
    <w:p w14:paraId="1C7F5C82" w14:textId="79F28D4C" w:rsidR="00BD0F38" w:rsidRDefault="007E61BE" w:rsidP="00B42A7A">
      <w:pPr>
        <w:pStyle w:val="Subtitle0"/>
      </w:pPr>
      <w:r>
        <w:t>Guide to the application</w:t>
      </w:r>
    </w:p>
    <w:p w14:paraId="5D0CB5E6" w14:textId="77777777" w:rsidR="00366721" w:rsidRPr="00366721" w:rsidRDefault="00366721" w:rsidP="00366721">
      <w:pPr>
        <w:pStyle w:val="Heading2"/>
        <w:sectPr w:rsidR="00366721" w:rsidRPr="00366721" w:rsidSect="00FA64B4">
          <w:headerReference w:type="even" r:id="rId9"/>
          <w:headerReference w:type="default" r:id="rId10"/>
          <w:footerReference w:type="even" r:id="rId11"/>
          <w:footerReference w:type="default" r:id="rId12"/>
          <w:headerReference w:type="first" r:id="rId13"/>
          <w:footerReference w:type="first" r:id="rId14"/>
          <w:pgSz w:w="11906" w:h="16838" w:code="9"/>
          <w:pgMar w:top="243" w:right="794" w:bottom="794" w:left="794" w:header="794" w:footer="794" w:gutter="0"/>
          <w:cols w:space="708"/>
          <w:titlePg/>
          <w:docGrid w:linePitch="360"/>
        </w:sectPr>
      </w:pPr>
    </w:p>
    <w:p w14:paraId="0D0D672A" w14:textId="77777777" w:rsidR="00832B35" w:rsidRDefault="00832B35" w:rsidP="00702D61"/>
    <w:p w14:paraId="375D9650" w14:textId="77777777" w:rsidR="003223FE" w:rsidRDefault="003223FE" w:rsidP="00702D61"/>
    <w:p w14:paraId="04A8452A" w14:textId="753195DD" w:rsidR="00702D61" w:rsidRDefault="00702D61" w:rsidP="00702D61"/>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467217C0" w14:textId="77777777" w:rsidR="00964B22" w:rsidRPr="00422874" w:rsidRDefault="00964B22" w:rsidP="00F479D5">
          <w:pPr>
            <w:pStyle w:val="TOCHeading"/>
            <w:tabs>
              <w:tab w:val="left" w:pos="8601"/>
            </w:tabs>
            <w:rPr>
              <w:lang w:eastAsia="ja-JP"/>
            </w:rPr>
          </w:pPr>
          <w:r w:rsidRPr="00422874">
            <w:t>Contents</w:t>
          </w:r>
        </w:p>
        <w:p w14:paraId="5D48F811" w14:textId="0B3A0F91" w:rsidR="003F1D9D"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6962315" w:history="1">
            <w:r w:rsidR="003F1D9D" w:rsidRPr="000E0FFC">
              <w:rPr>
                <w:rStyle w:val="Hyperlink"/>
                <w:noProof/>
              </w:rPr>
              <w:t>1. Introduction</w:t>
            </w:r>
            <w:r w:rsidR="003F1D9D">
              <w:rPr>
                <w:noProof/>
                <w:webHidden/>
              </w:rPr>
              <w:tab/>
            </w:r>
            <w:r w:rsidR="003F1D9D">
              <w:rPr>
                <w:noProof/>
                <w:webHidden/>
              </w:rPr>
              <w:fldChar w:fldCharType="begin"/>
            </w:r>
            <w:r w:rsidR="003F1D9D">
              <w:rPr>
                <w:noProof/>
                <w:webHidden/>
              </w:rPr>
              <w:instrText xml:space="preserve"> PAGEREF _Toc216962315 \h </w:instrText>
            </w:r>
            <w:r w:rsidR="003F1D9D">
              <w:rPr>
                <w:noProof/>
                <w:webHidden/>
              </w:rPr>
            </w:r>
            <w:r w:rsidR="003F1D9D">
              <w:rPr>
                <w:noProof/>
                <w:webHidden/>
              </w:rPr>
              <w:fldChar w:fldCharType="separate"/>
            </w:r>
            <w:r w:rsidR="00A7380C">
              <w:rPr>
                <w:noProof/>
                <w:webHidden/>
              </w:rPr>
              <w:t>3</w:t>
            </w:r>
            <w:r w:rsidR="003F1D9D">
              <w:rPr>
                <w:noProof/>
                <w:webHidden/>
              </w:rPr>
              <w:fldChar w:fldCharType="end"/>
            </w:r>
          </w:hyperlink>
        </w:p>
        <w:p w14:paraId="536183B5" w14:textId="71ED62B3"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16" w:history="1">
            <w:r w:rsidRPr="000E0FFC">
              <w:rPr>
                <w:rStyle w:val="Hyperlink"/>
                <w:noProof/>
              </w:rPr>
              <w:t>2. Explanation of key terms used</w:t>
            </w:r>
            <w:r>
              <w:rPr>
                <w:noProof/>
                <w:webHidden/>
              </w:rPr>
              <w:tab/>
            </w:r>
            <w:r>
              <w:rPr>
                <w:noProof/>
                <w:webHidden/>
              </w:rPr>
              <w:fldChar w:fldCharType="begin"/>
            </w:r>
            <w:r>
              <w:rPr>
                <w:noProof/>
                <w:webHidden/>
              </w:rPr>
              <w:instrText xml:space="preserve"> PAGEREF _Toc216962316 \h </w:instrText>
            </w:r>
            <w:r>
              <w:rPr>
                <w:noProof/>
                <w:webHidden/>
              </w:rPr>
            </w:r>
            <w:r>
              <w:rPr>
                <w:noProof/>
                <w:webHidden/>
              </w:rPr>
              <w:fldChar w:fldCharType="separate"/>
            </w:r>
            <w:r w:rsidR="00A7380C">
              <w:rPr>
                <w:noProof/>
                <w:webHidden/>
              </w:rPr>
              <w:t>3</w:t>
            </w:r>
            <w:r>
              <w:rPr>
                <w:noProof/>
                <w:webHidden/>
              </w:rPr>
              <w:fldChar w:fldCharType="end"/>
            </w:r>
          </w:hyperlink>
        </w:p>
        <w:p w14:paraId="5F06A74B" w14:textId="32061FED"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17" w:history="1">
            <w:r w:rsidRPr="000E0FFC">
              <w:rPr>
                <w:rStyle w:val="Hyperlink"/>
                <w:noProof/>
              </w:rPr>
              <w:t>3. Eligibility criteria</w:t>
            </w:r>
            <w:r>
              <w:rPr>
                <w:noProof/>
                <w:webHidden/>
              </w:rPr>
              <w:tab/>
            </w:r>
            <w:r>
              <w:rPr>
                <w:noProof/>
                <w:webHidden/>
              </w:rPr>
              <w:fldChar w:fldCharType="begin"/>
            </w:r>
            <w:r>
              <w:rPr>
                <w:noProof/>
                <w:webHidden/>
              </w:rPr>
              <w:instrText xml:space="preserve"> PAGEREF _Toc216962317 \h </w:instrText>
            </w:r>
            <w:r>
              <w:rPr>
                <w:noProof/>
                <w:webHidden/>
              </w:rPr>
            </w:r>
            <w:r>
              <w:rPr>
                <w:noProof/>
                <w:webHidden/>
              </w:rPr>
              <w:fldChar w:fldCharType="separate"/>
            </w:r>
            <w:r w:rsidR="00A7380C">
              <w:rPr>
                <w:noProof/>
                <w:webHidden/>
              </w:rPr>
              <w:t>7</w:t>
            </w:r>
            <w:r>
              <w:rPr>
                <w:noProof/>
                <w:webHidden/>
              </w:rPr>
              <w:fldChar w:fldCharType="end"/>
            </w:r>
          </w:hyperlink>
        </w:p>
        <w:p w14:paraId="1D4CE1B5" w14:textId="158CD103"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18" w:history="1">
            <w:r w:rsidRPr="000E0FFC">
              <w:rPr>
                <w:rStyle w:val="Hyperlink"/>
                <w:noProof/>
              </w:rPr>
              <w:t>4. Commissioner's discretion to vary eligibility criteria</w:t>
            </w:r>
            <w:r>
              <w:rPr>
                <w:noProof/>
                <w:webHidden/>
              </w:rPr>
              <w:tab/>
            </w:r>
            <w:r>
              <w:rPr>
                <w:noProof/>
                <w:webHidden/>
              </w:rPr>
              <w:fldChar w:fldCharType="begin"/>
            </w:r>
            <w:r>
              <w:rPr>
                <w:noProof/>
                <w:webHidden/>
              </w:rPr>
              <w:instrText xml:space="preserve"> PAGEREF _Toc216962318 \h </w:instrText>
            </w:r>
            <w:r>
              <w:rPr>
                <w:noProof/>
                <w:webHidden/>
              </w:rPr>
            </w:r>
            <w:r>
              <w:rPr>
                <w:noProof/>
                <w:webHidden/>
              </w:rPr>
              <w:fldChar w:fldCharType="separate"/>
            </w:r>
            <w:r w:rsidR="00A7380C">
              <w:rPr>
                <w:noProof/>
                <w:webHidden/>
              </w:rPr>
              <w:t>7</w:t>
            </w:r>
            <w:r>
              <w:rPr>
                <w:noProof/>
                <w:webHidden/>
              </w:rPr>
              <w:fldChar w:fldCharType="end"/>
            </w:r>
          </w:hyperlink>
        </w:p>
        <w:p w14:paraId="297BA117" w14:textId="32032384"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19" w:history="1">
            <w:r w:rsidRPr="000E0FFC">
              <w:rPr>
                <w:rStyle w:val="Hyperlink"/>
                <w:noProof/>
              </w:rPr>
              <w:t>5. How to lodge your application</w:t>
            </w:r>
            <w:r>
              <w:rPr>
                <w:noProof/>
                <w:webHidden/>
              </w:rPr>
              <w:tab/>
            </w:r>
            <w:r>
              <w:rPr>
                <w:noProof/>
                <w:webHidden/>
              </w:rPr>
              <w:fldChar w:fldCharType="begin"/>
            </w:r>
            <w:r>
              <w:rPr>
                <w:noProof/>
                <w:webHidden/>
              </w:rPr>
              <w:instrText xml:space="preserve"> PAGEREF _Toc216962319 \h </w:instrText>
            </w:r>
            <w:r>
              <w:rPr>
                <w:noProof/>
                <w:webHidden/>
              </w:rPr>
            </w:r>
            <w:r>
              <w:rPr>
                <w:noProof/>
                <w:webHidden/>
              </w:rPr>
              <w:fldChar w:fldCharType="separate"/>
            </w:r>
            <w:r w:rsidR="00A7380C">
              <w:rPr>
                <w:noProof/>
                <w:webHidden/>
              </w:rPr>
              <w:t>8</w:t>
            </w:r>
            <w:r>
              <w:rPr>
                <w:noProof/>
                <w:webHidden/>
              </w:rPr>
              <w:fldChar w:fldCharType="end"/>
            </w:r>
          </w:hyperlink>
        </w:p>
        <w:p w14:paraId="06DFBC03" w14:textId="7CDDBC15"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20" w:history="1">
            <w:r w:rsidRPr="000E0FFC">
              <w:rPr>
                <w:rStyle w:val="Hyperlink"/>
                <w:noProof/>
              </w:rPr>
              <w:t>6. Supporting information</w:t>
            </w:r>
            <w:r>
              <w:rPr>
                <w:noProof/>
                <w:webHidden/>
              </w:rPr>
              <w:tab/>
            </w:r>
            <w:r>
              <w:rPr>
                <w:noProof/>
                <w:webHidden/>
              </w:rPr>
              <w:fldChar w:fldCharType="begin"/>
            </w:r>
            <w:r>
              <w:rPr>
                <w:noProof/>
                <w:webHidden/>
              </w:rPr>
              <w:instrText xml:space="preserve"> PAGEREF _Toc216962320 \h </w:instrText>
            </w:r>
            <w:r>
              <w:rPr>
                <w:noProof/>
                <w:webHidden/>
              </w:rPr>
            </w:r>
            <w:r>
              <w:rPr>
                <w:noProof/>
                <w:webHidden/>
              </w:rPr>
              <w:fldChar w:fldCharType="separate"/>
            </w:r>
            <w:r w:rsidR="00A7380C">
              <w:rPr>
                <w:noProof/>
                <w:webHidden/>
              </w:rPr>
              <w:t>8</w:t>
            </w:r>
            <w:r>
              <w:rPr>
                <w:noProof/>
                <w:webHidden/>
              </w:rPr>
              <w:fldChar w:fldCharType="end"/>
            </w:r>
          </w:hyperlink>
        </w:p>
        <w:p w14:paraId="503C6B99" w14:textId="580AE316"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21" w:history="1">
            <w:r w:rsidRPr="000E0FFC">
              <w:rPr>
                <w:rStyle w:val="Hyperlink"/>
                <w:noProof/>
              </w:rPr>
              <w:t>7. Amount of the FHOG</w:t>
            </w:r>
            <w:r>
              <w:rPr>
                <w:noProof/>
                <w:webHidden/>
              </w:rPr>
              <w:tab/>
            </w:r>
            <w:r>
              <w:rPr>
                <w:noProof/>
                <w:webHidden/>
              </w:rPr>
              <w:fldChar w:fldCharType="begin"/>
            </w:r>
            <w:r>
              <w:rPr>
                <w:noProof/>
                <w:webHidden/>
              </w:rPr>
              <w:instrText xml:space="preserve"> PAGEREF _Toc216962321 \h </w:instrText>
            </w:r>
            <w:r>
              <w:rPr>
                <w:noProof/>
                <w:webHidden/>
              </w:rPr>
            </w:r>
            <w:r>
              <w:rPr>
                <w:noProof/>
                <w:webHidden/>
              </w:rPr>
              <w:fldChar w:fldCharType="separate"/>
            </w:r>
            <w:r w:rsidR="00A7380C">
              <w:rPr>
                <w:noProof/>
                <w:webHidden/>
              </w:rPr>
              <w:t>8</w:t>
            </w:r>
            <w:r>
              <w:rPr>
                <w:noProof/>
                <w:webHidden/>
              </w:rPr>
              <w:fldChar w:fldCharType="end"/>
            </w:r>
          </w:hyperlink>
        </w:p>
        <w:p w14:paraId="38F8A260" w14:textId="5F37EBB1"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22" w:history="1">
            <w:r w:rsidRPr="000E0FFC">
              <w:rPr>
                <w:rStyle w:val="Hyperlink"/>
                <w:noProof/>
              </w:rPr>
              <w:t>8. When the FHOG will be paid</w:t>
            </w:r>
            <w:r>
              <w:rPr>
                <w:noProof/>
                <w:webHidden/>
              </w:rPr>
              <w:tab/>
            </w:r>
            <w:r>
              <w:rPr>
                <w:noProof/>
                <w:webHidden/>
              </w:rPr>
              <w:fldChar w:fldCharType="begin"/>
            </w:r>
            <w:r>
              <w:rPr>
                <w:noProof/>
                <w:webHidden/>
              </w:rPr>
              <w:instrText xml:space="preserve"> PAGEREF _Toc216962322 \h </w:instrText>
            </w:r>
            <w:r>
              <w:rPr>
                <w:noProof/>
                <w:webHidden/>
              </w:rPr>
            </w:r>
            <w:r>
              <w:rPr>
                <w:noProof/>
                <w:webHidden/>
              </w:rPr>
              <w:fldChar w:fldCharType="separate"/>
            </w:r>
            <w:r w:rsidR="00A7380C">
              <w:rPr>
                <w:noProof/>
                <w:webHidden/>
              </w:rPr>
              <w:t>9</w:t>
            </w:r>
            <w:r>
              <w:rPr>
                <w:noProof/>
                <w:webHidden/>
              </w:rPr>
              <w:fldChar w:fldCharType="end"/>
            </w:r>
          </w:hyperlink>
        </w:p>
        <w:p w14:paraId="357A15E4" w14:textId="347ED1CA"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23" w:history="1">
            <w:r w:rsidRPr="000E0FFC">
              <w:rPr>
                <w:rStyle w:val="Hyperlink"/>
                <w:noProof/>
              </w:rPr>
              <w:t>9. Residence requirements</w:t>
            </w:r>
            <w:r>
              <w:rPr>
                <w:noProof/>
                <w:webHidden/>
              </w:rPr>
              <w:tab/>
            </w:r>
            <w:r>
              <w:rPr>
                <w:noProof/>
                <w:webHidden/>
              </w:rPr>
              <w:fldChar w:fldCharType="begin"/>
            </w:r>
            <w:r>
              <w:rPr>
                <w:noProof/>
                <w:webHidden/>
              </w:rPr>
              <w:instrText xml:space="preserve"> PAGEREF _Toc216962323 \h </w:instrText>
            </w:r>
            <w:r>
              <w:rPr>
                <w:noProof/>
                <w:webHidden/>
              </w:rPr>
            </w:r>
            <w:r>
              <w:rPr>
                <w:noProof/>
                <w:webHidden/>
              </w:rPr>
              <w:fldChar w:fldCharType="separate"/>
            </w:r>
            <w:r w:rsidR="00A7380C">
              <w:rPr>
                <w:noProof/>
                <w:webHidden/>
              </w:rPr>
              <w:t>9</w:t>
            </w:r>
            <w:r>
              <w:rPr>
                <w:noProof/>
                <w:webHidden/>
              </w:rPr>
              <w:fldChar w:fldCharType="end"/>
            </w:r>
          </w:hyperlink>
        </w:p>
        <w:p w14:paraId="27A69D94" w14:textId="260DC5D5"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24" w:history="1">
            <w:r w:rsidRPr="000E0FFC">
              <w:rPr>
                <w:rStyle w:val="Hyperlink"/>
                <w:rFonts w:eastAsia="Arial"/>
                <w:noProof/>
                <w:lang w:val="en-US"/>
              </w:rPr>
              <w:t>10. Notifiable events and obligation to repay the</w:t>
            </w:r>
            <w:r w:rsidRPr="000E0FFC">
              <w:rPr>
                <w:rStyle w:val="Hyperlink"/>
                <w:noProof/>
              </w:rPr>
              <w:t xml:space="preserve"> </w:t>
            </w:r>
            <w:r w:rsidRPr="000E0FFC">
              <w:rPr>
                <w:rStyle w:val="Hyperlink"/>
                <w:rFonts w:eastAsia="Arial"/>
                <w:noProof/>
                <w:lang w:val="en-US"/>
              </w:rPr>
              <w:t>FHOG</w:t>
            </w:r>
            <w:r>
              <w:rPr>
                <w:noProof/>
                <w:webHidden/>
              </w:rPr>
              <w:tab/>
            </w:r>
            <w:r>
              <w:rPr>
                <w:noProof/>
                <w:webHidden/>
              </w:rPr>
              <w:fldChar w:fldCharType="begin"/>
            </w:r>
            <w:r>
              <w:rPr>
                <w:noProof/>
                <w:webHidden/>
              </w:rPr>
              <w:instrText xml:space="preserve"> PAGEREF _Toc216962324 \h </w:instrText>
            </w:r>
            <w:r>
              <w:rPr>
                <w:noProof/>
                <w:webHidden/>
              </w:rPr>
            </w:r>
            <w:r>
              <w:rPr>
                <w:noProof/>
                <w:webHidden/>
              </w:rPr>
              <w:fldChar w:fldCharType="separate"/>
            </w:r>
            <w:r w:rsidR="00A7380C">
              <w:rPr>
                <w:noProof/>
                <w:webHidden/>
              </w:rPr>
              <w:t>10</w:t>
            </w:r>
            <w:r>
              <w:rPr>
                <w:noProof/>
                <w:webHidden/>
              </w:rPr>
              <w:fldChar w:fldCharType="end"/>
            </w:r>
          </w:hyperlink>
        </w:p>
        <w:p w14:paraId="3DF7F0C3" w14:textId="21037A04"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25" w:history="1">
            <w:r w:rsidRPr="000E0FFC">
              <w:rPr>
                <w:rStyle w:val="Hyperlink"/>
                <w:rFonts w:eastAsia="Arial"/>
                <w:noProof/>
                <w:lang w:val="en-US"/>
              </w:rPr>
              <w:t>11. Compliance</w:t>
            </w:r>
            <w:r w:rsidRPr="000E0FFC">
              <w:rPr>
                <w:rStyle w:val="Hyperlink"/>
                <w:noProof/>
              </w:rPr>
              <w:t xml:space="preserve"> </w:t>
            </w:r>
            <w:r w:rsidRPr="000E0FFC">
              <w:rPr>
                <w:rStyle w:val="Hyperlink"/>
                <w:rFonts w:eastAsia="Arial"/>
                <w:noProof/>
                <w:lang w:val="en-US"/>
              </w:rPr>
              <w:t>investigations</w:t>
            </w:r>
            <w:r>
              <w:rPr>
                <w:noProof/>
                <w:webHidden/>
              </w:rPr>
              <w:tab/>
            </w:r>
            <w:r>
              <w:rPr>
                <w:noProof/>
                <w:webHidden/>
              </w:rPr>
              <w:fldChar w:fldCharType="begin"/>
            </w:r>
            <w:r>
              <w:rPr>
                <w:noProof/>
                <w:webHidden/>
              </w:rPr>
              <w:instrText xml:space="preserve"> PAGEREF _Toc216962325 \h </w:instrText>
            </w:r>
            <w:r>
              <w:rPr>
                <w:noProof/>
                <w:webHidden/>
              </w:rPr>
            </w:r>
            <w:r>
              <w:rPr>
                <w:noProof/>
                <w:webHidden/>
              </w:rPr>
              <w:fldChar w:fldCharType="separate"/>
            </w:r>
            <w:r w:rsidR="00A7380C">
              <w:rPr>
                <w:noProof/>
                <w:webHidden/>
              </w:rPr>
              <w:t>10</w:t>
            </w:r>
            <w:r>
              <w:rPr>
                <w:noProof/>
                <w:webHidden/>
              </w:rPr>
              <w:fldChar w:fldCharType="end"/>
            </w:r>
          </w:hyperlink>
        </w:p>
        <w:p w14:paraId="6BDC32F1" w14:textId="6B6A5E82"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26" w:history="1">
            <w:r w:rsidRPr="000E0FFC">
              <w:rPr>
                <w:rStyle w:val="Hyperlink"/>
                <w:rFonts w:eastAsia="Arial"/>
                <w:noProof/>
                <w:lang w:val="en-US"/>
              </w:rPr>
              <w:t>12. False applications and</w:t>
            </w:r>
            <w:r w:rsidRPr="000E0FFC">
              <w:rPr>
                <w:rStyle w:val="Hyperlink"/>
                <w:noProof/>
              </w:rPr>
              <w:t xml:space="preserve"> </w:t>
            </w:r>
            <w:r w:rsidRPr="000E0FFC">
              <w:rPr>
                <w:rStyle w:val="Hyperlink"/>
                <w:rFonts w:eastAsia="Arial"/>
                <w:noProof/>
                <w:lang w:val="en-US"/>
              </w:rPr>
              <w:t>penalties</w:t>
            </w:r>
            <w:r>
              <w:rPr>
                <w:noProof/>
                <w:webHidden/>
              </w:rPr>
              <w:tab/>
            </w:r>
            <w:r>
              <w:rPr>
                <w:noProof/>
                <w:webHidden/>
              </w:rPr>
              <w:fldChar w:fldCharType="begin"/>
            </w:r>
            <w:r>
              <w:rPr>
                <w:noProof/>
                <w:webHidden/>
              </w:rPr>
              <w:instrText xml:space="preserve"> PAGEREF _Toc216962326 \h </w:instrText>
            </w:r>
            <w:r>
              <w:rPr>
                <w:noProof/>
                <w:webHidden/>
              </w:rPr>
            </w:r>
            <w:r>
              <w:rPr>
                <w:noProof/>
                <w:webHidden/>
              </w:rPr>
              <w:fldChar w:fldCharType="separate"/>
            </w:r>
            <w:r w:rsidR="00A7380C">
              <w:rPr>
                <w:noProof/>
                <w:webHidden/>
              </w:rPr>
              <w:t>10</w:t>
            </w:r>
            <w:r>
              <w:rPr>
                <w:noProof/>
                <w:webHidden/>
              </w:rPr>
              <w:fldChar w:fldCharType="end"/>
            </w:r>
          </w:hyperlink>
        </w:p>
        <w:p w14:paraId="799B3A0A" w14:textId="47F90C00"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27" w:history="1">
            <w:r w:rsidRPr="000E0FFC">
              <w:rPr>
                <w:rStyle w:val="Hyperlink"/>
                <w:rFonts w:eastAsia="Arial"/>
                <w:noProof/>
                <w:lang w:val="en-US"/>
              </w:rPr>
              <w:t>13. Other home owner</w:t>
            </w:r>
            <w:r w:rsidRPr="000E0FFC">
              <w:rPr>
                <w:rStyle w:val="Hyperlink"/>
                <w:noProof/>
              </w:rPr>
              <w:t xml:space="preserve"> </w:t>
            </w:r>
            <w:r w:rsidRPr="000E0FFC">
              <w:rPr>
                <w:rStyle w:val="Hyperlink"/>
                <w:rFonts w:eastAsia="Arial"/>
                <w:noProof/>
                <w:lang w:val="en-US"/>
              </w:rPr>
              <w:t>assistance</w:t>
            </w:r>
            <w:r>
              <w:rPr>
                <w:noProof/>
                <w:webHidden/>
              </w:rPr>
              <w:tab/>
            </w:r>
            <w:r>
              <w:rPr>
                <w:noProof/>
                <w:webHidden/>
              </w:rPr>
              <w:fldChar w:fldCharType="begin"/>
            </w:r>
            <w:r>
              <w:rPr>
                <w:noProof/>
                <w:webHidden/>
              </w:rPr>
              <w:instrText xml:space="preserve"> PAGEREF _Toc216962327 \h </w:instrText>
            </w:r>
            <w:r>
              <w:rPr>
                <w:noProof/>
                <w:webHidden/>
              </w:rPr>
            </w:r>
            <w:r>
              <w:rPr>
                <w:noProof/>
                <w:webHidden/>
              </w:rPr>
              <w:fldChar w:fldCharType="separate"/>
            </w:r>
            <w:r w:rsidR="00A7380C">
              <w:rPr>
                <w:noProof/>
                <w:webHidden/>
              </w:rPr>
              <w:t>10</w:t>
            </w:r>
            <w:r>
              <w:rPr>
                <w:noProof/>
                <w:webHidden/>
              </w:rPr>
              <w:fldChar w:fldCharType="end"/>
            </w:r>
          </w:hyperlink>
        </w:p>
        <w:p w14:paraId="530E8073" w14:textId="2CDB9A9D"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28" w:history="1">
            <w:r w:rsidRPr="000E0FFC">
              <w:rPr>
                <w:rStyle w:val="Hyperlink"/>
                <w:rFonts w:eastAsia="Arial"/>
                <w:noProof/>
                <w:lang w:val="en-US"/>
              </w:rPr>
              <w:t>14. Contact</w:t>
            </w:r>
            <w:r w:rsidRPr="000E0FFC">
              <w:rPr>
                <w:rStyle w:val="Hyperlink"/>
                <w:noProof/>
              </w:rPr>
              <w:t xml:space="preserve"> </w:t>
            </w:r>
            <w:r w:rsidRPr="000E0FFC">
              <w:rPr>
                <w:rStyle w:val="Hyperlink"/>
                <w:rFonts w:eastAsia="Arial"/>
                <w:noProof/>
                <w:lang w:val="en-US"/>
              </w:rPr>
              <w:t>details</w:t>
            </w:r>
            <w:r>
              <w:rPr>
                <w:noProof/>
                <w:webHidden/>
              </w:rPr>
              <w:tab/>
            </w:r>
            <w:r>
              <w:rPr>
                <w:noProof/>
                <w:webHidden/>
              </w:rPr>
              <w:fldChar w:fldCharType="begin"/>
            </w:r>
            <w:r>
              <w:rPr>
                <w:noProof/>
                <w:webHidden/>
              </w:rPr>
              <w:instrText xml:space="preserve"> PAGEREF _Toc216962328 \h </w:instrText>
            </w:r>
            <w:r>
              <w:rPr>
                <w:noProof/>
                <w:webHidden/>
              </w:rPr>
            </w:r>
            <w:r>
              <w:rPr>
                <w:noProof/>
                <w:webHidden/>
              </w:rPr>
              <w:fldChar w:fldCharType="separate"/>
            </w:r>
            <w:r w:rsidR="00A7380C">
              <w:rPr>
                <w:noProof/>
                <w:webHidden/>
              </w:rPr>
              <w:t>11</w:t>
            </w:r>
            <w:r>
              <w:rPr>
                <w:noProof/>
                <w:webHidden/>
              </w:rPr>
              <w:fldChar w:fldCharType="end"/>
            </w:r>
          </w:hyperlink>
        </w:p>
        <w:p w14:paraId="6E62AE7D" w14:textId="1A3C6A26" w:rsidR="003F1D9D" w:rsidRDefault="003F1D9D">
          <w:pPr>
            <w:pStyle w:val="TOC1"/>
            <w:rPr>
              <w:rFonts w:asciiTheme="minorHAnsi" w:eastAsiaTheme="minorEastAsia" w:hAnsiTheme="minorHAnsi" w:cstheme="minorBidi"/>
              <w:b w:val="0"/>
              <w:noProof/>
              <w:kern w:val="2"/>
              <w:sz w:val="24"/>
              <w:szCs w:val="24"/>
              <w:lang w:eastAsia="en-AU"/>
              <w14:ligatures w14:val="standardContextual"/>
            </w:rPr>
          </w:pPr>
          <w:hyperlink w:anchor="_Toc216962329" w:history="1">
            <w:r w:rsidRPr="000E0FFC">
              <w:rPr>
                <w:rStyle w:val="Hyperlink"/>
                <w:rFonts w:eastAsia="Arial"/>
                <w:noProof/>
                <w:lang w:val="en-US"/>
              </w:rPr>
              <w:t>Application form – First Home Owner Grant</w:t>
            </w:r>
            <w:r>
              <w:rPr>
                <w:noProof/>
                <w:webHidden/>
              </w:rPr>
              <w:tab/>
            </w:r>
            <w:r>
              <w:rPr>
                <w:noProof/>
                <w:webHidden/>
              </w:rPr>
              <w:fldChar w:fldCharType="begin"/>
            </w:r>
            <w:r>
              <w:rPr>
                <w:noProof/>
                <w:webHidden/>
              </w:rPr>
              <w:instrText xml:space="preserve"> PAGEREF _Toc216962329 \h </w:instrText>
            </w:r>
            <w:r>
              <w:rPr>
                <w:noProof/>
                <w:webHidden/>
              </w:rPr>
            </w:r>
            <w:r>
              <w:rPr>
                <w:noProof/>
                <w:webHidden/>
              </w:rPr>
              <w:fldChar w:fldCharType="separate"/>
            </w:r>
            <w:r w:rsidR="00A7380C">
              <w:rPr>
                <w:noProof/>
                <w:webHidden/>
              </w:rPr>
              <w:t>12</w:t>
            </w:r>
            <w:r>
              <w:rPr>
                <w:noProof/>
                <w:webHidden/>
              </w:rPr>
              <w:fldChar w:fldCharType="end"/>
            </w:r>
          </w:hyperlink>
        </w:p>
        <w:p w14:paraId="5ACCF522" w14:textId="76613C38" w:rsidR="003F1D9D" w:rsidRDefault="003F1D9D">
          <w:pPr>
            <w:pStyle w:val="TOC2"/>
            <w:rPr>
              <w:rFonts w:asciiTheme="minorHAnsi" w:eastAsiaTheme="minorEastAsia" w:hAnsiTheme="minorHAnsi" w:cstheme="minorBidi"/>
              <w:noProof/>
              <w:kern w:val="2"/>
              <w:sz w:val="24"/>
              <w:szCs w:val="24"/>
              <w:lang w:eastAsia="en-AU"/>
              <w14:ligatures w14:val="standardContextual"/>
            </w:rPr>
          </w:pPr>
          <w:hyperlink w:anchor="_Toc216962330" w:history="1">
            <w:r w:rsidRPr="000E0FFC">
              <w:rPr>
                <w:rStyle w:val="Hyperlink"/>
                <w:noProof/>
              </w:rPr>
              <w:t>Section 1: Eligibility criteria</w:t>
            </w:r>
            <w:r>
              <w:rPr>
                <w:noProof/>
                <w:webHidden/>
              </w:rPr>
              <w:tab/>
            </w:r>
            <w:r>
              <w:rPr>
                <w:noProof/>
                <w:webHidden/>
              </w:rPr>
              <w:fldChar w:fldCharType="begin"/>
            </w:r>
            <w:r>
              <w:rPr>
                <w:noProof/>
                <w:webHidden/>
              </w:rPr>
              <w:instrText xml:space="preserve"> PAGEREF _Toc216962330 \h </w:instrText>
            </w:r>
            <w:r>
              <w:rPr>
                <w:noProof/>
                <w:webHidden/>
              </w:rPr>
            </w:r>
            <w:r>
              <w:rPr>
                <w:noProof/>
                <w:webHidden/>
              </w:rPr>
              <w:fldChar w:fldCharType="separate"/>
            </w:r>
            <w:r w:rsidR="00A7380C">
              <w:rPr>
                <w:noProof/>
                <w:webHidden/>
              </w:rPr>
              <w:t>12</w:t>
            </w:r>
            <w:r>
              <w:rPr>
                <w:noProof/>
                <w:webHidden/>
              </w:rPr>
              <w:fldChar w:fldCharType="end"/>
            </w:r>
          </w:hyperlink>
        </w:p>
        <w:p w14:paraId="03E4FFC8" w14:textId="1F6BB0B6" w:rsidR="003F1D9D" w:rsidRDefault="003F1D9D">
          <w:pPr>
            <w:pStyle w:val="TOC2"/>
            <w:rPr>
              <w:rFonts w:asciiTheme="minorHAnsi" w:eastAsiaTheme="minorEastAsia" w:hAnsiTheme="minorHAnsi" w:cstheme="minorBidi"/>
              <w:noProof/>
              <w:kern w:val="2"/>
              <w:sz w:val="24"/>
              <w:szCs w:val="24"/>
              <w:lang w:eastAsia="en-AU"/>
              <w14:ligatures w14:val="standardContextual"/>
            </w:rPr>
          </w:pPr>
          <w:hyperlink w:anchor="_Toc216962331" w:history="1">
            <w:r w:rsidRPr="000E0FFC">
              <w:rPr>
                <w:rStyle w:val="Hyperlink"/>
                <w:noProof/>
              </w:rPr>
              <w:t>Section 2: Applicant details</w:t>
            </w:r>
            <w:r>
              <w:rPr>
                <w:noProof/>
                <w:webHidden/>
              </w:rPr>
              <w:tab/>
            </w:r>
            <w:r>
              <w:rPr>
                <w:noProof/>
                <w:webHidden/>
              </w:rPr>
              <w:fldChar w:fldCharType="begin"/>
            </w:r>
            <w:r>
              <w:rPr>
                <w:noProof/>
                <w:webHidden/>
              </w:rPr>
              <w:instrText xml:space="preserve"> PAGEREF _Toc216962331 \h </w:instrText>
            </w:r>
            <w:r>
              <w:rPr>
                <w:noProof/>
                <w:webHidden/>
              </w:rPr>
            </w:r>
            <w:r>
              <w:rPr>
                <w:noProof/>
                <w:webHidden/>
              </w:rPr>
              <w:fldChar w:fldCharType="separate"/>
            </w:r>
            <w:r w:rsidR="00A7380C">
              <w:rPr>
                <w:noProof/>
                <w:webHidden/>
              </w:rPr>
              <w:t>13</w:t>
            </w:r>
            <w:r>
              <w:rPr>
                <w:noProof/>
                <w:webHidden/>
              </w:rPr>
              <w:fldChar w:fldCharType="end"/>
            </w:r>
          </w:hyperlink>
        </w:p>
        <w:p w14:paraId="03355AC0" w14:textId="65C2CAE1" w:rsidR="003F1D9D" w:rsidRDefault="003F1D9D">
          <w:pPr>
            <w:pStyle w:val="TOC2"/>
            <w:rPr>
              <w:rFonts w:asciiTheme="minorHAnsi" w:eastAsiaTheme="minorEastAsia" w:hAnsiTheme="minorHAnsi" w:cstheme="minorBidi"/>
              <w:noProof/>
              <w:kern w:val="2"/>
              <w:sz w:val="24"/>
              <w:szCs w:val="24"/>
              <w:lang w:eastAsia="en-AU"/>
              <w14:ligatures w14:val="standardContextual"/>
            </w:rPr>
          </w:pPr>
          <w:hyperlink w:anchor="_Toc216962332" w:history="1">
            <w:r w:rsidRPr="000E0FFC">
              <w:rPr>
                <w:rStyle w:val="Hyperlink"/>
                <w:noProof/>
              </w:rPr>
              <w:t>Section 3: Spouse/de facto partner details</w:t>
            </w:r>
            <w:r>
              <w:rPr>
                <w:noProof/>
                <w:webHidden/>
              </w:rPr>
              <w:tab/>
            </w:r>
            <w:r>
              <w:rPr>
                <w:noProof/>
                <w:webHidden/>
              </w:rPr>
              <w:fldChar w:fldCharType="begin"/>
            </w:r>
            <w:r>
              <w:rPr>
                <w:noProof/>
                <w:webHidden/>
              </w:rPr>
              <w:instrText xml:space="preserve"> PAGEREF _Toc216962332 \h </w:instrText>
            </w:r>
            <w:r>
              <w:rPr>
                <w:noProof/>
                <w:webHidden/>
              </w:rPr>
            </w:r>
            <w:r>
              <w:rPr>
                <w:noProof/>
                <w:webHidden/>
              </w:rPr>
              <w:fldChar w:fldCharType="separate"/>
            </w:r>
            <w:r w:rsidR="00A7380C">
              <w:rPr>
                <w:noProof/>
                <w:webHidden/>
              </w:rPr>
              <w:t>15</w:t>
            </w:r>
            <w:r>
              <w:rPr>
                <w:noProof/>
                <w:webHidden/>
              </w:rPr>
              <w:fldChar w:fldCharType="end"/>
            </w:r>
          </w:hyperlink>
        </w:p>
        <w:p w14:paraId="30E728FB" w14:textId="50C8A4D7" w:rsidR="003F1D9D" w:rsidRDefault="003F1D9D">
          <w:pPr>
            <w:pStyle w:val="TOC2"/>
            <w:rPr>
              <w:rFonts w:asciiTheme="minorHAnsi" w:eastAsiaTheme="minorEastAsia" w:hAnsiTheme="minorHAnsi" w:cstheme="minorBidi"/>
              <w:noProof/>
              <w:kern w:val="2"/>
              <w:sz w:val="24"/>
              <w:szCs w:val="24"/>
              <w:lang w:eastAsia="en-AU"/>
              <w14:ligatures w14:val="standardContextual"/>
            </w:rPr>
          </w:pPr>
          <w:hyperlink w:anchor="_Toc216962333" w:history="1">
            <w:r w:rsidRPr="000E0FFC">
              <w:rPr>
                <w:rStyle w:val="Hyperlink"/>
                <w:noProof/>
              </w:rPr>
              <w:t>Section 4: Property and transaction details</w:t>
            </w:r>
            <w:r>
              <w:rPr>
                <w:noProof/>
                <w:webHidden/>
              </w:rPr>
              <w:tab/>
            </w:r>
            <w:r>
              <w:rPr>
                <w:noProof/>
                <w:webHidden/>
              </w:rPr>
              <w:fldChar w:fldCharType="begin"/>
            </w:r>
            <w:r>
              <w:rPr>
                <w:noProof/>
                <w:webHidden/>
              </w:rPr>
              <w:instrText xml:space="preserve"> PAGEREF _Toc216962333 \h </w:instrText>
            </w:r>
            <w:r>
              <w:rPr>
                <w:noProof/>
                <w:webHidden/>
              </w:rPr>
            </w:r>
            <w:r>
              <w:rPr>
                <w:noProof/>
                <w:webHidden/>
              </w:rPr>
              <w:fldChar w:fldCharType="separate"/>
            </w:r>
            <w:r w:rsidR="00A7380C">
              <w:rPr>
                <w:noProof/>
                <w:webHidden/>
              </w:rPr>
              <w:t>16</w:t>
            </w:r>
            <w:r>
              <w:rPr>
                <w:noProof/>
                <w:webHidden/>
              </w:rPr>
              <w:fldChar w:fldCharType="end"/>
            </w:r>
          </w:hyperlink>
        </w:p>
        <w:p w14:paraId="2F1BE5A0" w14:textId="154B8B3F" w:rsidR="003F1D9D" w:rsidRDefault="003F1D9D">
          <w:pPr>
            <w:pStyle w:val="TOC2"/>
            <w:rPr>
              <w:rFonts w:asciiTheme="minorHAnsi" w:eastAsiaTheme="minorEastAsia" w:hAnsiTheme="minorHAnsi" w:cstheme="minorBidi"/>
              <w:noProof/>
              <w:kern w:val="2"/>
              <w:sz w:val="24"/>
              <w:szCs w:val="24"/>
              <w:lang w:eastAsia="en-AU"/>
              <w14:ligatures w14:val="standardContextual"/>
            </w:rPr>
          </w:pPr>
          <w:hyperlink w:anchor="_Toc216962334" w:history="1">
            <w:r w:rsidRPr="000E0FFC">
              <w:rPr>
                <w:rStyle w:val="Hyperlink"/>
                <w:noProof/>
              </w:rPr>
              <w:t>Section 5: Payment details</w:t>
            </w:r>
            <w:r>
              <w:rPr>
                <w:noProof/>
                <w:webHidden/>
              </w:rPr>
              <w:tab/>
            </w:r>
            <w:r>
              <w:rPr>
                <w:noProof/>
                <w:webHidden/>
              </w:rPr>
              <w:fldChar w:fldCharType="begin"/>
            </w:r>
            <w:r>
              <w:rPr>
                <w:noProof/>
                <w:webHidden/>
              </w:rPr>
              <w:instrText xml:space="preserve"> PAGEREF _Toc216962334 \h </w:instrText>
            </w:r>
            <w:r>
              <w:rPr>
                <w:noProof/>
                <w:webHidden/>
              </w:rPr>
            </w:r>
            <w:r>
              <w:rPr>
                <w:noProof/>
                <w:webHidden/>
              </w:rPr>
              <w:fldChar w:fldCharType="separate"/>
            </w:r>
            <w:r w:rsidR="00A7380C">
              <w:rPr>
                <w:noProof/>
                <w:webHidden/>
              </w:rPr>
              <w:t>16</w:t>
            </w:r>
            <w:r>
              <w:rPr>
                <w:noProof/>
                <w:webHidden/>
              </w:rPr>
              <w:fldChar w:fldCharType="end"/>
            </w:r>
          </w:hyperlink>
        </w:p>
        <w:p w14:paraId="5C44FDB2" w14:textId="6D984206" w:rsidR="003F1D9D" w:rsidRDefault="003F1D9D">
          <w:pPr>
            <w:pStyle w:val="TOC2"/>
            <w:rPr>
              <w:rFonts w:asciiTheme="minorHAnsi" w:eastAsiaTheme="minorEastAsia" w:hAnsiTheme="minorHAnsi" w:cstheme="minorBidi"/>
              <w:noProof/>
              <w:kern w:val="2"/>
              <w:sz w:val="24"/>
              <w:szCs w:val="24"/>
              <w:lang w:eastAsia="en-AU"/>
              <w14:ligatures w14:val="standardContextual"/>
            </w:rPr>
          </w:pPr>
          <w:hyperlink w:anchor="_Toc216962335" w:history="1">
            <w:r w:rsidRPr="000E0FFC">
              <w:rPr>
                <w:rStyle w:val="Hyperlink"/>
                <w:noProof/>
              </w:rPr>
              <w:t>Section 6: Declaration by applicant</w:t>
            </w:r>
            <w:r>
              <w:rPr>
                <w:noProof/>
                <w:webHidden/>
              </w:rPr>
              <w:tab/>
            </w:r>
            <w:r>
              <w:rPr>
                <w:noProof/>
                <w:webHidden/>
              </w:rPr>
              <w:fldChar w:fldCharType="begin"/>
            </w:r>
            <w:r>
              <w:rPr>
                <w:noProof/>
                <w:webHidden/>
              </w:rPr>
              <w:instrText xml:space="preserve"> PAGEREF _Toc216962335 \h </w:instrText>
            </w:r>
            <w:r>
              <w:rPr>
                <w:noProof/>
                <w:webHidden/>
              </w:rPr>
            </w:r>
            <w:r>
              <w:rPr>
                <w:noProof/>
                <w:webHidden/>
              </w:rPr>
              <w:fldChar w:fldCharType="separate"/>
            </w:r>
            <w:r w:rsidR="00A7380C">
              <w:rPr>
                <w:noProof/>
                <w:webHidden/>
              </w:rPr>
              <w:t>17</w:t>
            </w:r>
            <w:r>
              <w:rPr>
                <w:noProof/>
                <w:webHidden/>
              </w:rPr>
              <w:fldChar w:fldCharType="end"/>
            </w:r>
          </w:hyperlink>
        </w:p>
        <w:p w14:paraId="5DC575F2" w14:textId="3235E57D" w:rsidR="003F1D9D" w:rsidRDefault="003F1D9D">
          <w:pPr>
            <w:pStyle w:val="TOC2"/>
            <w:rPr>
              <w:rFonts w:asciiTheme="minorHAnsi" w:eastAsiaTheme="minorEastAsia" w:hAnsiTheme="minorHAnsi" w:cstheme="minorBidi"/>
              <w:noProof/>
              <w:kern w:val="2"/>
              <w:sz w:val="24"/>
              <w:szCs w:val="24"/>
              <w:lang w:eastAsia="en-AU"/>
              <w14:ligatures w14:val="standardContextual"/>
            </w:rPr>
          </w:pPr>
          <w:hyperlink w:anchor="_Toc216962336" w:history="1">
            <w:r w:rsidRPr="000E0FFC">
              <w:rPr>
                <w:rStyle w:val="Hyperlink"/>
                <w:noProof/>
              </w:rPr>
              <w:t>Section 7: Declaration by spouse/de facto partner of applicant</w:t>
            </w:r>
            <w:r>
              <w:rPr>
                <w:noProof/>
                <w:webHidden/>
              </w:rPr>
              <w:tab/>
            </w:r>
            <w:r>
              <w:rPr>
                <w:noProof/>
                <w:webHidden/>
              </w:rPr>
              <w:fldChar w:fldCharType="begin"/>
            </w:r>
            <w:r>
              <w:rPr>
                <w:noProof/>
                <w:webHidden/>
              </w:rPr>
              <w:instrText xml:space="preserve"> PAGEREF _Toc216962336 \h </w:instrText>
            </w:r>
            <w:r>
              <w:rPr>
                <w:noProof/>
                <w:webHidden/>
              </w:rPr>
            </w:r>
            <w:r>
              <w:rPr>
                <w:noProof/>
                <w:webHidden/>
              </w:rPr>
              <w:fldChar w:fldCharType="separate"/>
            </w:r>
            <w:r w:rsidR="00A7380C">
              <w:rPr>
                <w:noProof/>
                <w:webHidden/>
              </w:rPr>
              <w:t>18</w:t>
            </w:r>
            <w:r>
              <w:rPr>
                <w:noProof/>
                <w:webHidden/>
              </w:rPr>
              <w:fldChar w:fldCharType="end"/>
            </w:r>
          </w:hyperlink>
        </w:p>
        <w:p w14:paraId="7B4AAE69" w14:textId="34CD90EB" w:rsidR="003F1D9D" w:rsidRDefault="003F1D9D">
          <w:pPr>
            <w:pStyle w:val="TOC2"/>
            <w:rPr>
              <w:rFonts w:asciiTheme="minorHAnsi" w:eastAsiaTheme="minorEastAsia" w:hAnsiTheme="minorHAnsi" w:cstheme="minorBidi"/>
              <w:noProof/>
              <w:kern w:val="2"/>
              <w:sz w:val="24"/>
              <w:szCs w:val="24"/>
              <w:lang w:eastAsia="en-AU"/>
              <w14:ligatures w14:val="standardContextual"/>
            </w:rPr>
          </w:pPr>
          <w:hyperlink w:anchor="_Toc216962337" w:history="1">
            <w:r w:rsidRPr="000E0FFC">
              <w:rPr>
                <w:rStyle w:val="Hyperlink"/>
                <w:noProof/>
              </w:rPr>
              <w:t>Section 8: Checklist</w:t>
            </w:r>
            <w:r>
              <w:rPr>
                <w:noProof/>
                <w:webHidden/>
              </w:rPr>
              <w:tab/>
            </w:r>
            <w:r>
              <w:rPr>
                <w:noProof/>
                <w:webHidden/>
              </w:rPr>
              <w:fldChar w:fldCharType="begin"/>
            </w:r>
            <w:r>
              <w:rPr>
                <w:noProof/>
                <w:webHidden/>
              </w:rPr>
              <w:instrText xml:space="preserve"> PAGEREF _Toc216962337 \h </w:instrText>
            </w:r>
            <w:r>
              <w:rPr>
                <w:noProof/>
                <w:webHidden/>
              </w:rPr>
            </w:r>
            <w:r>
              <w:rPr>
                <w:noProof/>
                <w:webHidden/>
              </w:rPr>
              <w:fldChar w:fldCharType="separate"/>
            </w:r>
            <w:r w:rsidR="00A7380C">
              <w:rPr>
                <w:noProof/>
                <w:webHidden/>
              </w:rPr>
              <w:t>19</w:t>
            </w:r>
            <w:r>
              <w:rPr>
                <w:noProof/>
                <w:webHidden/>
              </w:rPr>
              <w:fldChar w:fldCharType="end"/>
            </w:r>
          </w:hyperlink>
        </w:p>
        <w:p w14:paraId="7B11E8C1" w14:textId="445D2218" w:rsidR="003F1D9D" w:rsidRDefault="003F1D9D">
          <w:pPr>
            <w:pStyle w:val="TOC2"/>
            <w:rPr>
              <w:rFonts w:asciiTheme="minorHAnsi" w:eastAsiaTheme="minorEastAsia" w:hAnsiTheme="minorHAnsi" w:cstheme="minorBidi"/>
              <w:noProof/>
              <w:kern w:val="2"/>
              <w:sz w:val="24"/>
              <w:szCs w:val="24"/>
              <w:lang w:eastAsia="en-AU"/>
              <w14:ligatures w14:val="standardContextual"/>
            </w:rPr>
          </w:pPr>
          <w:hyperlink w:anchor="_Toc216962338" w:history="1">
            <w:r w:rsidRPr="000E0FFC">
              <w:rPr>
                <w:rStyle w:val="Hyperlink"/>
                <w:noProof/>
              </w:rPr>
              <w:t>Section 9: Additional information</w:t>
            </w:r>
            <w:r>
              <w:rPr>
                <w:noProof/>
                <w:webHidden/>
              </w:rPr>
              <w:tab/>
            </w:r>
            <w:r>
              <w:rPr>
                <w:noProof/>
                <w:webHidden/>
              </w:rPr>
              <w:fldChar w:fldCharType="begin"/>
            </w:r>
            <w:r>
              <w:rPr>
                <w:noProof/>
                <w:webHidden/>
              </w:rPr>
              <w:instrText xml:space="preserve"> PAGEREF _Toc216962338 \h </w:instrText>
            </w:r>
            <w:r>
              <w:rPr>
                <w:noProof/>
                <w:webHidden/>
              </w:rPr>
            </w:r>
            <w:r>
              <w:rPr>
                <w:noProof/>
                <w:webHidden/>
              </w:rPr>
              <w:fldChar w:fldCharType="separate"/>
            </w:r>
            <w:r w:rsidR="00A7380C">
              <w:rPr>
                <w:noProof/>
                <w:webHidden/>
              </w:rPr>
              <w:t>23</w:t>
            </w:r>
            <w:r>
              <w:rPr>
                <w:noProof/>
                <w:webHidden/>
              </w:rPr>
              <w:fldChar w:fldCharType="end"/>
            </w:r>
          </w:hyperlink>
        </w:p>
        <w:p w14:paraId="09088D32" w14:textId="791B22A1" w:rsidR="00FE2BCC" w:rsidRPr="007E61BE" w:rsidRDefault="006747E0" w:rsidP="00FE2BCC">
          <w:pPr>
            <w:rPr>
              <w:rFonts w:eastAsiaTheme="minorEastAsia" w:cs="Arial"/>
              <w:b/>
              <w:lang w:eastAsia="en-AU"/>
            </w:rPr>
          </w:pPr>
          <w:r>
            <w:rPr>
              <w:rFonts w:eastAsiaTheme="minorEastAsia" w:cs="Arial"/>
              <w:lang w:eastAsia="en-AU"/>
            </w:rPr>
            <w:fldChar w:fldCharType="end"/>
          </w:r>
        </w:p>
      </w:sdtContent>
    </w:sdt>
    <w:p w14:paraId="281D61E0" w14:textId="77777777" w:rsidR="00964B22" w:rsidRDefault="00964B22" w:rsidP="004E7885"/>
    <w:p w14:paraId="0A409662" w14:textId="77777777" w:rsidR="00FE2BCC" w:rsidRPr="004E7885" w:rsidRDefault="00FE2BCC" w:rsidP="004E7885">
      <w:pPr>
        <w:sectPr w:rsidR="00FE2BCC" w:rsidRPr="004E7885" w:rsidSect="004E7885">
          <w:headerReference w:type="default"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pPr>
    </w:p>
    <w:p w14:paraId="27258BBA" w14:textId="77777777" w:rsidR="007E61BE" w:rsidRDefault="007E61BE" w:rsidP="007E61BE">
      <w:pPr>
        <w:rPr>
          <w:b/>
          <w:i/>
          <w:lang w:eastAsia="en-AU"/>
        </w:rPr>
      </w:pPr>
      <w:r w:rsidRPr="00E13F99">
        <w:rPr>
          <w:b/>
          <w:i/>
          <w:lang w:eastAsia="en-AU"/>
        </w:rPr>
        <w:lastRenderedPageBreak/>
        <w:t>This guide is for your ongoing reference and should not be lodged with your application.</w:t>
      </w:r>
    </w:p>
    <w:p w14:paraId="666E2F1E" w14:textId="77777777" w:rsidR="007E61BE" w:rsidRDefault="007E61BE" w:rsidP="007E61BE">
      <w:pPr>
        <w:pStyle w:val="Heading1"/>
      </w:pPr>
      <w:bookmarkStart w:id="0" w:name="_Toc179463879"/>
      <w:bookmarkStart w:id="1" w:name="_Toc216962315"/>
      <w:r>
        <w:t>Introduction</w:t>
      </w:r>
      <w:bookmarkEnd w:id="0"/>
      <w:bookmarkEnd w:id="1"/>
    </w:p>
    <w:p w14:paraId="2C1275DB" w14:textId="77777777" w:rsidR="007E61BE" w:rsidRDefault="007E61BE" w:rsidP="007E61BE">
      <w:r>
        <w:t xml:space="preserve">The </w:t>
      </w:r>
      <w:r w:rsidRPr="00793D8F">
        <w:rPr>
          <w:color w:val="001828" w:themeColor="accent2" w:themeShade="80"/>
        </w:rPr>
        <w:t xml:space="preserve">First Home Owner Grant (FHOG) </w:t>
      </w:r>
      <w:r>
        <w:t xml:space="preserve">scheme assists first </w:t>
      </w:r>
      <w:r w:rsidRPr="00793D8F">
        <w:rPr>
          <w:color w:val="001828" w:themeColor="accent2" w:themeShade="80"/>
        </w:rPr>
        <w:t xml:space="preserve">home </w:t>
      </w:r>
      <w:r>
        <w:t xml:space="preserve">buyers with home ownership. In the Northern Territory, the scheme is administered by the Commissioner of Territory Revenue (the Commissioner) through the </w:t>
      </w:r>
      <w:r w:rsidRPr="00793D8F">
        <w:rPr>
          <w:color w:val="001828" w:themeColor="accent2" w:themeShade="80"/>
        </w:rPr>
        <w:t>Territory Revenue Office (TRO).</w:t>
      </w:r>
      <w:r>
        <w:t xml:space="preserve"> </w:t>
      </w:r>
    </w:p>
    <w:p w14:paraId="5B4011DF" w14:textId="3EBED7D4" w:rsidR="007E61BE" w:rsidRDefault="007E61BE" w:rsidP="007E61BE">
      <w:r>
        <w:t xml:space="preserve">From 1 October 2024 until 30 September </w:t>
      </w:r>
      <w:r w:rsidR="0006545B">
        <w:t xml:space="preserve">2027 </w:t>
      </w:r>
      <w:r>
        <w:t xml:space="preserve">the FHOG is $50,000 for new homes, and from 1 October 2024 until 30 September 2025 the FHOG is $10,000 for established homes. </w:t>
      </w:r>
    </w:p>
    <w:p w14:paraId="43FA8482" w14:textId="77777777" w:rsidR="007E61BE" w:rsidRDefault="007E61BE" w:rsidP="007E61BE">
      <w:r>
        <w:t xml:space="preserve">This guide explains the eligibility criteria for the </w:t>
      </w:r>
      <w:r w:rsidRPr="00793D8F">
        <w:rPr>
          <w:color w:val="001828" w:themeColor="accent2" w:themeShade="80"/>
        </w:rPr>
        <w:t>FHOG</w:t>
      </w:r>
      <w:r>
        <w:t xml:space="preserve">, requirements for lodging applications, obligations of </w:t>
      </w:r>
      <w:r w:rsidRPr="00793D8F">
        <w:rPr>
          <w:color w:val="001828" w:themeColor="accent2" w:themeShade="80"/>
        </w:rPr>
        <w:t xml:space="preserve">applicants </w:t>
      </w:r>
      <w:r>
        <w:t>and related matters. If you are unsure about any aspect concerning your eligibility, it is important that you contact TRO for clarification before proceeding with your application.</w:t>
      </w:r>
    </w:p>
    <w:p w14:paraId="7CBA49A9" w14:textId="77777777" w:rsidR="007E61BE" w:rsidRDefault="007E61BE" w:rsidP="007E61BE">
      <w:r>
        <w:t xml:space="preserve">Reference is made in this guide to guidelines issued by the </w:t>
      </w:r>
      <w:r w:rsidRPr="00793D8F">
        <w:rPr>
          <w:color w:val="001828" w:themeColor="accent2" w:themeShade="80"/>
        </w:rPr>
        <w:t>Commissioner</w:t>
      </w:r>
      <w:r>
        <w:t xml:space="preserve">. Commissioner's Guidelines can be accessed from </w:t>
      </w:r>
      <w:r w:rsidRPr="00793D8F">
        <w:rPr>
          <w:color w:val="001828" w:themeColor="accent2" w:themeShade="80"/>
        </w:rPr>
        <w:t>TRO</w:t>
      </w:r>
      <w:r>
        <w:t>'s website www.revenue.nt.gov.au.</w:t>
      </w:r>
    </w:p>
    <w:p w14:paraId="11A8E1D1" w14:textId="77777777" w:rsidR="007E61BE" w:rsidRDefault="007E61BE" w:rsidP="007E61BE">
      <w:pPr>
        <w:pStyle w:val="Heading1"/>
      </w:pPr>
      <w:bookmarkStart w:id="2" w:name="_Toc176432270"/>
      <w:bookmarkStart w:id="3" w:name="_Toc176432271"/>
      <w:bookmarkStart w:id="4" w:name="_Toc176432272"/>
      <w:bookmarkStart w:id="5" w:name="_Toc179463880"/>
      <w:bookmarkStart w:id="6" w:name="_Toc216962316"/>
      <w:bookmarkEnd w:id="2"/>
      <w:bookmarkEnd w:id="3"/>
      <w:bookmarkEnd w:id="4"/>
      <w:r>
        <w:t>Explanation of key terms used</w:t>
      </w:r>
      <w:bookmarkEnd w:id="5"/>
      <w:bookmarkEnd w:id="6"/>
    </w:p>
    <w:p w14:paraId="16EBC780" w14:textId="77777777" w:rsidR="007E61BE" w:rsidRDefault="007E61BE" w:rsidP="007E61BE">
      <w:r>
        <w:t xml:space="preserve">The following key terms appear in </w:t>
      </w:r>
      <w:r w:rsidRPr="00793D8F">
        <w:rPr>
          <w:color w:val="001828" w:themeColor="accent2" w:themeShade="80"/>
        </w:rPr>
        <w:t>colour</w:t>
      </w:r>
      <w:r>
        <w:t xml:space="preserve"> throughout the guide and application form.</w:t>
      </w:r>
    </w:p>
    <w:p w14:paraId="6E51324B" w14:textId="77777777" w:rsidR="007E61BE" w:rsidRPr="00DD0D6C" w:rsidRDefault="007E61BE" w:rsidP="007E61BE">
      <w:pPr>
        <w:rPr>
          <w:b/>
          <w:bCs/>
        </w:rPr>
      </w:pPr>
      <w:r w:rsidRPr="00DD0D6C">
        <w:rPr>
          <w:b/>
          <w:bCs/>
        </w:rPr>
        <w:t>Applicant(s)</w:t>
      </w:r>
    </w:p>
    <w:p w14:paraId="3C035B50" w14:textId="77777777" w:rsidR="007E61BE" w:rsidRDefault="007E61BE" w:rsidP="007E61BE">
      <w:r>
        <w:t xml:space="preserve">A person applying for a </w:t>
      </w:r>
      <w:r w:rsidRPr="00793D8F">
        <w:rPr>
          <w:color w:val="001828" w:themeColor="accent2" w:themeShade="80"/>
        </w:rPr>
        <w:t>FHOG</w:t>
      </w:r>
      <w:r>
        <w:t xml:space="preserve"> who, on completion of the purchase or construction of a </w:t>
      </w:r>
      <w:r w:rsidRPr="00793D8F">
        <w:rPr>
          <w:color w:val="001828" w:themeColor="accent2" w:themeShade="80"/>
        </w:rPr>
        <w:t>new home</w:t>
      </w:r>
      <w:r>
        <w:t xml:space="preserve">, will own or hold a </w:t>
      </w:r>
      <w:r w:rsidRPr="00793D8F">
        <w:rPr>
          <w:color w:val="001828" w:themeColor="accent2" w:themeShade="80"/>
        </w:rPr>
        <w:t xml:space="preserve">relevant interest </w:t>
      </w:r>
      <w:r>
        <w:t xml:space="preserve">in the land on which the </w:t>
      </w:r>
      <w:r w:rsidRPr="00793D8F">
        <w:rPr>
          <w:color w:val="001828" w:themeColor="accent2" w:themeShade="80"/>
        </w:rPr>
        <w:t xml:space="preserve">home </w:t>
      </w:r>
      <w:r>
        <w:t>is built.</w:t>
      </w:r>
    </w:p>
    <w:p w14:paraId="67D2CD79" w14:textId="77777777" w:rsidR="007E61BE" w:rsidRPr="00DD0D6C" w:rsidRDefault="007E61BE" w:rsidP="007E61BE">
      <w:pPr>
        <w:rPr>
          <w:b/>
        </w:rPr>
      </w:pPr>
      <w:r w:rsidRPr="00DD0D6C">
        <w:rPr>
          <w:b/>
        </w:rPr>
        <w:t>Approved agent</w:t>
      </w:r>
    </w:p>
    <w:p w14:paraId="1D218AC1" w14:textId="77777777" w:rsidR="007E61BE" w:rsidRDefault="007E61BE" w:rsidP="007E61BE">
      <w:r>
        <w:t xml:space="preserve">An agent approved by </w:t>
      </w:r>
      <w:r w:rsidRPr="00793D8F">
        <w:rPr>
          <w:color w:val="001828" w:themeColor="accent2" w:themeShade="80"/>
        </w:rPr>
        <w:t xml:space="preserve">TRO </w:t>
      </w:r>
      <w:r>
        <w:t xml:space="preserve">that is authorised to process applications for the </w:t>
      </w:r>
      <w:r w:rsidRPr="00793D8F">
        <w:rPr>
          <w:color w:val="001828" w:themeColor="accent2" w:themeShade="80"/>
        </w:rPr>
        <w:t>FHOG</w:t>
      </w:r>
      <w:r>
        <w:t>. This includes most financial institutions.</w:t>
      </w:r>
    </w:p>
    <w:p w14:paraId="2AD4C1E4" w14:textId="77777777" w:rsidR="007E61BE" w:rsidRPr="00DD0D6C" w:rsidRDefault="007E61BE" w:rsidP="007E61BE">
      <w:pPr>
        <w:rPr>
          <w:b/>
        </w:rPr>
      </w:pPr>
      <w:r w:rsidRPr="00DD0D6C">
        <w:rPr>
          <w:b/>
        </w:rPr>
        <w:t>Commencement date of the eligible transaction</w:t>
      </w:r>
    </w:p>
    <w:p w14:paraId="3F1F0F03" w14:textId="77777777" w:rsidR="007E61BE" w:rsidRDefault="007E61BE" w:rsidP="007E61BE">
      <w:r>
        <w:t xml:space="preserve">The date of the </w:t>
      </w:r>
      <w:r w:rsidRPr="00793D8F">
        <w:rPr>
          <w:color w:val="001828" w:themeColor="accent2" w:themeShade="80"/>
        </w:rPr>
        <w:t xml:space="preserve">contract of sale </w:t>
      </w:r>
      <w:r>
        <w:t xml:space="preserve">to purchase or </w:t>
      </w:r>
      <w:r w:rsidRPr="00793D8F">
        <w:rPr>
          <w:color w:val="001828" w:themeColor="accent2" w:themeShade="80"/>
        </w:rPr>
        <w:t xml:space="preserve">contract to build </w:t>
      </w:r>
      <w:r>
        <w:t xml:space="preserve">a </w:t>
      </w:r>
      <w:r w:rsidRPr="00793D8F">
        <w:rPr>
          <w:color w:val="001828" w:themeColor="accent2" w:themeShade="80"/>
        </w:rPr>
        <w:t xml:space="preserve">home </w:t>
      </w:r>
      <w:r>
        <w:t xml:space="preserve">or, for an </w:t>
      </w:r>
      <w:r w:rsidRPr="00793D8F">
        <w:rPr>
          <w:color w:val="001828" w:themeColor="accent2" w:themeShade="80"/>
        </w:rPr>
        <w:t>owner builder</w:t>
      </w:r>
      <w:r>
        <w:t>, the date the laying of the foundations commenced.</w:t>
      </w:r>
    </w:p>
    <w:p w14:paraId="258FAEFF" w14:textId="77777777" w:rsidR="007E61BE" w:rsidRPr="00DD0D6C" w:rsidRDefault="007E61BE" w:rsidP="007E61BE">
      <w:pPr>
        <w:rPr>
          <w:b/>
        </w:rPr>
      </w:pPr>
      <w:r w:rsidRPr="00DD0D6C">
        <w:rPr>
          <w:b/>
        </w:rPr>
        <w:t>Commissioner</w:t>
      </w:r>
    </w:p>
    <w:p w14:paraId="14393C5D" w14:textId="77777777" w:rsidR="007E61BE" w:rsidRDefault="007E61BE" w:rsidP="007E61BE">
      <w:r>
        <w:t>Commissioner of Territory Revenue.</w:t>
      </w:r>
    </w:p>
    <w:p w14:paraId="72CD7973" w14:textId="77777777" w:rsidR="007E61BE" w:rsidRPr="00DD0D6C" w:rsidRDefault="007E61BE" w:rsidP="007E61BE">
      <w:pPr>
        <w:rPr>
          <w:b/>
        </w:rPr>
      </w:pPr>
      <w:r w:rsidRPr="00DD0D6C">
        <w:rPr>
          <w:b/>
        </w:rPr>
        <w:t>Completion date of the eligible transaction</w:t>
      </w:r>
    </w:p>
    <w:p w14:paraId="4FB91D6C" w14:textId="77777777" w:rsidR="007E61BE" w:rsidRDefault="007E61BE" w:rsidP="007E61BE">
      <w:r>
        <w:t xml:space="preserve">When the </w:t>
      </w:r>
      <w:r w:rsidRPr="00793D8F">
        <w:rPr>
          <w:color w:val="001828" w:themeColor="accent2" w:themeShade="80"/>
        </w:rPr>
        <w:t xml:space="preserve">applicant </w:t>
      </w:r>
      <w:r>
        <w:t xml:space="preserve">is entitled to possession of the </w:t>
      </w:r>
      <w:r w:rsidRPr="00793D8F">
        <w:rPr>
          <w:color w:val="001828" w:themeColor="accent2" w:themeShade="80"/>
        </w:rPr>
        <w:t xml:space="preserve">home </w:t>
      </w:r>
      <w:r>
        <w:t xml:space="preserve">under the contract and the </w:t>
      </w:r>
      <w:r w:rsidRPr="00793D8F">
        <w:rPr>
          <w:color w:val="001828" w:themeColor="accent2" w:themeShade="80"/>
        </w:rPr>
        <w:t xml:space="preserve">applicant </w:t>
      </w:r>
      <w:r>
        <w:t>is registered on the title, or the building is ready for occupation as a place of residence and any prescribed completion requirements are met.</w:t>
      </w:r>
    </w:p>
    <w:p w14:paraId="0BAAA0C3" w14:textId="77777777" w:rsidR="007E61BE" w:rsidRPr="00DD0D6C" w:rsidRDefault="007E61BE" w:rsidP="007E61BE">
      <w:pPr>
        <w:rPr>
          <w:b/>
        </w:rPr>
      </w:pPr>
      <w:r w:rsidRPr="00DD0D6C">
        <w:rPr>
          <w:b/>
        </w:rPr>
        <w:t>Consideration</w:t>
      </w:r>
    </w:p>
    <w:p w14:paraId="2BE61B3A" w14:textId="77777777" w:rsidR="007E61BE" w:rsidRDefault="007E61BE" w:rsidP="007E61BE">
      <w:r>
        <w:t xml:space="preserve">Purchase price or construction cost of the </w:t>
      </w:r>
      <w:r w:rsidRPr="00793D8F">
        <w:rPr>
          <w:color w:val="001828" w:themeColor="accent2" w:themeShade="80"/>
        </w:rPr>
        <w:t xml:space="preserve">home </w:t>
      </w:r>
      <w:r>
        <w:t>including any GST payable on the transaction.</w:t>
      </w:r>
    </w:p>
    <w:p w14:paraId="35AF575D" w14:textId="77777777" w:rsidR="007E61BE" w:rsidRPr="00DD0D6C" w:rsidRDefault="007E61BE" w:rsidP="007E61BE">
      <w:pPr>
        <w:rPr>
          <w:b/>
        </w:rPr>
      </w:pPr>
      <w:r w:rsidRPr="00DD0D6C">
        <w:rPr>
          <w:b/>
        </w:rPr>
        <w:t>Contract of sale</w:t>
      </w:r>
    </w:p>
    <w:p w14:paraId="22B755B7" w14:textId="77777777" w:rsidR="007E61BE" w:rsidRDefault="007E61BE" w:rsidP="007E61BE">
      <w:r>
        <w:t xml:space="preserve">An agreement between an owner of a </w:t>
      </w:r>
      <w:r w:rsidRPr="00793D8F">
        <w:rPr>
          <w:color w:val="001828" w:themeColor="accent2" w:themeShade="80"/>
        </w:rPr>
        <w:t xml:space="preserve">home </w:t>
      </w:r>
      <w:r>
        <w:t xml:space="preserve">and a buyer, for an agreed </w:t>
      </w:r>
      <w:r w:rsidRPr="00793D8F">
        <w:rPr>
          <w:color w:val="001828" w:themeColor="accent2" w:themeShade="80"/>
        </w:rPr>
        <w:t>consideration</w:t>
      </w:r>
      <w:r>
        <w:t>.</w:t>
      </w:r>
    </w:p>
    <w:p w14:paraId="6E601988" w14:textId="77777777" w:rsidR="007E61BE" w:rsidRDefault="007E61BE" w:rsidP="007E61BE">
      <w:pPr>
        <w:rPr>
          <w:b/>
        </w:rPr>
      </w:pPr>
    </w:p>
    <w:p w14:paraId="77C05E41" w14:textId="77777777" w:rsidR="007E61BE" w:rsidRPr="00DD0D6C" w:rsidRDefault="007E61BE" w:rsidP="007E61BE">
      <w:pPr>
        <w:rPr>
          <w:b/>
        </w:rPr>
      </w:pPr>
      <w:r w:rsidRPr="00DD0D6C">
        <w:rPr>
          <w:b/>
        </w:rPr>
        <w:lastRenderedPageBreak/>
        <w:t>Contract to build</w:t>
      </w:r>
    </w:p>
    <w:p w14:paraId="29ECDA87" w14:textId="77777777" w:rsidR="007E61BE" w:rsidRDefault="007E61BE" w:rsidP="007E61BE">
      <w:r>
        <w:t xml:space="preserve">A comprehensive building contract where a builder agrees to </w:t>
      </w:r>
      <w:r w:rsidRPr="00793D8F">
        <w:rPr>
          <w:color w:val="001828" w:themeColor="accent2" w:themeShade="80"/>
        </w:rPr>
        <w:t xml:space="preserve">build </w:t>
      </w:r>
      <w:r>
        <w:t>a home from the time the building starts to when it is finished and ready for occupation.</w:t>
      </w:r>
    </w:p>
    <w:p w14:paraId="7E882AB5" w14:textId="77777777" w:rsidR="007E61BE" w:rsidRPr="00DD0D6C" w:rsidRDefault="007E61BE" w:rsidP="007E61BE">
      <w:pPr>
        <w:rPr>
          <w:b/>
        </w:rPr>
      </w:pPr>
      <w:r w:rsidRPr="00DD0D6C">
        <w:rPr>
          <w:b/>
        </w:rPr>
        <w:t>De facto partner</w:t>
      </w:r>
    </w:p>
    <w:p w14:paraId="48DB4E66" w14:textId="77777777" w:rsidR="007E61BE" w:rsidRDefault="007E61BE" w:rsidP="007E61BE">
      <w:r>
        <w:t xml:space="preserve">Persons, including same sex partners, who are in a marriage-like relationship. For further information on </w:t>
      </w:r>
      <w:r w:rsidRPr="00E857FC">
        <w:t>the</w:t>
      </w:r>
      <w:r>
        <w:t xml:space="preserve"> meaning of 'de facto relationships' and factors considered to determine the existence of one, refer to Commissioner's Guideline </w:t>
      </w:r>
      <w:hyperlink r:id="rId19" w:history="1">
        <w:r w:rsidRPr="00792294">
          <w:rPr>
            <w:rStyle w:val="Hyperlink"/>
          </w:rPr>
          <w:t>CG-HI-004</w:t>
        </w:r>
      </w:hyperlink>
      <w:r>
        <w:t>.</w:t>
      </w:r>
    </w:p>
    <w:p w14:paraId="205B8795" w14:textId="77777777" w:rsidR="007E61BE" w:rsidRPr="00DD0D6C" w:rsidRDefault="007E61BE" w:rsidP="007E61BE">
      <w:pPr>
        <w:rPr>
          <w:b/>
        </w:rPr>
      </w:pPr>
      <w:r w:rsidRPr="00DD0D6C">
        <w:rPr>
          <w:b/>
        </w:rPr>
        <w:t>Eligible transaction</w:t>
      </w:r>
    </w:p>
    <w:p w14:paraId="726D2183" w14:textId="325571CA" w:rsidR="007E61BE" w:rsidRDefault="007E61BE" w:rsidP="007E61BE">
      <w:r>
        <w:t xml:space="preserve">A </w:t>
      </w:r>
      <w:r w:rsidRPr="00793D8F">
        <w:rPr>
          <w:color w:val="001828" w:themeColor="accent2" w:themeShade="80"/>
        </w:rPr>
        <w:t xml:space="preserve">contract of sale </w:t>
      </w:r>
      <w:r>
        <w:t xml:space="preserve">to purchase a </w:t>
      </w:r>
      <w:r w:rsidRPr="00793D8F">
        <w:rPr>
          <w:color w:val="001828" w:themeColor="accent2" w:themeShade="80"/>
        </w:rPr>
        <w:t>home</w:t>
      </w:r>
      <w:r>
        <w:t xml:space="preserve">, </w:t>
      </w:r>
      <w:r w:rsidRPr="00793D8F">
        <w:rPr>
          <w:color w:val="001828" w:themeColor="accent2" w:themeShade="80"/>
        </w:rPr>
        <w:t xml:space="preserve">contract to build </w:t>
      </w:r>
      <w:r>
        <w:t xml:space="preserve">a </w:t>
      </w:r>
      <w:r w:rsidRPr="00793D8F">
        <w:rPr>
          <w:color w:val="001828" w:themeColor="accent2" w:themeShade="80"/>
        </w:rPr>
        <w:t>home</w:t>
      </w:r>
      <w:r>
        <w:t>, or construction of a</w:t>
      </w:r>
      <w:r w:rsidR="003076F9">
        <w:t xml:space="preserve"> </w:t>
      </w:r>
      <w:r w:rsidRPr="00793D8F">
        <w:rPr>
          <w:color w:val="001828" w:themeColor="accent2" w:themeShade="80"/>
        </w:rPr>
        <w:t xml:space="preserve">home </w:t>
      </w:r>
      <w:r>
        <w:t xml:space="preserve">as an </w:t>
      </w:r>
      <w:r w:rsidRPr="00793D8F">
        <w:rPr>
          <w:color w:val="001828" w:themeColor="accent2" w:themeShade="80"/>
        </w:rPr>
        <w:t>owner builder</w:t>
      </w:r>
      <w:r>
        <w:t xml:space="preserve">. </w:t>
      </w:r>
    </w:p>
    <w:p w14:paraId="5FAB9C3E" w14:textId="77777777" w:rsidR="007E61BE" w:rsidRPr="00DD0D6C" w:rsidRDefault="007E61BE" w:rsidP="007E61BE">
      <w:pPr>
        <w:rPr>
          <w:b/>
        </w:rPr>
      </w:pPr>
      <w:r w:rsidRPr="00DD0D6C">
        <w:rPr>
          <w:b/>
        </w:rPr>
        <w:t>Established home</w:t>
      </w:r>
    </w:p>
    <w:p w14:paraId="5595E7E4" w14:textId="77777777" w:rsidR="007E61BE" w:rsidRDefault="007E61BE" w:rsidP="007E61BE">
      <w:r>
        <w:t xml:space="preserve">A </w:t>
      </w:r>
      <w:r w:rsidRPr="00793D8F">
        <w:rPr>
          <w:color w:val="001828" w:themeColor="accent2" w:themeShade="80"/>
        </w:rPr>
        <w:t xml:space="preserve">home </w:t>
      </w:r>
      <w:r>
        <w:t xml:space="preserve">that has been previously sold or </w:t>
      </w:r>
      <w:proofErr w:type="gramStart"/>
      <w:r>
        <w:t>occupied, and</w:t>
      </w:r>
      <w:proofErr w:type="gramEnd"/>
      <w:r>
        <w:t xml:space="preserve"> is lawfully fit for occupation.</w:t>
      </w:r>
    </w:p>
    <w:p w14:paraId="72EDE8D9" w14:textId="77777777" w:rsidR="007E61BE" w:rsidRPr="00DD0D6C" w:rsidRDefault="007E61BE" w:rsidP="007E61BE">
      <w:pPr>
        <w:rPr>
          <w:b/>
        </w:rPr>
      </w:pPr>
      <w:r w:rsidRPr="00DD0D6C">
        <w:rPr>
          <w:b/>
        </w:rPr>
        <w:t>FHOG</w:t>
      </w:r>
    </w:p>
    <w:p w14:paraId="2C0AB090" w14:textId="77777777" w:rsidR="007E61BE" w:rsidRDefault="007E61BE" w:rsidP="007E61BE">
      <w:r>
        <w:t>First Home Owner Grant</w:t>
      </w:r>
    </w:p>
    <w:p w14:paraId="31245529" w14:textId="77777777" w:rsidR="007E61BE" w:rsidRPr="00DD0D6C" w:rsidRDefault="007E61BE" w:rsidP="007E61BE">
      <w:pPr>
        <w:rPr>
          <w:b/>
        </w:rPr>
      </w:pPr>
      <w:r w:rsidRPr="00DD0D6C">
        <w:rPr>
          <w:b/>
        </w:rPr>
        <w:t>Home</w:t>
      </w:r>
    </w:p>
    <w:p w14:paraId="59E3DF5C" w14:textId="77777777" w:rsidR="007E61BE" w:rsidRDefault="007E61BE" w:rsidP="007E61BE">
      <w:r>
        <w:t xml:space="preserve">A building, affixed to land, that may be lawfully used, and is suitable for use as a place of residence. For further information on whether a building qualifies as a </w:t>
      </w:r>
      <w:r w:rsidRPr="00793D8F">
        <w:rPr>
          <w:color w:val="001828" w:themeColor="accent2" w:themeShade="80"/>
        </w:rPr>
        <w:t>home</w:t>
      </w:r>
      <w:r>
        <w:t xml:space="preserve">, refer to Commissioner's Guideline </w:t>
      </w:r>
      <w:hyperlink r:id="rId20" w:history="1">
        <w:r w:rsidRPr="00792294">
          <w:rPr>
            <w:rStyle w:val="Hyperlink"/>
          </w:rPr>
          <w:t>CG-HI-006</w:t>
        </w:r>
      </w:hyperlink>
      <w:r>
        <w:t>.</w:t>
      </w:r>
    </w:p>
    <w:p w14:paraId="15FCA19E" w14:textId="77777777" w:rsidR="007E61BE" w:rsidRPr="00DD0D6C" w:rsidRDefault="007E61BE" w:rsidP="007E61BE">
      <w:pPr>
        <w:rPr>
          <w:b/>
        </w:rPr>
      </w:pPr>
      <w:r w:rsidRPr="00DD0D6C">
        <w:rPr>
          <w:b/>
        </w:rPr>
        <w:t>New home</w:t>
      </w:r>
    </w:p>
    <w:p w14:paraId="17D0F208" w14:textId="77777777" w:rsidR="007E61BE" w:rsidRDefault="007E61BE" w:rsidP="007E61BE">
      <w:r>
        <w:t xml:space="preserve">The </w:t>
      </w:r>
      <w:r w:rsidRPr="00793D8F">
        <w:rPr>
          <w:color w:val="001828" w:themeColor="accent2" w:themeShade="80"/>
        </w:rPr>
        <w:t xml:space="preserve">home </w:t>
      </w:r>
      <w:r>
        <w:t xml:space="preserve">must have never been previously lived in or sold as a place of residence. If you are claiming the </w:t>
      </w:r>
      <w:r w:rsidRPr="00793D8F">
        <w:rPr>
          <w:color w:val="001828" w:themeColor="accent2" w:themeShade="80"/>
        </w:rPr>
        <w:t xml:space="preserve">FHOG </w:t>
      </w:r>
      <w:r>
        <w:t xml:space="preserve">on the purchase of a </w:t>
      </w:r>
      <w:r w:rsidRPr="00793D8F">
        <w:rPr>
          <w:color w:val="001828" w:themeColor="accent2" w:themeShade="80"/>
        </w:rPr>
        <w:t>new home</w:t>
      </w:r>
      <w:r>
        <w:t>, your application must be accompanied by a completed Vendor declaration (</w:t>
      </w:r>
      <w:hyperlink r:id="rId21" w:history="1">
        <w:r w:rsidRPr="00F65A57">
          <w:rPr>
            <w:rStyle w:val="Hyperlink"/>
          </w:rPr>
          <w:t>F-HI-025</w:t>
        </w:r>
      </w:hyperlink>
      <w:r>
        <w:t xml:space="preserve"> for both individual and company vendors).</w:t>
      </w:r>
    </w:p>
    <w:p w14:paraId="5E40952C" w14:textId="1F2A8D02" w:rsidR="005241E3" w:rsidRDefault="005241E3" w:rsidP="005D671E">
      <w:r>
        <w:t>A demountable or transportable dwelling can be considered a new home for the purposes of FHOG if it meets the above definition, regardless of whether it has been or will be moved to a new location. Buyers of a demountable or transportable dwelling will be deemed an owner builder for the purposes of the FHOG.</w:t>
      </w:r>
    </w:p>
    <w:p w14:paraId="45E1E942" w14:textId="77777777" w:rsidR="007E61BE" w:rsidRDefault="007E61BE" w:rsidP="007E61BE">
      <w:r>
        <w:t xml:space="preserve">A discretion applies in limited circumstances to declare a </w:t>
      </w:r>
      <w:r w:rsidRPr="00793D8F">
        <w:rPr>
          <w:color w:val="001828" w:themeColor="accent2" w:themeShade="80"/>
        </w:rPr>
        <w:t xml:space="preserve">home </w:t>
      </w:r>
      <w:r>
        <w:t xml:space="preserve">that has been previously sold, but not occupied, to be a </w:t>
      </w:r>
      <w:r w:rsidRPr="00793D8F">
        <w:rPr>
          <w:color w:val="001828" w:themeColor="accent2" w:themeShade="80"/>
        </w:rPr>
        <w:t>new home</w:t>
      </w:r>
      <w:r>
        <w:t xml:space="preserve">. For further information on this discretion, refer to Commissioner's Guideline </w:t>
      </w:r>
      <w:hyperlink r:id="rId22" w:history="1">
        <w:r w:rsidRPr="00792294">
          <w:rPr>
            <w:rStyle w:val="Hyperlink"/>
          </w:rPr>
          <w:t>CG-HI-011</w:t>
        </w:r>
      </w:hyperlink>
      <w:r>
        <w:t>.</w:t>
      </w:r>
    </w:p>
    <w:p w14:paraId="06BE6657" w14:textId="77777777" w:rsidR="007E61BE" w:rsidRDefault="007E61BE" w:rsidP="007E61BE">
      <w:r>
        <w:t xml:space="preserve">A </w:t>
      </w:r>
      <w:r w:rsidRPr="00793D8F">
        <w:rPr>
          <w:color w:val="001828" w:themeColor="accent2" w:themeShade="80"/>
        </w:rPr>
        <w:t xml:space="preserve">substantially renovated home </w:t>
      </w:r>
      <w:r>
        <w:t xml:space="preserve">may be considered a </w:t>
      </w:r>
      <w:r w:rsidRPr="00793D8F">
        <w:rPr>
          <w:color w:val="001828" w:themeColor="accent2" w:themeShade="80"/>
        </w:rPr>
        <w:t>new home</w:t>
      </w:r>
      <w:r>
        <w:t>.</w:t>
      </w:r>
    </w:p>
    <w:p w14:paraId="5168D785" w14:textId="77777777" w:rsidR="007E61BE" w:rsidRPr="00DD0D6C" w:rsidRDefault="007E61BE" w:rsidP="007E61BE">
      <w:pPr>
        <w:rPr>
          <w:b/>
        </w:rPr>
      </w:pPr>
      <w:r w:rsidRPr="00DD0D6C">
        <w:rPr>
          <w:b/>
        </w:rPr>
        <w:t>Off the plan</w:t>
      </w:r>
    </w:p>
    <w:p w14:paraId="3E20E0D5" w14:textId="77777777" w:rsidR="007E61BE" w:rsidRDefault="007E61BE" w:rsidP="007E61BE">
      <w:r>
        <w:t xml:space="preserve">The acquisition of a </w:t>
      </w:r>
      <w:r w:rsidRPr="00793D8F">
        <w:rPr>
          <w:color w:val="001828" w:themeColor="accent2" w:themeShade="80"/>
        </w:rPr>
        <w:t xml:space="preserve">new home </w:t>
      </w:r>
      <w:r>
        <w:t>on a proposed lot on a plan of subdivision, whether the plan of subdivision is registered or not.</w:t>
      </w:r>
    </w:p>
    <w:p w14:paraId="0E5E2B37" w14:textId="77777777" w:rsidR="007E61BE" w:rsidRPr="00DD0D6C" w:rsidRDefault="007E61BE" w:rsidP="007E61BE">
      <w:pPr>
        <w:keepNext/>
        <w:rPr>
          <w:b/>
        </w:rPr>
      </w:pPr>
      <w:r w:rsidRPr="00DD0D6C">
        <w:rPr>
          <w:b/>
        </w:rPr>
        <w:t>Owner builder</w:t>
      </w:r>
    </w:p>
    <w:p w14:paraId="412EE85A" w14:textId="77777777" w:rsidR="003076F9" w:rsidRDefault="007E61BE" w:rsidP="007E61BE">
      <w:r>
        <w:t xml:space="preserve">An owner of land who builds a </w:t>
      </w:r>
      <w:r w:rsidRPr="00793D8F">
        <w:rPr>
          <w:color w:val="001828" w:themeColor="accent2" w:themeShade="80"/>
        </w:rPr>
        <w:t>home</w:t>
      </w:r>
      <w:r>
        <w:t xml:space="preserve">, or has a </w:t>
      </w:r>
      <w:r w:rsidRPr="00793D8F">
        <w:rPr>
          <w:color w:val="001828" w:themeColor="accent2" w:themeShade="80"/>
        </w:rPr>
        <w:t xml:space="preserve">home </w:t>
      </w:r>
      <w:r>
        <w:t xml:space="preserve">built on the land, without </w:t>
      </w:r>
      <w:proofErr w:type="gramStart"/>
      <w:r>
        <w:t>entering into</w:t>
      </w:r>
      <w:proofErr w:type="gramEnd"/>
      <w:r>
        <w:t xml:space="preserve"> a </w:t>
      </w:r>
      <w:r w:rsidRPr="00793D8F">
        <w:rPr>
          <w:color w:val="001828" w:themeColor="accent2" w:themeShade="80"/>
        </w:rPr>
        <w:t>contract to build</w:t>
      </w:r>
      <w:r>
        <w:t>.</w:t>
      </w:r>
      <w:r w:rsidR="003076F9">
        <w:t xml:space="preserve"> </w:t>
      </w:r>
    </w:p>
    <w:p w14:paraId="4DAC9CAB" w14:textId="2C011928" w:rsidR="007E61BE" w:rsidRDefault="003076F9" w:rsidP="007E61BE">
      <w:r>
        <w:lastRenderedPageBreak/>
        <w:t xml:space="preserve">A person is also taken to be an owner builder where they </w:t>
      </w:r>
      <w:r w:rsidRPr="003076F9">
        <w:t xml:space="preserve">purchase a building </w:t>
      </w:r>
      <w:r>
        <w:t xml:space="preserve">(such as a demountable or transportable dwelling) </w:t>
      </w:r>
      <w:r w:rsidRPr="003076F9">
        <w:t xml:space="preserve">and intend to use </w:t>
      </w:r>
      <w:r>
        <w:t>the building</w:t>
      </w:r>
      <w:r w:rsidRPr="003076F9">
        <w:t xml:space="preserve"> as a place of residence on land in which </w:t>
      </w:r>
      <w:r>
        <w:t>they have</w:t>
      </w:r>
      <w:r w:rsidRPr="003076F9">
        <w:t xml:space="preserve"> a relevant interest</w:t>
      </w:r>
      <w:r>
        <w:t>,</w:t>
      </w:r>
      <w:r w:rsidRPr="003076F9">
        <w:t xml:space="preserve"> but on which </w:t>
      </w:r>
      <w:r>
        <w:t>the building</w:t>
      </w:r>
      <w:r w:rsidRPr="003076F9">
        <w:t xml:space="preserve"> is not situated at the time of purchase</w:t>
      </w:r>
      <w:r>
        <w:t>.</w:t>
      </w:r>
    </w:p>
    <w:p w14:paraId="72033518" w14:textId="77777777" w:rsidR="007E61BE" w:rsidRPr="00DD0D6C" w:rsidRDefault="007E61BE" w:rsidP="007E61BE">
      <w:pPr>
        <w:rPr>
          <w:b/>
        </w:rPr>
      </w:pPr>
      <w:r w:rsidRPr="00DD0D6C">
        <w:rPr>
          <w:b/>
        </w:rPr>
        <w:t>Permanent resident</w:t>
      </w:r>
    </w:p>
    <w:p w14:paraId="0018C5EB" w14:textId="77777777" w:rsidR="007E61BE" w:rsidRDefault="007E61BE" w:rsidP="007E61BE">
      <w:r>
        <w:t xml:space="preserve">A person who holds a permanent residency visa (under section 30 of the </w:t>
      </w:r>
      <w:r w:rsidRPr="0055139B">
        <w:rPr>
          <w:rStyle w:val="Emphasis"/>
        </w:rPr>
        <w:t>Migration Act 1958</w:t>
      </w:r>
      <w:r>
        <w:t xml:space="preserve"> of the Commonwealth) or a New Zealand citizen who is the holder of a special category visa (under section 32 of the </w:t>
      </w:r>
      <w:r w:rsidRPr="0055139B">
        <w:rPr>
          <w:rStyle w:val="Emphasis"/>
        </w:rPr>
        <w:t>Migration Act 1958</w:t>
      </w:r>
      <w:r>
        <w:t>).</w:t>
      </w:r>
    </w:p>
    <w:p w14:paraId="516D86EF" w14:textId="77777777" w:rsidR="007E61BE" w:rsidRPr="00DD0D6C" w:rsidRDefault="007E61BE" w:rsidP="007E61BE">
      <w:pPr>
        <w:rPr>
          <w:b/>
        </w:rPr>
      </w:pPr>
      <w:r w:rsidRPr="00DD0D6C">
        <w:rPr>
          <w:b/>
        </w:rPr>
        <w:t>Principal place of residence</w:t>
      </w:r>
    </w:p>
    <w:p w14:paraId="71DE725D" w14:textId="77777777" w:rsidR="007E61BE" w:rsidRDefault="007E61BE" w:rsidP="007E61BE">
      <w:r>
        <w:t xml:space="preserve">The </w:t>
      </w:r>
      <w:r w:rsidRPr="00793D8F">
        <w:rPr>
          <w:color w:val="001828" w:themeColor="accent2" w:themeShade="80"/>
        </w:rPr>
        <w:t xml:space="preserve">home </w:t>
      </w:r>
      <w:r>
        <w:t xml:space="preserve">you primarily reside in. The most important characteristic of a person's </w:t>
      </w:r>
      <w:r w:rsidRPr="00793D8F">
        <w:rPr>
          <w:color w:val="001828" w:themeColor="accent2" w:themeShade="80"/>
        </w:rPr>
        <w:t>principal place of residence</w:t>
      </w:r>
      <w:r>
        <w:t xml:space="preserve"> is that the person is living in that residence on an ongoing or permanent basis as the person's settled or usual place of abode. Where the occupation is transient, temporary or of a passing nature, or the occupation is for some other purpose, such as for renovating the </w:t>
      </w:r>
      <w:r w:rsidRPr="00793D8F">
        <w:rPr>
          <w:color w:val="001828" w:themeColor="accent2" w:themeShade="80"/>
        </w:rPr>
        <w:t xml:space="preserve">home </w:t>
      </w:r>
      <w:r>
        <w:t xml:space="preserve">for sale or prior to rental, then this is not sufficient to establish occupation as a </w:t>
      </w:r>
      <w:r w:rsidRPr="00793D8F">
        <w:rPr>
          <w:color w:val="001828" w:themeColor="accent2" w:themeShade="80"/>
        </w:rPr>
        <w:t>principal place of residence</w:t>
      </w:r>
      <w:r>
        <w:t xml:space="preserve">. For further information, refer to Commissioner's Guideline </w:t>
      </w:r>
      <w:hyperlink r:id="rId23" w:history="1">
        <w:r w:rsidRPr="00792294">
          <w:rPr>
            <w:rStyle w:val="Hyperlink"/>
          </w:rPr>
          <w:t>CG</w:t>
        </w:r>
        <w:r w:rsidRPr="00792294">
          <w:rPr>
            <w:rStyle w:val="Hyperlink"/>
          </w:rPr>
          <w:noBreakHyphen/>
          <w:t>HI-005</w:t>
        </w:r>
      </w:hyperlink>
      <w:r>
        <w:t>.</w:t>
      </w:r>
    </w:p>
    <w:p w14:paraId="7DD644B4" w14:textId="77777777" w:rsidR="007E61BE" w:rsidRPr="002251D3" w:rsidRDefault="007E61BE" w:rsidP="007E61BE">
      <w:pPr>
        <w:rPr>
          <w:b/>
        </w:rPr>
      </w:pPr>
      <w:r w:rsidRPr="002251D3">
        <w:rPr>
          <w:b/>
        </w:rPr>
        <w:t>Related or associated party</w:t>
      </w:r>
    </w:p>
    <w:p w14:paraId="2016B563" w14:textId="77777777" w:rsidR="007E61BE" w:rsidRDefault="007E61BE" w:rsidP="007E61BE">
      <w:r>
        <w:t>A person is related or associated with another party when:</w:t>
      </w:r>
    </w:p>
    <w:p w14:paraId="22396485" w14:textId="77777777" w:rsidR="007E61BE" w:rsidRDefault="007E61BE" w:rsidP="007E61BE">
      <w:pPr>
        <w:pStyle w:val="ListBullet"/>
      </w:pPr>
      <w:r>
        <w:t xml:space="preserve">one is the </w:t>
      </w:r>
      <w:r w:rsidRPr="00793D8F">
        <w:rPr>
          <w:color w:val="001828" w:themeColor="accent2" w:themeShade="80"/>
        </w:rPr>
        <w:t xml:space="preserve">spouse </w:t>
      </w:r>
      <w:r>
        <w:t xml:space="preserve">or </w:t>
      </w:r>
      <w:r w:rsidRPr="00793D8F">
        <w:rPr>
          <w:color w:val="001828" w:themeColor="accent2" w:themeShade="80"/>
        </w:rPr>
        <w:t xml:space="preserve">de facto partner </w:t>
      </w:r>
      <w:r>
        <w:t>of the other</w:t>
      </w:r>
    </w:p>
    <w:p w14:paraId="0ED1F5B8" w14:textId="77777777" w:rsidR="007E61BE" w:rsidRDefault="007E61BE" w:rsidP="007E61BE">
      <w:pPr>
        <w:pStyle w:val="ListBullet"/>
      </w:pPr>
      <w:r>
        <w:t>they are related by blood, marriage or adoption</w:t>
      </w:r>
    </w:p>
    <w:p w14:paraId="27CC5E8D" w14:textId="77777777" w:rsidR="007E61BE" w:rsidRDefault="007E61BE" w:rsidP="007E61BE">
      <w:pPr>
        <w:pStyle w:val="ListBullet"/>
      </w:pPr>
      <w:r>
        <w:t>they are a shareholder or director of the other party</w:t>
      </w:r>
    </w:p>
    <w:p w14:paraId="6653FE5E" w14:textId="77777777" w:rsidR="007E61BE" w:rsidRDefault="007E61BE" w:rsidP="007E61BE">
      <w:pPr>
        <w:pStyle w:val="ListBullet"/>
      </w:pPr>
      <w:r>
        <w:t>they are a beneficiary of a trust for which the other party is trustee</w:t>
      </w:r>
    </w:p>
    <w:p w14:paraId="3F52505D" w14:textId="77777777" w:rsidR="007E61BE" w:rsidRDefault="007E61BE" w:rsidP="007E61BE">
      <w:pPr>
        <w:pStyle w:val="ListBullet"/>
      </w:pPr>
      <w:r>
        <w:t>or the transaction is not otherwise at arm's length. (A transaction is generally considered to be at arm's length when it is between independent and unrelated persons, conducted on an equal footing in which each act in their own self-interest).</w:t>
      </w:r>
    </w:p>
    <w:p w14:paraId="53E1CF0F" w14:textId="77777777" w:rsidR="007E61BE" w:rsidRPr="00DD0D6C" w:rsidRDefault="007E61BE" w:rsidP="007E61BE">
      <w:pPr>
        <w:rPr>
          <w:b/>
        </w:rPr>
      </w:pPr>
      <w:r w:rsidRPr="00DD0D6C">
        <w:rPr>
          <w:b/>
        </w:rPr>
        <w:t>Relevant interest</w:t>
      </w:r>
    </w:p>
    <w:p w14:paraId="18D15309" w14:textId="77777777" w:rsidR="007E61BE" w:rsidRDefault="007E61BE" w:rsidP="007E61BE">
      <w:r>
        <w:t xml:space="preserve">A person with a </w:t>
      </w:r>
      <w:r w:rsidRPr="00793D8F">
        <w:rPr>
          <w:color w:val="001828" w:themeColor="accent2" w:themeShade="80"/>
        </w:rPr>
        <w:t xml:space="preserve">relevant interest </w:t>
      </w:r>
      <w:r>
        <w:t>is someone who will have a legal entitlement to occupy the land. Usually this will be the person registered on the title to the land. This commonly is an estate in fee simple. A relevant interest does not include an interest held subject to a trust.</w:t>
      </w:r>
    </w:p>
    <w:p w14:paraId="316B38EB" w14:textId="77777777" w:rsidR="007E61BE" w:rsidRDefault="007E61BE" w:rsidP="007E61BE">
      <w:r>
        <w:t xml:space="preserve">In the Territory, other </w:t>
      </w:r>
      <w:r w:rsidRPr="00793D8F">
        <w:rPr>
          <w:color w:val="001828" w:themeColor="accent2" w:themeShade="80"/>
        </w:rPr>
        <w:t xml:space="preserve">relevant interests </w:t>
      </w:r>
      <w:r>
        <w:t>include:</w:t>
      </w:r>
    </w:p>
    <w:p w14:paraId="79734F22" w14:textId="77777777" w:rsidR="007E61BE" w:rsidRDefault="007E61BE" w:rsidP="007E61BE">
      <w:pPr>
        <w:pStyle w:val="ListBullet"/>
      </w:pPr>
      <w:r>
        <w:t xml:space="preserve">various </w:t>
      </w:r>
      <w:proofErr w:type="spellStart"/>
      <w:r>
        <w:t>leaseholding</w:t>
      </w:r>
      <w:proofErr w:type="spellEnd"/>
      <w:r>
        <w:t xml:space="preserve"> interests in land granted by the Commonwealth or the Territory</w:t>
      </w:r>
    </w:p>
    <w:p w14:paraId="57AFBB4B" w14:textId="77777777" w:rsidR="007E61BE" w:rsidRDefault="007E61BE" w:rsidP="007E61BE">
      <w:pPr>
        <w:pStyle w:val="ListBullet"/>
      </w:pPr>
      <w:r>
        <w:t xml:space="preserve">an interest as purchaser under a </w:t>
      </w:r>
      <w:r w:rsidRPr="00793D8F">
        <w:rPr>
          <w:color w:val="001828" w:themeColor="accent2" w:themeShade="80"/>
        </w:rPr>
        <w:t>terms contract</w:t>
      </w:r>
    </w:p>
    <w:p w14:paraId="0BB1147A" w14:textId="77777777" w:rsidR="007E61BE" w:rsidRDefault="007E61BE" w:rsidP="007E61BE">
      <w:pPr>
        <w:pStyle w:val="ListBullet"/>
      </w:pPr>
      <w:r>
        <w:t>a licence or a right of occupancy granted by the Commonwealth or the Territory that gives the licensee, or holder of the right, reasonable security of tenure</w:t>
      </w:r>
    </w:p>
    <w:p w14:paraId="236B32D6" w14:textId="77777777" w:rsidR="007E61BE" w:rsidRDefault="007E61BE" w:rsidP="007E61BE">
      <w:pPr>
        <w:pStyle w:val="ListBullet"/>
      </w:pPr>
      <w:r>
        <w:t xml:space="preserve">a life estate in land approved by the </w:t>
      </w:r>
      <w:r w:rsidRPr="00793D8F">
        <w:rPr>
          <w:color w:val="001828" w:themeColor="accent2" w:themeShade="80"/>
        </w:rPr>
        <w:t>Commissioner</w:t>
      </w:r>
    </w:p>
    <w:p w14:paraId="6289FD27" w14:textId="77777777" w:rsidR="007E61BE" w:rsidRDefault="007E61BE" w:rsidP="007E61BE">
      <w:pPr>
        <w:pStyle w:val="ListBullet"/>
      </w:pPr>
      <w:r>
        <w:t xml:space="preserve">a right to occupy a </w:t>
      </w:r>
      <w:r w:rsidRPr="00793D8F">
        <w:rPr>
          <w:color w:val="001828" w:themeColor="accent2" w:themeShade="80"/>
        </w:rPr>
        <w:t xml:space="preserve">home </w:t>
      </w:r>
      <w:r>
        <w:t>that you have built (or will build) on land owned by a relative</w:t>
      </w:r>
    </w:p>
    <w:p w14:paraId="62C1B0F6" w14:textId="77777777" w:rsidR="007E61BE" w:rsidRDefault="007E61BE" w:rsidP="007E61BE">
      <w:pPr>
        <w:pStyle w:val="ListBullet"/>
      </w:pPr>
      <w:r>
        <w:t xml:space="preserve">a right to occupy a </w:t>
      </w:r>
      <w:r w:rsidRPr="00793D8F">
        <w:rPr>
          <w:color w:val="001828" w:themeColor="accent2" w:themeShade="80"/>
        </w:rPr>
        <w:t xml:space="preserve">home </w:t>
      </w:r>
      <w:r>
        <w:t xml:space="preserve">that you have built (or will build) on farming property where the owner of that property has given you permission to occupy the </w:t>
      </w:r>
      <w:r w:rsidRPr="00793D8F">
        <w:rPr>
          <w:color w:val="001828" w:themeColor="accent2" w:themeShade="80"/>
        </w:rPr>
        <w:t>home</w:t>
      </w:r>
    </w:p>
    <w:p w14:paraId="3BAEA782" w14:textId="77777777" w:rsidR="007E61BE" w:rsidRDefault="007E61BE" w:rsidP="007E61BE">
      <w:pPr>
        <w:pStyle w:val="ListBullet"/>
      </w:pPr>
      <w:r>
        <w:t xml:space="preserve">and a lease or sublease granted under section 19 or 19A of the </w:t>
      </w:r>
      <w:r w:rsidRPr="0055139B">
        <w:rPr>
          <w:rStyle w:val="Emphasis"/>
        </w:rPr>
        <w:t>Aboriginal Land Rights (Northern Territory) Act</w:t>
      </w:r>
      <w:r>
        <w:rPr>
          <w:rStyle w:val="Emphasis"/>
        </w:rPr>
        <w:t xml:space="preserve"> 1976 (</w:t>
      </w:r>
      <w:proofErr w:type="spellStart"/>
      <w:r>
        <w:rPr>
          <w:rStyle w:val="Emphasis"/>
        </w:rPr>
        <w:t>Cth</w:t>
      </w:r>
      <w:proofErr w:type="spellEnd"/>
      <w:r>
        <w:rPr>
          <w:rStyle w:val="Emphasis"/>
        </w:rPr>
        <w:t>)</w:t>
      </w:r>
      <w:r>
        <w:t xml:space="preserve"> for a term of 15 years or older.</w:t>
      </w:r>
    </w:p>
    <w:p w14:paraId="365CED69" w14:textId="77777777" w:rsidR="007E61BE" w:rsidRDefault="007E61BE" w:rsidP="007E61BE">
      <w:r>
        <w:lastRenderedPageBreak/>
        <w:t xml:space="preserve">A </w:t>
      </w:r>
      <w:r w:rsidRPr="00793D8F">
        <w:rPr>
          <w:color w:val="001828" w:themeColor="accent2" w:themeShade="80"/>
        </w:rPr>
        <w:t xml:space="preserve">relevant interest </w:t>
      </w:r>
      <w:r>
        <w:t xml:space="preserve">in land in another state or territory is defined in that jurisdiction's corresponding </w:t>
      </w:r>
      <w:proofErr w:type="gramStart"/>
      <w:r>
        <w:t>legislation, but</w:t>
      </w:r>
      <w:proofErr w:type="gramEnd"/>
      <w:r>
        <w:t xml:space="preserve"> generally includes most of the above.</w:t>
      </w:r>
    </w:p>
    <w:p w14:paraId="260C9E0D" w14:textId="77777777" w:rsidR="007E61BE" w:rsidRPr="00DD0D6C" w:rsidRDefault="007E61BE" w:rsidP="005D671E">
      <w:pPr>
        <w:keepNext/>
        <w:rPr>
          <w:b/>
        </w:rPr>
      </w:pPr>
      <w:r w:rsidRPr="00DD0D6C">
        <w:rPr>
          <w:b/>
        </w:rPr>
        <w:t>Residential property</w:t>
      </w:r>
    </w:p>
    <w:p w14:paraId="4D182872" w14:textId="77777777" w:rsidR="007E61BE" w:rsidRDefault="007E61BE" w:rsidP="007E61BE">
      <w:r>
        <w:t>Land in Australia on which there is a building that can be lawfully occupied as a place of residence and is suitable for occupation as a place of residence. It includes any land on which there is a residence such as a farming property or commercial property.</w:t>
      </w:r>
    </w:p>
    <w:p w14:paraId="1D76B8B3" w14:textId="77777777" w:rsidR="007E61BE" w:rsidRPr="00DD0D6C" w:rsidRDefault="007E61BE" w:rsidP="007E61BE">
      <w:pPr>
        <w:rPr>
          <w:b/>
        </w:rPr>
      </w:pPr>
      <w:r w:rsidRPr="00DD0D6C">
        <w:rPr>
          <w:b/>
        </w:rPr>
        <w:t>Spouse</w:t>
      </w:r>
    </w:p>
    <w:p w14:paraId="6E986D09" w14:textId="77777777" w:rsidR="007E61BE" w:rsidRDefault="007E61BE" w:rsidP="007E61BE">
      <w:r>
        <w:t xml:space="preserve">The person to whom an </w:t>
      </w:r>
      <w:r w:rsidRPr="00793D8F">
        <w:rPr>
          <w:color w:val="001828" w:themeColor="accent2" w:themeShade="80"/>
        </w:rPr>
        <w:t xml:space="preserve">applicant </w:t>
      </w:r>
      <w:r>
        <w:t xml:space="preserve">is legally married. Despite separation, parties to a marriage remain </w:t>
      </w:r>
      <w:r w:rsidRPr="00793D8F">
        <w:rPr>
          <w:color w:val="001828" w:themeColor="accent2" w:themeShade="80"/>
        </w:rPr>
        <w:t xml:space="preserve">spouses </w:t>
      </w:r>
      <w:r>
        <w:t xml:space="preserve">until the marriage is legally dissolved. Separated </w:t>
      </w:r>
      <w:r w:rsidRPr="00793D8F">
        <w:rPr>
          <w:color w:val="001828" w:themeColor="accent2" w:themeShade="80"/>
        </w:rPr>
        <w:t xml:space="preserve">spouses </w:t>
      </w:r>
      <w:r>
        <w:t>may remain eligible for the FHOG (see Section 4 of this guide for further details).</w:t>
      </w:r>
    </w:p>
    <w:p w14:paraId="689BF372" w14:textId="77777777" w:rsidR="007E61BE" w:rsidRPr="002251D3" w:rsidRDefault="007E61BE" w:rsidP="007E61BE">
      <w:pPr>
        <w:rPr>
          <w:b/>
        </w:rPr>
      </w:pPr>
      <w:r w:rsidRPr="002251D3">
        <w:rPr>
          <w:b/>
        </w:rPr>
        <w:t>Substantially renovated home</w:t>
      </w:r>
    </w:p>
    <w:p w14:paraId="41D73BF3" w14:textId="77777777" w:rsidR="007E61BE" w:rsidRDefault="007E61BE" w:rsidP="007E61BE">
      <w:r>
        <w:t xml:space="preserve">A </w:t>
      </w:r>
      <w:r w:rsidRPr="00793D8F">
        <w:rPr>
          <w:color w:val="001828" w:themeColor="accent2" w:themeShade="80"/>
        </w:rPr>
        <w:t xml:space="preserve">home </w:t>
      </w:r>
      <w:r>
        <w:t>is a substantially renovated home if:</w:t>
      </w:r>
    </w:p>
    <w:p w14:paraId="7923A374" w14:textId="77777777" w:rsidR="007E61BE" w:rsidRDefault="007E61BE" w:rsidP="007E61BE">
      <w:pPr>
        <w:pStyle w:val="ListBullet"/>
      </w:pPr>
      <w:r>
        <w:t>the sale is a taxable supply of new residential premises within the meaning of section 40</w:t>
      </w:r>
      <w:r>
        <w:noBreakHyphen/>
        <w:t xml:space="preserve">75(1)(b) of the </w:t>
      </w:r>
      <w:r w:rsidRPr="00223C5F">
        <w:rPr>
          <w:rStyle w:val="Emphasis"/>
        </w:rPr>
        <w:t>A New Tax System (Goods and Services Tax) Act 1999</w:t>
      </w:r>
      <w:r>
        <w:t xml:space="preserve"> (</w:t>
      </w:r>
      <w:proofErr w:type="spellStart"/>
      <w:r>
        <w:t>Cth</w:t>
      </w:r>
      <w:proofErr w:type="spellEnd"/>
      <w:r>
        <w:t>)</w:t>
      </w:r>
    </w:p>
    <w:p w14:paraId="67429299" w14:textId="77777777" w:rsidR="007E61BE" w:rsidRDefault="007E61BE" w:rsidP="007E61BE">
      <w:pPr>
        <w:pStyle w:val="ListBullet"/>
      </w:pPr>
      <w:r>
        <w:t xml:space="preserve">and the </w:t>
      </w:r>
      <w:r w:rsidRPr="00793D8F">
        <w:rPr>
          <w:color w:val="001828" w:themeColor="accent2" w:themeShade="80"/>
        </w:rPr>
        <w:t xml:space="preserve">home </w:t>
      </w:r>
      <w:r>
        <w:t>has not been previously occupied or sold as a residence since the renovation.</w:t>
      </w:r>
    </w:p>
    <w:p w14:paraId="7FFEE25A" w14:textId="77777777" w:rsidR="007E61BE" w:rsidRPr="000371A2" w:rsidRDefault="007E61BE" w:rsidP="007E61BE">
      <w:r w:rsidRPr="000371A2">
        <w:t xml:space="preserve">'Substantial renovations' of a building are defined as renovations that affect the </w:t>
      </w:r>
      <w:proofErr w:type="gramStart"/>
      <w:r w:rsidRPr="000371A2">
        <w:t>building as a whole, and</w:t>
      </w:r>
      <w:proofErr w:type="gramEnd"/>
      <w:r w:rsidRPr="000371A2">
        <w:t xml:space="preserve"> in which all, or substantially all, of a building is removed or replaced. The renovations may, but need not, involve the removal or replacement of foundations, external walls, interior supporting walls, floors, roof or staircases.</w:t>
      </w:r>
      <w:r>
        <w:t xml:space="preserve"> </w:t>
      </w:r>
      <w:r w:rsidRPr="000371A2">
        <w:t xml:space="preserve">Merely renovating part of a house, such as the bathroom and kitchen, is not sufficient to constitute 'substantial renovations' even if it involves structural changes as it does not affect the </w:t>
      </w:r>
      <w:proofErr w:type="gramStart"/>
      <w:r w:rsidRPr="000371A2">
        <w:t>building as a whole</w:t>
      </w:r>
      <w:proofErr w:type="gramEnd"/>
      <w:r w:rsidRPr="000371A2">
        <w:t xml:space="preserve">. For further information refer to Commissioner's Guideline </w:t>
      </w:r>
      <w:hyperlink r:id="rId24" w:history="1">
        <w:r w:rsidRPr="00792294">
          <w:rPr>
            <w:rStyle w:val="Hyperlink"/>
          </w:rPr>
          <w:t>CG-HI-011</w:t>
        </w:r>
      </w:hyperlink>
      <w:r w:rsidRPr="000371A2">
        <w:t>.</w:t>
      </w:r>
    </w:p>
    <w:p w14:paraId="703E90AD" w14:textId="77777777" w:rsidR="007E61BE" w:rsidRPr="000371A2" w:rsidRDefault="007E61BE" w:rsidP="007E61BE">
      <w:pPr>
        <w:rPr>
          <w:b/>
        </w:rPr>
      </w:pPr>
      <w:r w:rsidRPr="000371A2">
        <w:rPr>
          <w:b/>
        </w:rPr>
        <w:t>Terms contract</w:t>
      </w:r>
    </w:p>
    <w:p w14:paraId="2B4131F6" w14:textId="77777777" w:rsidR="007E61BE" w:rsidRDefault="007E61BE" w:rsidP="007E61BE">
      <w:r>
        <w:t xml:space="preserve">A </w:t>
      </w:r>
      <w:r w:rsidRPr="00793D8F">
        <w:rPr>
          <w:color w:val="001828" w:themeColor="accent2" w:themeShade="80"/>
        </w:rPr>
        <w:t xml:space="preserve">contract of sale </w:t>
      </w:r>
      <w:r>
        <w:t xml:space="preserve">of land where the purchaser must make two (2) or more payments (excluding the deposit) to the vendor after the contract is signed by the parties. Generally, the purchaser will be in possession of the land under the </w:t>
      </w:r>
      <w:proofErr w:type="gramStart"/>
      <w:r>
        <w:t>contract, but</w:t>
      </w:r>
      <w:proofErr w:type="gramEnd"/>
      <w:r>
        <w:t xml:space="preserve"> cannot be registered on the title until final payment is made to the vendor.</w:t>
      </w:r>
    </w:p>
    <w:p w14:paraId="7F26809B" w14:textId="77777777" w:rsidR="007E61BE" w:rsidRPr="000371A2" w:rsidRDefault="007E61BE" w:rsidP="007E61BE">
      <w:pPr>
        <w:rPr>
          <w:b/>
        </w:rPr>
      </w:pPr>
      <w:r w:rsidRPr="000371A2">
        <w:rPr>
          <w:b/>
        </w:rPr>
        <w:t>TRO</w:t>
      </w:r>
    </w:p>
    <w:p w14:paraId="0320BD23" w14:textId="77777777" w:rsidR="007E61BE" w:rsidRDefault="007E61BE" w:rsidP="007E61BE">
      <w:r>
        <w:t>Territory Revenue Office.</w:t>
      </w:r>
    </w:p>
    <w:p w14:paraId="1A04A0E3" w14:textId="77777777" w:rsidR="007E61BE" w:rsidRPr="006718B6" w:rsidRDefault="007E61BE" w:rsidP="007E61BE">
      <w:pPr>
        <w:rPr>
          <w:b/>
        </w:rPr>
      </w:pPr>
      <w:r w:rsidRPr="006718B6">
        <w:rPr>
          <w:b/>
        </w:rPr>
        <w:t>Unencumbered value</w:t>
      </w:r>
    </w:p>
    <w:p w14:paraId="3E9CEEA6" w14:textId="1242E72E" w:rsidR="007E61BE" w:rsidRDefault="007E61BE" w:rsidP="007E61BE">
      <w:r w:rsidRPr="00793D8F">
        <w:rPr>
          <w:color w:val="001828" w:themeColor="accent2" w:themeShade="80"/>
        </w:rPr>
        <w:t xml:space="preserve">Of a home or relevant interest </w:t>
      </w:r>
      <w:r>
        <w:t xml:space="preserve">in land, is the full value of the </w:t>
      </w:r>
      <w:r w:rsidRPr="00793D8F">
        <w:rPr>
          <w:color w:val="001828" w:themeColor="accent2" w:themeShade="80"/>
        </w:rPr>
        <w:t xml:space="preserve">home </w:t>
      </w:r>
      <w:r>
        <w:t>or interest (without regard to encumbrances</w:t>
      </w:r>
      <w:r w:rsidR="00AB10DA">
        <w:t>) and</w:t>
      </w:r>
      <w:r>
        <w:t xml:space="preserve"> includes the amount of any GST payable in relation to the supply of the </w:t>
      </w:r>
      <w:r w:rsidRPr="00793D8F">
        <w:rPr>
          <w:color w:val="001828" w:themeColor="accent2" w:themeShade="80"/>
        </w:rPr>
        <w:t xml:space="preserve">home </w:t>
      </w:r>
      <w:r>
        <w:t xml:space="preserve">or </w:t>
      </w:r>
      <w:r w:rsidRPr="00793D8F">
        <w:rPr>
          <w:color w:val="001828" w:themeColor="accent2" w:themeShade="80"/>
        </w:rPr>
        <w:t xml:space="preserve">relevant interest </w:t>
      </w:r>
      <w:r>
        <w:t>in land. It also includes a debt or liability that might give rise to a right of recourse against the property such as a mortgage.</w:t>
      </w:r>
      <w:r>
        <w:br w:type="page"/>
      </w:r>
    </w:p>
    <w:p w14:paraId="257C1A0B" w14:textId="77777777" w:rsidR="007E61BE" w:rsidRDefault="007E61BE" w:rsidP="007E61BE">
      <w:pPr>
        <w:pStyle w:val="Heading1"/>
      </w:pPr>
      <w:bookmarkStart w:id="7" w:name="_Toc58323813"/>
      <w:bookmarkStart w:id="8" w:name="_Toc58323928"/>
      <w:bookmarkStart w:id="9" w:name="_Toc58323821"/>
      <w:bookmarkStart w:id="10" w:name="_Toc58323936"/>
      <w:bookmarkStart w:id="11" w:name="_Toc179463881"/>
      <w:bookmarkStart w:id="12" w:name="_Toc216962317"/>
      <w:bookmarkEnd w:id="7"/>
      <w:bookmarkEnd w:id="8"/>
      <w:bookmarkEnd w:id="9"/>
      <w:bookmarkEnd w:id="10"/>
      <w:r>
        <w:lastRenderedPageBreak/>
        <w:t>Eligibility criteria</w:t>
      </w:r>
      <w:bookmarkEnd w:id="11"/>
      <w:bookmarkEnd w:id="12"/>
    </w:p>
    <w:p w14:paraId="24FFD344" w14:textId="77777777" w:rsidR="007E61BE" w:rsidRDefault="007E61BE" w:rsidP="007E61BE">
      <w:r>
        <w:t>To apply for the FHOG:</w:t>
      </w:r>
    </w:p>
    <w:p w14:paraId="0558A52F" w14:textId="77777777" w:rsidR="007E61BE" w:rsidRDefault="007E61BE" w:rsidP="007E61BE">
      <w:r w:rsidRPr="00793D8F">
        <w:rPr>
          <w:color w:val="001828" w:themeColor="accent2" w:themeShade="80"/>
        </w:rPr>
        <w:t xml:space="preserve">Applicants </w:t>
      </w:r>
      <w:r>
        <w:t>must:</w:t>
      </w:r>
    </w:p>
    <w:p w14:paraId="34C5A882" w14:textId="77777777" w:rsidR="007E61BE" w:rsidRDefault="007E61BE" w:rsidP="005241E3">
      <w:pPr>
        <w:pStyle w:val="ListBullet"/>
      </w:pPr>
      <w:r>
        <w:t xml:space="preserve">lodge a completed application and all supporting documents within 12 months of the </w:t>
      </w:r>
      <w:r w:rsidRPr="00793D8F">
        <w:rPr>
          <w:color w:val="001828" w:themeColor="accent2" w:themeShade="80"/>
        </w:rPr>
        <w:t>completion date of the eligible transaction</w:t>
      </w:r>
    </w:p>
    <w:p w14:paraId="1DDE520E" w14:textId="77777777" w:rsidR="007E61BE" w:rsidRDefault="007E61BE" w:rsidP="005241E3">
      <w:pPr>
        <w:pStyle w:val="ListBullet"/>
      </w:pPr>
      <w:r>
        <w:t xml:space="preserve">be a natural person (not a company or trustee) and at least one of the </w:t>
      </w:r>
      <w:r w:rsidRPr="00793D8F">
        <w:rPr>
          <w:color w:val="001828" w:themeColor="accent2" w:themeShade="80"/>
        </w:rPr>
        <w:t xml:space="preserve">applicants </w:t>
      </w:r>
      <w:r>
        <w:t xml:space="preserve">must be 18 years of age or older at the </w:t>
      </w:r>
      <w:r w:rsidRPr="00793D8F">
        <w:rPr>
          <w:color w:val="001828" w:themeColor="accent2" w:themeShade="80"/>
        </w:rPr>
        <w:t>commencement date of the eligible transaction</w:t>
      </w:r>
    </w:p>
    <w:p w14:paraId="74FE99DB" w14:textId="77777777" w:rsidR="007E61BE" w:rsidRDefault="007E61BE" w:rsidP="005241E3">
      <w:pPr>
        <w:pStyle w:val="ListBullet"/>
      </w:pPr>
      <w:r>
        <w:t xml:space="preserve">ensure at least one </w:t>
      </w:r>
      <w:r w:rsidRPr="00793D8F">
        <w:rPr>
          <w:color w:val="001828" w:themeColor="accent2" w:themeShade="80"/>
        </w:rPr>
        <w:t xml:space="preserve">applicant </w:t>
      </w:r>
      <w:r>
        <w:t xml:space="preserve">is an Australian citizen or a </w:t>
      </w:r>
      <w:r w:rsidRPr="00793D8F">
        <w:rPr>
          <w:color w:val="001828" w:themeColor="accent2" w:themeShade="80"/>
        </w:rPr>
        <w:t xml:space="preserve">permanent resident </w:t>
      </w:r>
      <w:r>
        <w:t>at the time of completing the application</w:t>
      </w:r>
    </w:p>
    <w:p w14:paraId="66615E4B" w14:textId="77777777" w:rsidR="007E61BE" w:rsidRDefault="007E61BE" w:rsidP="005241E3">
      <w:pPr>
        <w:pStyle w:val="ListBullet"/>
      </w:pPr>
      <w:r>
        <w:t xml:space="preserve">have </w:t>
      </w:r>
      <w:proofErr w:type="gramStart"/>
      <w:r>
        <w:t>entered into</w:t>
      </w:r>
      <w:proofErr w:type="gramEnd"/>
      <w:r>
        <w:t xml:space="preserve"> an </w:t>
      </w:r>
      <w:r w:rsidRPr="00793D8F">
        <w:rPr>
          <w:color w:val="001828" w:themeColor="accent2" w:themeShade="80"/>
        </w:rPr>
        <w:t>eligible transaction</w:t>
      </w:r>
    </w:p>
    <w:p w14:paraId="406B4747" w14:textId="77777777" w:rsidR="007E61BE" w:rsidRDefault="007E61BE" w:rsidP="005241E3">
      <w:pPr>
        <w:pStyle w:val="ListBullet"/>
      </w:pPr>
      <w:r>
        <w:t xml:space="preserve">ensure each person holding a </w:t>
      </w:r>
      <w:r w:rsidRPr="00793D8F">
        <w:rPr>
          <w:color w:val="001828" w:themeColor="accent2" w:themeShade="80"/>
        </w:rPr>
        <w:t xml:space="preserve">relevant interest </w:t>
      </w:r>
      <w:r>
        <w:t xml:space="preserve">in the </w:t>
      </w:r>
      <w:r w:rsidRPr="00793D8F">
        <w:rPr>
          <w:color w:val="001828" w:themeColor="accent2" w:themeShade="80"/>
        </w:rPr>
        <w:t xml:space="preserve">home </w:t>
      </w:r>
      <w:r>
        <w:t xml:space="preserve">is an </w:t>
      </w:r>
      <w:r w:rsidRPr="00793D8F">
        <w:rPr>
          <w:color w:val="001828" w:themeColor="accent2" w:themeShade="80"/>
        </w:rPr>
        <w:t>applicant</w:t>
      </w:r>
      <w:r>
        <w:t>.</w:t>
      </w:r>
    </w:p>
    <w:p w14:paraId="6E9A3513" w14:textId="77777777" w:rsidR="007E61BE" w:rsidRDefault="007E61BE" w:rsidP="007E61BE">
      <w:pPr>
        <w:ind w:left="357"/>
      </w:pPr>
      <w:r w:rsidRPr="00C34739">
        <w:rPr>
          <w:b/>
        </w:rPr>
        <w:t>Note:</w:t>
      </w:r>
      <w:r>
        <w:t xml:space="preserve"> This does not include the owner of a farming property where the </w:t>
      </w:r>
      <w:r w:rsidRPr="00793D8F">
        <w:rPr>
          <w:color w:val="001828" w:themeColor="accent2" w:themeShade="80"/>
        </w:rPr>
        <w:t xml:space="preserve">applicant </w:t>
      </w:r>
      <w:r>
        <w:t xml:space="preserve">has permission to build a </w:t>
      </w:r>
      <w:r w:rsidRPr="00793D8F">
        <w:rPr>
          <w:color w:val="001828" w:themeColor="accent2" w:themeShade="80"/>
        </w:rPr>
        <w:t xml:space="preserve">home </w:t>
      </w:r>
      <w:r>
        <w:t xml:space="preserve">on that property, an owner of a property where permission has been given to a relative to build a </w:t>
      </w:r>
      <w:r w:rsidRPr="00793D8F">
        <w:rPr>
          <w:color w:val="001828" w:themeColor="accent2" w:themeShade="80"/>
        </w:rPr>
        <w:t xml:space="preserve">home </w:t>
      </w:r>
      <w:r>
        <w:t>on that property or to a guardian that holds the land for a person with a legal disability.</w:t>
      </w:r>
    </w:p>
    <w:p w14:paraId="2CF30247" w14:textId="77777777" w:rsidR="007E61BE" w:rsidRDefault="007E61BE" w:rsidP="007E61BE">
      <w:r w:rsidRPr="00793D8F">
        <w:rPr>
          <w:color w:val="001828" w:themeColor="accent2" w:themeShade="80"/>
        </w:rPr>
        <w:t xml:space="preserve">Applicants </w:t>
      </w:r>
      <w:r>
        <w:t xml:space="preserve">and their </w:t>
      </w:r>
      <w:r w:rsidRPr="00793D8F">
        <w:rPr>
          <w:color w:val="001828" w:themeColor="accent2" w:themeShade="80"/>
        </w:rPr>
        <w:t xml:space="preserve">spouses </w:t>
      </w:r>
      <w:r>
        <w:t xml:space="preserve">or </w:t>
      </w:r>
      <w:r w:rsidRPr="00793D8F">
        <w:rPr>
          <w:color w:val="001828" w:themeColor="accent2" w:themeShade="80"/>
        </w:rPr>
        <w:t xml:space="preserve">de facto partners </w:t>
      </w:r>
      <w:r>
        <w:t>must:</w:t>
      </w:r>
    </w:p>
    <w:p w14:paraId="01AB38AF" w14:textId="77777777" w:rsidR="007E61BE" w:rsidRDefault="007E61BE" w:rsidP="005241E3">
      <w:pPr>
        <w:pStyle w:val="ListBullet"/>
      </w:pPr>
      <w:r>
        <w:t xml:space="preserve">not have previously received a </w:t>
      </w:r>
      <w:r w:rsidRPr="00793D8F">
        <w:rPr>
          <w:color w:val="001828" w:themeColor="accent2" w:themeShade="80"/>
        </w:rPr>
        <w:t xml:space="preserve">FHOG </w:t>
      </w:r>
      <w:r>
        <w:t xml:space="preserve">in any state or territory of Australia. If the </w:t>
      </w:r>
      <w:r w:rsidRPr="00793D8F">
        <w:rPr>
          <w:color w:val="001828" w:themeColor="accent2" w:themeShade="80"/>
        </w:rPr>
        <w:t xml:space="preserve">FHOG </w:t>
      </w:r>
      <w:r>
        <w:t>was received, but later paid back together with any penalty, they may be entitled to reapply for the grant</w:t>
      </w:r>
    </w:p>
    <w:p w14:paraId="20AA51B7" w14:textId="77777777" w:rsidR="007E61BE" w:rsidRDefault="007E61BE" w:rsidP="005241E3">
      <w:pPr>
        <w:pStyle w:val="ListBullet"/>
      </w:pPr>
      <w:r>
        <w:t xml:space="preserve">not have previously owned or held a </w:t>
      </w:r>
      <w:r w:rsidRPr="00793D8F">
        <w:rPr>
          <w:color w:val="001828" w:themeColor="accent2" w:themeShade="80"/>
        </w:rPr>
        <w:t xml:space="preserve">relevant interest </w:t>
      </w:r>
      <w:r>
        <w:t xml:space="preserve">in a </w:t>
      </w:r>
      <w:r w:rsidRPr="00793D8F">
        <w:rPr>
          <w:color w:val="001828" w:themeColor="accent2" w:themeShade="80"/>
        </w:rPr>
        <w:t xml:space="preserve">residential property </w:t>
      </w:r>
      <w:r>
        <w:t>anywhere in Australia prior to 1 July 2000, even if they did not occupy the property as their place of residence</w:t>
      </w:r>
    </w:p>
    <w:p w14:paraId="410D9F8B" w14:textId="77777777" w:rsidR="007E61BE" w:rsidRDefault="007E61BE" w:rsidP="005241E3">
      <w:pPr>
        <w:pStyle w:val="ListBullet"/>
      </w:pPr>
      <w:r>
        <w:t xml:space="preserve">not have occupied a </w:t>
      </w:r>
      <w:r w:rsidRPr="00793D8F">
        <w:rPr>
          <w:color w:val="001828" w:themeColor="accent2" w:themeShade="80"/>
        </w:rPr>
        <w:t xml:space="preserve">residential property </w:t>
      </w:r>
      <w:r>
        <w:t xml:space="preserve">in which they owned or acquired a </w:t>
      </w:r>
      <w:r w:rsidRPr="00793D8F">
        <w:rPr>
          <w:color w:val="001828" w:themeColor="accent2" w:themeShade="80"/>
        </w:rPr>
        <w:t xml:space="preserve">relevant interest </w:t>
      </w:r>
      <w:r>
        <w:t>in on or after 1 July 2000 anywhere in Australia.</w:t>
      </w:r>
    </w:p>
    <w:p w14:paraId="42AE5B9B" w14:textId="77777777" w:rsidR="007E61BE" w:rsidRDefault="007E61BE" w:rsidP="007E61BE">
      <w:pPr>
        <w:pStyle w:val="Heading1"/>
      </w:pPr>
      <w:bookmarkStart w:id="13" w:name="_Toc58323823"/>
      <w:bookmarkStart w:id="14" w:name="_Toc58323938"/>
      <w:bookmarkStart w:id="15" w:name="_Toc179463882"/>
      <w:bookmarkStart w:id="16" w:name="_Toc216962318"/>
      <w:bookmarkEnd w:id="13"/>
      <w:bookmarkEnd w:id="14"/>
      <w:r>
        <w:t>Commissioner's discretion to vary eligibility criteria</w:t>
      </w:r>
      <w:bookmarkEnd w:id="15"/>
      <w:bookmarkEnd w:id="16"/>
    </w:p>
    <w:p w14:paraId="35FD276B" w14:textId="77777777" w:rsidR="007E61BE" w:rsidRDefault="007E61BE" w:rsidP="007E61BE">
      <w:r>
        <w:t xml:space="preserve">The </w:t>
      </w:r>
      <w:r w:rsidRPr="00793D8F">
        <w:rPr>
          <w:color w:val="001828" w:themeColor="accent2" w:themeShade="80"/>
        </w:rPr>
        <w:t xml:space="preserve">Commissioner </w:t>
      </w:r>
      <w:r>
        <w:t>may vary eligibility criteria relating to:</w:t>
      </w:r>
    </w:p>
    <w:p w14:paraId="4BDE131B" w14:textId="77777777" w:rsidR="007E61BE" w:rsidRDefault="007E61BE" w:rsidP="008F2547">
      <w:pPr>
        <w:pStyle w:val="ListBullet"/>
      </w:pPr>
      <w:r>
        <w:t xml:space="preserve">the 18 years minimum age requirement (see Commissioner's Guideline </w:t>
      </w:r>
      <w:hyperlink r:id="rId25" w:history="1">
        <w:r w:rsidRPr="00792294">
          <w:rPr>
            <w:rStyle w:val="Hyperlink"/>
          </w:rPr>
          <w:t>CG-HI-003</w:t>
        </w:r>
      </w:hyperlink>
      <w:r>
        <w:t>)</w:t>
      </w:r>
    </w:p>
    <w:p w14:paraId="218FC77B" w14:textId="77777777" w:rsidR="007E61BE" w:rsidRDefault="007E61BE" w:rsidP="008F2547">
      <w:pPr>
        <w:pStyle w:val="ListBullet"/>
      </w:pPr>
      <w:r>
        <w:t>the residence requirements (refer to Section 9 of this Guide)</w:t>
      </w:r>
    </w:p>
    <w:p w14:paraId="23E476E7" w14:textId="77777777" w:rsidR="007E61BE" w:rsidRDefault="007E61BE" w:rsidP="008F2547">
      <w:pPr>
        <w:pStyle w:val="ListBullet"/>
      </w:pPr>
      <w:r>
        <w:t xml:space="preserve">and the eligibility of separated </w:t>
      </w:r>
      <w:r w:rsidRPr="00793D8F">
        <w:rPr>
          <w:color w:val="001828" w:themeColor="accent2" w:themeShade="80"/>
        </w:rPr>
        <w:t xml:space="preserve">spouses </w:t>
      </w:r>
      <w:r>
        <w:t xml:space="preserve">(refer to Commissioner's Guideline </w:t>
      </w:r>
      <w:hyperlink r:id="rId26" w:history="1">
        <w:r w:rsidRPr="00792294">
          <w:rPr>
            <w:rStyle w:val="Hyperlink"/>
          </w:rPr>
          <w:t>CG-HI-008</w:t>
        </w:r>
      </w:hyperlink>
      <w:r>
        <w:t xml:space="preserve">). </w:t>
      </w:r>
    </w:p>
    <w:p w14:paraId="0EB23EC2" w14:textId="77777777" w:rsidR="007E61BE" w:rsidRDefault="007E61BE" w:rsidP="007E61BE">
      <w:r>
        <w:t xml:space="preserve">The </w:t>
      </w:r>
      <w:r w:rsidRPr="00793D8F">
        <w:rPr>
          <w:color w:val="001828" w:themeColor="accent2" w:themeShade="80"/>
        </w:rPr>
        <w:t xml:space="preserve">Commissioner </w:t>
      </w:r>
      <w:r>
        <w:t xml:space="preserve">also has the discretion to declare a </w:t>
      </w:r>
      <w:r w:rsidRPr="00793D8F">
        <w:rPr>
          <w:color w:val="001828" w:themeColor="accent2" w:themeShade="80"/>
        </w:rPr>
        <w:t xml:space="preserve">home </w:t>
      </w:r>
      <w:r>
        <w:t xml:space="preserve">that has been previously sold, but not occupied, to be a </w:t>
      </w:r>
      <w:r w:rsidRPr="00793D8F">
        <w:rPr>
          <w:color w:val="001828" w:themeColor="accent2" w:themeShade="80"/>
        </w:rPr>
        <w:t xml:space="preserve">new home </w:t>
      </w:r>
      <w:r>
        <w:t xml:space="preserve">(refer to Commissioner's Guideline </w:t>
      </w:r>
      <w:hyperlink r:id="rId27" w:history="1">
        <w:r w:rsidRPr="00792294">
          <w:rPr>
            <w:rStyle w:val="Hyperlink"/>
          </w:rPr>
          <w:t>CG-HI-011</w:t>
        </w:r>
      </w:hyperlink>
      <w:r>
        <w:t>).</w:t>
      </w:r>
    </w:p>
    <w:p w14:paraId="671E4CD9" w14:textId="77777777" w:rsidR="007E61BE" w:rsidRDefault="007E61BE" w:rsidP="007E61BE">
      <w:r>
        <w:br w:type="page"/>
      </w:r>
    </w:p>
    <w:p w14:paraId="10771FC4" w14:textId="77777777" w:rsidR="007E61BE" w:rsidRDefault="007E61BE" w:rsidP="007E61BE">
      <w:pPr>
        <w:pStyle w:val="Heading1"/>
      </w:pPr>
      <w:bookmarkStart w:id="17" w:name="_Toc58323825"/>
      <w:bookmarkStart w:id="18" w:name="_Toc58323940"/>
      <w:bookmarkStart w:id="19" w:name="_Toc179463883"/>
      <w:bookmarkStart w:id="20" w:name="_Toc216962319"/>
      <w:bookmarkEnd w:id="17"/>
      <w:bookmarkEnd w:id="18"/>
      <w:r>
        <w:lastRenderedPageBreak/>
        <w:t>How to lodge your application</w:t>
      </w:r>
      <w:bookmarkEnd w:id="19"/>
      <w:bookmarkEnd w:id="20"/>
    </w:p>
    <w:p w14:paraId="450A4A24" w14:textId="77777777" w:rsidR="007E61BE" w:rsidRDefault="007E61BE" w:rsidP="007E61BE">
      <w:r>
        <w:t>Applications may be lodged with:</w:t>
      </w:r>
    </w:p>
    <w:p w14:paraId="36CB19CD" w14:textId="77777777" w:rsidR="007E61BE" w:rsidRDefault="007E61BE" w:rsidP="007E61BE">
      <w:pPr>
        <w:pStyle w:val="ListBullet"/>
      </w:pPr>
      <w:r>
        <w:t xml:space="preserve">the </w:t>
      </w:r>
      <w:r w:rsidRPr="00793D8F">
        <w:rPr>
          <w:color w:val="001828" w:themeColor="accent2" w:themeShade="80"/>
        </w:rPr>
        <w:t xml:space="preserve">approved agent </w:t>
      </w:r>
      <w:r>
        <w:t xml:space="preserve">that is providing your finance. Most financial institutions are </w:t>
      </w:r>
      <w:r w:rsidRPr="00793D8F">
        <w:rPr>
          <w:color w:val="001828" w:themeColor="accent2" w:themeShade="80"/>
        </w:rPr>
        <w:t>approved agents</w:t>
      </w:r>
      <w:r>
        <w:t xml:space="preserve">. If you require the </w:t>
      </w:r>
      <w:r w:rsidRPr="00793D8F">
        <w:rPr>
          <w:color w:val="001828" w:themeColor="accent2" w:themeShade="80"/>
        </w:rPr>
        <w:t xml:space="preserve">FHOG </w:t>
      </w:r>
      <w:r>
        <w:t>for settlement, you must lodge the application with your financial institution as soon as possible.</w:t>
      </w:r>
    </w:p>
    <w:p w14:paraId="28A99555" w14:textId="77777777" w:rsidR="007E61BE" w:rsidRDefault="007E61BE" w:rsidP="007E61BE">
      <w:pPr>
        <w:pStyle w:val="ListBullet"/>
      </w:pPr>
      <w:r w:rsidRPr="00793D8F">
        <w:rPr>
          <w:color w:val="001828" w:themeColor="accent2" w:themeShade="80"/>
        </w:rPr>
        <w:t xml:space="preserve">TRO </w:t>
      </w:r>
      <w:r>
        <w:t>– refer to contact details at Section 14 of this guide.</w:t>
      </w:r>
    </w:p>
    <w:p w14:paraId="0CD298C7" w14:textId="77777777" w:rsidR="007E61BE" w:rsidRDefault="007E61BE" w:rsidP="007E61BE">
      <w:pPr>
        <w:spacing w:after="120"/>
      </w:pPr>
      <w:r w:rsidRPr="00C34739">
        <w:rPr>
          <w:b/>
        </w:rPr>
        <w:t>Note:</w:t>
      </w:r>
      <w:r>
        <w:t xml:space="preserve"> Applications must be lodged directly with </w:t>
      </w:r>
      <w:r w:rsidRPr="00793D8F">
        <w:rPr>
          <w:color w:val="001828" w:themeColor="accent2" w:themeShade="80"/>
        </w:rPr>
        <w:t>TRO</w:t>
      </w:r>
      <w:r>
        <w:t xml:space="preserve"> where the </w:t>
      </w:r>
      <w:r w:rsidRPr="00793D8F">
        <w:rPr>
          <w:color w:val="001828" w:themeColor="accent2" w:themeShade="80"/>
        </w:rPr>
        <w:t xml:space="preserve">eligible transaction </w:t>
      </w:r>
      <w:r>
        <w:t>is the result of:</w:t>
      </w:r>
    </w:p>
    <w:p w14:paraId="063BB4EE" w14:textId="77777777" w:rsidR="007E61BE" w:rsidRDefault="007E61BE" w:rsidP="007E61BE">
      <w:pPr>
        <w:pStyle w:val="ListBullet"/>
      </w:pPr>
      <w:r>
        <w:t xml:space="preserve">a purchase or transfer from a deceased estate and the deceased is related to one or more of the </w:t>
      </w:r>
      <w:r w:rsidRPr="00793D8F">
        <w:rPr>
          <w:color w:val="001828" w:themeColor="accent2" w:themeShade="80"/>
        </w:rPr>
        <w:t xml:space="preserve">applicants </w:t>
      </w:r>
      <w:r>
        <w:t xml:space="preserve">or an </w:t>
      </w:r>
      <w:r w:rsidRPr="00793D8F">
        <w:rPr>
          <w:color w:val="001828" w:themeColor="accent2" w:themeShade="80"/>
        </w:rPr>
        <w:t xml:space="preserve">applicant </w:t>
      </w:r>
      <w:r>
        <w:t>is a beneficiary under the will of the deceased person</w:t>
      </w:r>
    </w:p>
    <w:p w14:paraId="3B98CF80" w14:textId="77777777" w:rsidR="007E61BE" w:rsidRDefault="007E61BE" w:rsidP="007E61BE">
      <w:pPr>
        <w:pStyle w:val="ListBullet"/>
      </w:pPr>
      <w:r>
        <w:t xml:space="preserve">or a purchase or transfer pursuant to orders made in proceedings under the </w:t>
      </w:r>
      <w:r w:rsidRPr="0042644D">
        <w:rPr>
          <w:rStyle w:val="Emphasis"/>
        </w:rPr>
        <w:t>Family Law Act 1975</w:t>
      </w:r>
      <w:r>
        <w:t xml:space="preserve"> (</w:t>
      </w:r>
      <w:proofErr w:type="spellStart"/>
      <w:r>
        <w:t>Cth</w:t>
      </w:r>
      <w:proofErr w:type="spellEnd"/>
      <w:r>
        <w:t xml:space="preserve">) and an </w:t>
      </w:r>
      <w:r w:rsidRPr="00793D8F">
        <w:rPr>
          <w:color w:val="001828" w:themeColor="accent2" w:themeShade="80"/>
        </w:rPr>
        <w:t xml:space="preserve">applicant </w:t>
      </w:r>
      <w:r>
        <w:t>is a party to those proceedings.</w:t>
      </w:r>
    </w:p>
    <w:p w14:paraId="705D2E73" w14:textId="77777777" w:rsidR="007E61BE" w:rsidRDefault="007E61BE" w:rsidP="007E61BE">
      <w:pPr>
        <w:pStyle w:val="Heading1"/>
      </w:pPr>
      <w:bookmarkStart w:id="21" w:name="_Toc179463884"/>
      <w:bookmarkStart w:id="22" w:name="_Toc216962320"/>
      <w:r>
        <w:t>Supporting information</w:t>
      </w:r>
      <w:bookmarkEnd w:id="21"/>
      <w:bookmarkEnd w:id="22"/>
    </w:p>
    <w:p w14:paraId="41CBE086" w14:textId="77777777" w:rsidR="007E61BE" w:rsidRDefault="007E61BE" w:rsidP="007E61BE">
      <w:r>
        <w:t xml:space="preserve">The information required in support of your application is detailed in the checklist at Section 8 of the application form and will vary depending on the transaction type and your circumstances. This information is needed to determine your eligibility for the </w:t>
      </w:r>
      <w:r w:rsidRPr="00793D8F">
        <w:rPr>
          <w:color w:val="001828" w:themeColor="accent2" w:themeShade="80"/>
        </w:rPr>
        <w:t xml:space="preserve">FHOG </w:t>
      </w:r>
      <w:r>
        <w:t xml:space="preserve">and failure to provide part, or </w:t>
      </w:r>
      <w:proofErr w:type="gramStart"/>
      <w:r>
        <w:t>all of</w:t>
      </w:r>
      <w:proofErr w:type="gramEnd"/>
      <w:r>
        <w:t xml:space="preserve"> the information, will result in delays in processing, or rejection of, your application. Please check each item and place a tick in the appropriate column to ensure all information is provided.</w:t>
      </w:r>
    </w:p>
    <w:p w14:paraId="45713A23" w14:textId="77777777" w:rsidR="007E61BE" w:rsidRDefault="007E61BE" w:rsidP="007E61BE">
      <w:pPr>
        <w:pStyle w:val="Heading1"/>
      </w:pPr>
      <w:bookmarkStart w:id="23" w:name="_Toc179463885"/>
      <w:bookmarkStart w:id="24" w:name="_Toc216962321"/>
      <w:r>
        <w:t>Amount of the FHOG</w:t>
      </w:r>
      <w:bookmarkEnd w:id="23"/>
      <w:bookmarkEnd w:id="24"/>
    </w:p>
    <w:p w14:paraId="23D0392B" w14:textId="77777777" w:rsidR="007E61BE" w:rsidRDefault="007E61BE" w:rsidP="007E61BE">
      <w:bookmarkStart w:id="25" w:name="_Hlk176426662"/>
      <w:r>
        <w:t xml:space="preserve">If the </w:t>
      </w:r>
      <w:r w:rsidRPr="00793D8F">
        <w:rPr>
          <w:color w:val="001828" w:themeColor="accent2" w:themeShade="80"/>
        </w:rPr>
        <w:t>commencement date of the</w:t>
      </w:r>
      <w:r>
        <w:t xml:space="preserve"> </w:t>
      </w:r>
      <w:r w:rsidRPr="00793D8F">
        <w:rPr>
          <w:color w:val="001828" w:themeColor="accent2" w:themeShade="80"/>
        </w:rPr>
        <w:t xml:space="preserve">eligible transaction </w:t>
      </w:r>
      <w:r>
        <w:t xml:space="preserve">is on or after 7 May 2019 but on or before 30 September 2024, the amount of the </w:t>
      </w:r>
      <w:r w:rsidRPr="00793D8F">
        <w:rPr>
          <w:color w:val="001828" w:themeColor="accent2" w:themeShade="80"/>
        </w:rPr>
        <w:t xml:space="preserve">FHOG </w:t>
      </w:r>
      <w:r>
        <w:t xml:space="preserve">is the lesser of the </w:t>
      </w:r>
      <w:r w:rsidRPr="00793D8F">
        <w:rPr>
          <w:color w:val="001828" w:themeColor="accent2" w:themeShade="80"/>
        </w:rPr>
        <w:t xml:space="preserve">consideration </w:t>
      </w:r>
      <w:r>
        <w:t xml:space="preserve">actually paid for the </w:t>
      </w:r>
      <w:r w:rsidRPr="00793D8F">
        <w:rPr>
          <w:color w:val="001828" w:themeColor="accent2" w:themeShade="80"/>
        </w:rPr>
        <w:t xml:space="preserve">eligible transaction </w:t>
      </w:r>
      <w:r>
        <w:t>or $10 000</w:t>
      </w:r>
      <w:bookmarkEnd w:id="25"/>
      <w:r>
        <w:t xml:space="preserve"> if the home is a </w:t>
      </w:r>
      <w:r w:rsidRPr="00793D8F">
        <w:rPr>
          <w:color w:val="001828" w:themeColor="accent2" w:themeShade="80"/>
        </w:rPr>
        <w:t>new home.</w:t>
      </w:r>
    </w:p>
    <w:p w14:paraId="062DE20B" w14:textId="77777777" w:rsidR="007E61BE" w:rsidRDefault="007E61BE" w:rsidP="007E61BE">
      <w:r>
        <w:t xml:space="preserve">If the </w:t>
      </w:r>
      <w:r w:rsidRPr="00793D8F">
        <w:rPr>
          <w:color w:val="001828" w:themeColor="accent2" w:themeShade="80"/>
        </w:rPr>
        <w:t>commencement date of the</w:t>
      </w:r>
      <w:r>
        <w:t xml:space="preserve"> </w:t>
      </w:r>
      <w:r w:rsidRPr="00793D8F">
        <w:rPr>
          <w:color w:val="001828" w:themeColor="accent2" w:themeShade="80"/>
        </w:rPr>
        <w:t xml:space="preserve">eligible transaction </w:t>
      </w:r>
      <w:r>
        <w:t xml:space="preserve">is on or after 1 October 2024 but on or before 30 September 2025, the amount of the </w:t>
      </w:r>
      <w:r w:rsidRPr="00793D8F">
        <w:rPr>
          <w:color w:val="001828" w:themeColor="accent2" w:themeShade="80"/>
        </w:rPr>
        <w:t xml:space="preserve">FHOG </w:t>
      </w:r>
      <w:r>
        <w:t xml:space="preserve">is the lesser of the </w:t>
      </w:r>
      <w:r w:rsidRPr="00793D8F">
        <w:rPr>
          <w:color w:val="001828" w:themeColor="accent2" w:themeShade="80"/>
        </w:rPr>
        <w:t xml:space="preserve">consideration </w:t>
      </w:r>
      <w:r>
        <w:t xml:space="preserve">actually paid for the </w:t>
      </w:r>
      <w:r w:rsidRPr="00793D8F">
        <w:rPr>
          <w:color w:val="001828" w:themeColor="accent2" w:themeShade="80"/>
        </w:rPr>
        <w:t xml:space="preserve">eligible transaction </w:t>
      </w:r>
      <w:r>
        <w:t>or</w:t>
      </w:r>
    </w:p>
    <w:p w14:paraId="2945750C" w14:textId="77777777" w:rsidR="007E61BE" w:rsidRDefault="007E61BE" w:rsidP="00AB10DA">
      <w:pPr>
        <w:pStyle w:val="ListParagraph"/>
        <w:numPr>
          <w:ilvl w:val="0"/>
          <w:numId w:val="10"/>
        </w:numPr>
      </w:pPr>
      <w:r>
        <w:t xml:space="preserve">$50 000 if the home is a </w:t>
      </w:r>
      <w:r w:rsidRPr="00793D8F">
        <w:rPr>
          <w:rFonts w:eastAsia="Calibri"/>
          <w:iCs w:val="0"/>
          <w:color w:val="001828" w:themeColor="accent2" w:themeShade="80"/>
        </w:rPr>
        <w:t>new home</w:t>
      </w:r>
    </w:p>
    <w:p w14:paraId="68A817E9" w14:textId="77777777" w:rsidR="007E61BE" w:rsidRPr="00C261C7" w:rsidRDefault="007E61BE" w:rsidP="00AB10DA">
      <w:pPr>
        <w:pStyle w:val="ListParagraph"/>
        <w:numPr>
          <w:ilvl w:val="0"/>
          <w:numId w:val="10"/>
        </w:numPr>
      </w:pPr>
      <w:r>
        <w:t xml:space="preserve">$10 000 if the home is an </w:t>
      </w:r>
      <w:r w:rsidRPr="00793D8F">
        <w:rPr>
          <w:rFonts w:eastAsia="Calibri"/>
          <w:iCs w:val="0"/>
          <w:color w:val="001828" w:themeColor="accent2" w:themeShade="80"/>
        </w:rPr>
        <w:t>established home</w:t>
      </w:r>
    </w:p>
    <w:p w14:paraId="13AA3B96" w14:textId="6881570E" w:rsidR="007E61BE" w:rsidRDefault="007E61BE" w:rsidP="007E61BE">
      <w:pPr>
        <w:rPr>
          <w:color w:val="001828" w:themeColor="accent2" w:themeShade="80"/>
        </w:rPr>
      </w:pPr>
      <w:r>
        <w:t xml:space="preserve">If the </w:t>
      </w:r>
      <w:r w:rsidRPr="00793D8F">
        <w:rPr>
          <w:color w:val="001828" w:themeColor="accent2" w:themeShade="80"/>
        </w:rPr>
        <w:t>commencement date of the</w:t>
      </w:r>
      <w:r>
        <w:t xml:space="preserve"> </w:t>
      </w:r>
      <w:r w:rsidRPr="00793D8F">
        <w:rPr>
          <w:color w:val="001828" w:themeColor="accent2" w:themeShade="80"/>
        </w:rPr>
        <w:t xml:space="preserve">eligible transaction </w:t>
      </w:r>
      <w:r>
        <w:t xml:space="preserve">is on or after 1 October 2025 but on or before 30 September </w:t>
      </w:r>
      <w:r w:rsidR="0006545B">
        <w:t>2027</w:t>
      </w:r>
      <w:r>
        <w:t xml:space="preserve">, the amount of the </w:t>
      </w:r>
      <w:r w:rsidRPr="00793D8F">
        <w:rPr>
          <w:color w:val="001828" w:themeColor="accent2" w:themeShade="80"/>
        </w:rPr>
        <w:t xml:space="preserve">FHOG </w:t>
      </w:r>
      <w:r>
        <w:t xml:space="preserve">is the lesser of the </w:t>
      </w:r>
      <w:r w:rsidRPr="00793D8F">
        <w:rPr>
          <w:color w:val="001828" w:themeColor="accent2" w:themeShade="80"/>
        </w:rPr>
        <w:t xml:space="preserve">consideration </w:t>
      </w:r>
      <w:r>
        <w:t xml:space="preserve">actually paid for the </w:t>
      </w:r>
      <w:r w:rsidRPr="00793D8F">
        <w:rPr>
          <w:color w:val="001828" w:themeColor="accent2" w:themeShade="80"/>
        </w:rPr>
        <w:t xml:space="preserve">eligible transaction </w:t>
      </w:r>
      <w:r>
        <w:t xml:space="preserve">or $50 000 if the home is a </w:t>
      </w:r>
      <w:r w:rsidRPr="00793D8F">
        <w:rPr>
          <w:color w:val="001828" w:themeColor="accent2" w:themeShade="80"/>
        </w:rPr>
        <w:t>new home</w:t>
      </w:r>
      <w:r>
        <w:rPr>
          <w:color w:val="001828" w:themeColor="accent2" w:themeShade="80"/>
        </w:rPr>
        <w:t>.</w:t>
      </w:r>
    </w:p>
    <w:p w14:paraId="04BC993A" w14:textId="77777777" w:rsidR="007E61BE" w:rsidRDefault="007E61BE" w:rsidP="007E61BE">
      <w:pPr>
        <w:rPr>
          <w:color w:val="001828" w:themeColor="accent2" w:themeShade="80"/>
        </w:rPr>
      </w:pPr>
      <w:r>
        <w:rPr>
          <w:color w:val="001828" w:themeColor="accent2" w:themeShade="80"/>
        </w:rPr>
        <w:br w:type="page"/>
      </w:r>
    </w:p>
    <w:p w14:paraId="524EEE3B" w14:textId="77777777" w:rsidR="007E61BE" w:rsidRDefault="007E61BE" w:rsidP="007E61BE">
      <w:pPr>
        <w:pStyle w:val="Heading1"/>
      </w:pPr>
      <w:bookmarkStart w:id="26" w:name="_Toc176432279"/>
      <w:bookmarkStart w:id="27" w:name="_Toc58323831"/>
      <w:bookmarkStart w:id="28" w:name="_Toc58323946"/>
      <w:bookmarkStart w:id="29" w:name="_Toc58323832"/>
      <w:bookmarkStart w:id="30" w:name="_Toc58323947"/>
      <w:bookmarkStart w:id="31" w:name="_Toc58323835"/>
      <w:bookmarkStart w:id="32" w:name="_Toc58323950"/>
      <w:bookmarkStart w:id="33" w:name="_Toc58323838"/>
      <w:bookmarkStart w:id="34" w:name="_Toc58323953"/>
      <w:bookmarkStart w:id="35" w:name="_Toc179463886"/>
      <w:bookmarkStart w:id="36" w:name="_Toc216962322"/>
      <w:bookmarkEnd w:id="26"/>
      <w:bookmarkEnd w:id="27"/>
      <w:bookmarkEnd w:id="28"/>
      <w:bookmarkEnd w:id="29"/>
      <w:bookmarkEnd w:id="30"/>
      <w:bookmarkEnd w:id="31"/>
      <w:bookmarkEnd w:id="32"/>
      <w:bookmarkEnd w:id="33"/>
      <w:bookmarkEnd w:id="34"/>
      <w:r>
        <w:lastRenderedPageBreak/>
        <w:t>When the FHOG will be paid</w:t>
      </w:r>
      <w:bookmarkEnd w:id="35"/>
      <w:bookmarkEnd w:id="36"/>
    </w:p>
    <w:p w14:paraId="3916350F" w14:textId="77777777" w:rsidR="007E61BE" w:rsidRDefault="007E61BE" w:rsidP="007E61BE">
      <w:r>
        <w:t xml:space="preserve">The date the </w:t>
      </w:r>
      <w:r w:rsidRPr="00793D8F">
        <w:rPr>
          <w:color w:val="001828" w:themeColor="accent2" w:themeShade="80"/>
        </w:rPr>
        <w:t xml:space="preserve">FHOG </w:t>
      </w:r>
      <w:r>
        <w:t xml:space="preserve">is paid depends on whether you are buying or building a </w:t>
      </w:r>
      <w:r w:rsidRPr="00793D8F">
        <w:rPr>
          <w:color w:val="001828" w:themeColor="accent2" w:themeShade="80"/>
        </w:rPr>
        <w:t>home</w:t>
      </w:r>
      <w:r>
        <w:t xml:space="preserve">, and if you are applying through an </w:t>
      </w:r>
      <w:r w:rsidRPr="00793D8F">
        <w:rPr>
          <w:color w:val="001828" w:themeColor="accent2" w:themeShade="80"/>
        </w:rPr>
        <w:t xml:space="preserve">approved agent </w:t>
      </w:r>
      <w:r>
        <w:t xml:space="preserve">or </w:t>
      </w:r>
      <w:r w:rsidRPr="00793D8F">
        <w:rPr>
          <w:color w:val="001828" w:themeColor="accent2" w:themeShade="80"/>
        </w:rPr>
        <w:t>TRO</w:t>
      </w:r>
      <w:r>
        <w:t>. The following table details the various scenarios.</w:t>
      </w:r>
    </w:p>
    <w:tbl>
      <w:tblPr>
        <w:tblStyle w:val="NTGtable1"/>
        <w:tblW w:w="0" w:type="auto"/>
        <w:tblLook w:val="04A0" w:firstRow="1" w:lastRow="0" w:firstColumn="1" w:lastColumn="0" w:noHBand="0" w:noVBand="1"/>
        <w:tblDescription w:val="When the FHOG will be paid"/>
      </w:tblPr>
      <w:tblGrid>
        <w:gridCol w:w="3209"/>
        <w:gridCol w:w="3209"/>
        <w:gridCol w:w="3210"/>
      </w:tblGrid>
      <w:tr w:rsidR="007E61BE" w14:paraId="47D65547"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09" w:type="dxa"/>
            <w:vMerge w:val="restart"/>
          </w:tcPr>
          <w:p w14:paraId="23FE624F" w14:textId="77777777" w:rsidR="007E61BE" w:rsidRDefault="007E61BE" w:rsidP="00646C94">
            <w:pPr>
              <w:jc w:val="center"/>
            </w:pPr>
            <w:r w:rsidRPr="00C34739">
              <w:rPr>
                <w:bCs/>
              </w:rPr>
              <w:t>Type of transaction</w:t>
            </w:r>
          </w:p>
        </w:tc>
        <w:tc>
          <w:tcPr>
            <w:tcW w:w="6419" w:type="dxa"/>
            <w:gridSpan w:val="2"/>
          </w:tcPr>
          <w:p w14:paraId="710E2CB7" w14:textId="77777777" w:rsidR="007E61BE" w:rsidRPr="00B678FB" w:rsidRDefault="007E61BE" w:rsidP="00646C94">
            <w:pPr>
              <w:jc w:val="center"/>
              <w:cnfStyle w:val="100000000000" w:firstRow="1" w:lastRow="0" w:firstColumn="0" w:lastColumn="0" w:oddVBand="0" w:evenVBand="0" w:oddHBand="0" w:evenHBand="0" w:firstRowFirstColumn="0" w:firstRowLastColumn="0" w:lastRowFirstColumn="0" w:lastRowLastColumn="0"/>
              <w:rPr>
                <w:bCs/>
              </w:rPr>
            </w:pPr>
            <w:r w:rsidRPr="00B678FB">
              <w:rPr>
                <w:bCs/>
              </w:rPr>
              <w:t>Applying through</w:t>
            </w:r>
          </w:p>
        </w:tc>
      </w:tr>
      <w:tr w:rsidR="007E61BE" w14:paraId="2B244A13"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09" w:type="dxa"/>
            <w:vMerge/>
          </w:tcPr>
          <w:p w14:paraId="049254BF" w14:textId="77777777" w:rsidR="007E61BE" w:rsidRPr="00C34739" w:rsidRDefault="007E61BE" w:rsidP="00646C94">
            <w:pPr>
              <w:jc w:val="center"/>
              <w:rPr>
                <w:b w:val="0"/>
                <w:bCs/>
              </w:rPr>
            </w:pPr>
          </w:p>
        </w:tc>
        <w:tc>
          <w:tcPr>
            <w:tcW w:w="3209" w:type="dxa"/>
          </w:tcPr>
          <w:p w14:paraId="7CC9CF97" w14:textId="77777777" w:rsidR="007E61BE" w:rsidRPr="00C34739" w:rsidRDefault="007E61BE" w:rsidP="00646C94">
            <w:pPr>
              <w:jc w:val="center"/>
              <w:cnfStyle w:val="100000000000" w:firstRow="1" w:lastRow="0" w:firstColumn="0" w:lastColumn="0" w:oddVBand="0" w:evenVBand="0" w:oddHBand="0" w:evenHBand="0" w:firstRowFirstColumn="0" w:firstRowLastColumn="0" w:lastRowFirstColumn="0" w:lastRowLastColumn="0"/>
              <w:rPr>
                <w:b w:val="0"/>
                <w:bCs/>
              </w:rPr>
            </w:pPr>
            <w:r w:rsidRPr="00C34739">
              <w:rPr>
                <w:bCs/>
              </w:rPr>
              <w:t>Approved Agent</w:t>
            </w:r>
          </w:p>
        </w:tc>
        <w:tc>
          <w:tcPr>
            <w:tcW w:w="3210" w:type="dxa"/>
          </w:tcPr>
          <w:p w14:paraId="652DDA80" w14:textId="77777777" w:rsidR="007E61BE" w:rsidRPr="00C34739" w:rsidRDefault="007E61BE" w:rsidP="00646C94">
            <w:pPr>
              <w:jc w:val="center"/>
              <w:cnfStyle w:val="100000000000" w:firstRow="1" w:lastRow="0" w:firstColumn="0" w:lastColumn="0" w:oddVBand="0" w:evenVBand="0" w:oddHBand="0" w:evenHBand="0" w:firstRowFirstColumn="0" w:firstRowLastColumn="0" w:lastRowFirstColumn="0" w:lastRowLastColumn="0"/>
              <w:rPr>
                <w:b w:val="0"/>
                <w:bCs/>
              </w:rPr>
            </w:pPr>
            <w:r w:rsidRPr="00C34739">
              <w:rPr>
                <w:bCs/>
              </w:rPr>
              <w:t>TRO</w:t>
            </w:r>
          </w:p>
        </w:tc>
      </w:tr>
      <w:tr w:rsidR="007E61BE" w14:paraId="7AB19C36"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vAlign w:val="top"/>
          </w:tcPr>
          <w:p w14:paraId="2A3A921F" w14:textId="77777777" w:rsidR="007E61BE" w:rsidRPr="00B678FB" w:rsidRDefault="007E61BE" w:rsidP="00646C94">
            <w:r w:rsidRPr="00B678FB">
              <w:t xml:space="preserve">Purchasing a </w:t>
            </w:r>
            <w:r w:rsidRPr="00793D8F">
              <w:rPr>
                <w:color w:val="001828" w:themeColor="accent2" w:themeShade="80"/>
              </w:rPr>
              <w:t>home</w:t>
            </w:r>
          </w:p>
        </w:tc>
        <w:tc>
          <w:tcPr>
            <w:tcW w:w="3209" w:type="dxa"/>
            <w:vAlign w:val="top"/>
          </w:tcPr>
          <w:p w14:paraId="24047339" w14:textId="77777777" w:rsidR="007E61BE" w:rsidRPr="00B678FB" w:rsidRDefault="007E61BE" w:rsidP="00646C94">
            <w:pPr>
              <w:cnfStyle w:val="000000100000" w:firstRow="0" w:lastRow="0" w:firstColumn="0" w:lastColumn="0" w:oddVBand="0" w:evenVBand="0" w:oddHBand="1" w:evenHBand="0" w:firstRowFirstColumn="0" w:firstRowLastColumn="0" w:lastRowFirstColumn="0" w:lastRowLastColumn="0"/>
            </w:pPr>
            <w:r>
              <w:t>The grant will be paid to y</w:t>
            </w:r>
            <w:r w:rsidRPr="00FB570F">
              <w:t>our lender once you have been found eligible</w:t>
            </w:r>
            <w:r>
              <w:t>.</w:t>
            </w:r>
            <w:r w:rsidRPr="00FB570F">
              <w:t xml:space="preserve"> </w:t>
            </w:r>
          </w:p>
        </w:tc>
        <w:tc>
          <w:tcPr>
            <w:tcW w:w="3210" w:type="dxa"/>
            <w:vAlign w:val="top"/>
          </w:tcPr>
          <w:p w14:paraId="59C521E1" w14:textId="77777777" w:rsidR="007E61BE" w:rsidRPr="00B678FB" w:rsidRDefault="007E61BE" w:rsidP="00646C94">
            <w:pPr>
              <w:cnfStyle w:val="000000100000" w:firstRow="0" w:lastRow="0" w:firstColumn="0" w:lastColumn="0" w:oddVBand="0" w:evenVBand="0" w:oddHBand="1" w:evenHBand="0" w:firstRowFirstColumn="0" w:firstRowLastColumn="0" w:lastRowFirstColumn="0" w:lastRowLastColumn="0"/>
            </w:pPr>
            <w:r w:rsidRPr="00B678FB">
              <w:t>When your name is registered on the title.</w:t>
            </w:r>
          </w:p>
        </w:tc>
      </w:tr>
      <w:tr w:rsidR="007E61BE" w14:paraId="4DC2F4BC" w14:textId="77777777" w:rsidTr="00646C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vAlign w:val="top"/>
          </w:tcPr>
          <w:p w14:paraId="0AC2BDE7" w14:textId="77777777" w:rsidR="007E61BE" w:rsidRPr="00B678FB" w:rsidRDefault="007E61BE" w:rsidP="00646C94">
            <w:r w:rsidRPr="00B678FB">
              <w:t xml:space="preserve">Purchasing a </w:t>
            </w:r>
            <w:r w:rsidRPr="00793D8F">
              <w:rPr>
                <w:color w:val="001828" w:themeColor="accent2" w:themeShade="80"/>
              </w:rPr>
              <w:t xml:space="preserve">home </w:t>
            </w:r>
            <w:r w:rsidRPr="00B678FB">
              <w:t>under a</w:t>
            </w:r>
          </w:p>
          <w:p w14:paraId="6BFC0B2D" w14:textId="77777777" w:rsidR="007E61BE" w:rsidRPr="00B678FB" w:rsidRDefault="007E61BE" w:rsidP="00646C94">
            <w:r w:rsidRPr="00793D8F">
              <w:rPr>
                <w:color w:val="001828" w:themeColor="accent2" w:themeShade="80"/>
              </w:rPr>
              <w:t>terms contract</w:t>
            </w:r>
          </w:p>
        </w:tc>
        <w:tc>
          <w:tcPr>
            <w:tcW w:w="3209" w:type="dxa"/>
            <w:vAlign w:val="top"/>
          </w:tcPr>
          <w:p w14:paraId="3F45A965" w14:textId="77777777" w:rsidR="007E61BE" w:rsidRPr="00B678FB" w:rsidRDefault="007E61BE" w:rsidP="00646C94">
            <w:pPr>
              <w:cnfStyle w:val="000000010000" w:firstRow="0" w:lastRow="0" w:firstColumn="0" w:lastColumn="0" w:oddVBand="0" w:evenVBand="0" w:oddHBand="0" w:evenHBand="1" w:firstRowFirstColumn="0" w:firstRowLastColumn="0" w:lastRowFirstColumn="0" w:lastRowLastColumn="0"/>
            </w:pPr>
            <w:r>
              <w:t>Not applicable.</w:t>
            </w:r>
          </w:p>
        </w:tc>
        <w:tc>
          <w:tcPr>
            <w:tcW w:w="3210" w:type="dxa"/>
            <w:vAlign w:val="top"/>
          </w:tcPr>
          <w:p w14:paraId="6E805ED5" w14:textId="77777777" w:rsidR="007E61BE" w:rsidRPr="00B678FB" w:rsidRDefault="007E61BE" w:rsidP="00646C94">
            <w:pPr>
              <w:cnfStyle w:val="000000010000" w:firstRow="0" w:lastRow="0" w:firstColumn="0" w:lastColumn="0" w:oddVBand="0" w:evenVBand="0" w:oddHBand="0" w:evenHBand="1" w:firstRowFirstColumn="0" w:firstRowLastColumn="0" w:lastRowFirstColumn="0" w:lastRowLastColumn="0"/>
            </w:pPr>
            <w:r w:rsidRPr="00B678FB">
              <w:t xml:space="preserve">When you are in possession of the property and instalments (excluding the deposit) of at least the amount of the </w:t>
            </w:r>
            <w:r w:rsidRPr="00793D8F">
              <w:rPr>
                <w:color w:val="001828" w:themeColor="accent2" w:themeShade="80"/>
              </w:rPr>
              <w:t xml:space="preserve">FHOG </w:t>
            </w:r>
            <w:r w:rsidRPr="00B678FB">
              <w:t>have been paid.</w:t>
            </w:r>
          </w:p>
        </w:tc>
      </w:tr>
      <w:tr w:rsidR="007E61BE" w14:paraId="1C7D57B0" w14:textId="77777777" w:rsidTr="00646C94">
        <w:trPr>
          <w:cnfStyle w:val="000000100000" w:firstRow="0" w:lastRow="0" w:firstColumn="0" w:lastColumn="0" w:oddVBand="0" w:evenVBand="0" w:oddHBand="1" w:evenHBand="0" w:firstRowFirstColumn="0" w:firstRowLastColumn="0" w:lastRowFirstColumn="0" w:lastRowLastColumn="0"/>
          <w:trHeight w:val="1426"/>
        </w:trPr>
        <w:tc>
          <w:tcPr>
            <w:cnfStyle w:val="001000000000" w:firstRow="0" w:lastRow="0" w:firstColumn="1" w:lastColumn="0" w:oddVBand="0" w:evenVBand="0" w:oddHBand="0" w:evenHBand="0" w:firstRowFirstColumn="0" w:firstRowLastColumn="0" w:lastRowFirstColumn="0" w:lastRowLastColumn="0"/>
            <w:tcW w:w="3209" w:type="dxa"/>
            <w:vAlign w:val="top"/>
          </w:tcPr>
          <w:p w14:paraId="4B33A4BE" w14:textId="77777777" w:rsidR="007E61BE" w:rsidRPr="00793D8F" w:rsidRDefault="007E61BE" w:rsidP="00646C94">
            <w:pPr>
              <w:rPr>
                <w:color w:val="001828" w:themeColor="accent2" w:themeShade="80"/>
              </w:rPr>
            </w:pPr>
            <w:r w:rsidRPr="00793D8F">
              <w:rPr>
                <w:color w:val="001828" w:themeColor="accent2" w:themeShade="80"/>
              </w:rPr>
              <w:t>Contract to build a home</w:t>
            </w:r>
          </w:p>
        </w:tc>
        <w:tc>
          <w:tcPr>
            <w:tcW w:w="3209" w:type="dxa"/>
            <w:vAlign w:val="top"/>
          </w:tcPr>
          <w:p w14:paraId="1743DBB3" w14:textId="77777777" w:rsidR="007E61BE" w:rsidRPr="00B678FB" w:rsidRDefault="007E61BE" w:rsidP="00646C94">
            <w:pPr>
              <w:cnfStyle w:val="000000100000" w:firstRow="0" w:lastRow="0" w:firstColumn="0" w:lastColumn="0" w:oddVBand="0" w:evenVBand="0" w:oddHBand="1" w:evenHBand="0" w:firstRowFirstColumn="0" w:firstRowLastColumn="0" w:lastRowFirstColumn="0" w:lastRowLastColumn="0"/>
            </w:pPr>
            <w:r>
              <w:t>T</w:t>
            </w:r>
            <w:r w:rsidRPr="00FB570F">
              <w:t xml:space="preserve">he grant will be paid to your lender once you have been found eligible </w:t>
            </w:r>
          </w:p>
        </w:tc>
        <w:tc>
          <w:tcPr>
            <w:tcW w:w="3210" w:type="dxa"/>
            <w:vAlign w:val="top"/>
          </w:tcPr>
          <w:p w14:paraId="2150313B" w14:textId="77777777" w:rsidR="007E61BE" w:rsidRPr="00B678FB" w:rsidRDefault="007E61BE" w:rsidP="00646C94">
            <w:pPr>
              <w:cnfStyle w:val="000000100000" w:firstRow="0" w:lastRow="0" w:firstColumn="0" w:lastColumn="0" w:oddVBand="0" w:evenVBand="0" w:oddHBand="1" w:evenHBand="0" w:firstRowFirstColumn="0" w:firstRowLastColumn="0" w:lastRowFirstColumn="0" w:lastRowLastColumn="0"/>
            </w:pPr>
            <w:r w:rsidRPr="00B678FB">
              <w:t xml:space="preserve">When the foundations have been laid and progress payments (excluding the deposit) of at least the amount of the </w:t>
            </w:r>
            <w:r w:rsidRPr="00793D8F">
              <w:rPr>
                <w:color w:val="001828" w:themeColor="accent2" w:themeShade="80"/>
              </w:rPr>
              <w:t xml:space="preserve">FHOG </w:t>
            </w:r>
            <w:r w:rsidRPr="00B678FB">
              <w:t>has been paid.</w:t>
            </w:r>
          </w:p>
        </w:tc>
      </w:tr>
      <w:tr w:rsidR="007E61BE" w14:paraId="06C54CD1" w14:textId="77777777" w:rsidTr="00646C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vAlign w:val="top"/>
          </w:tcPr>
          <w:p w14:paraId="0F99B7B5" w14:textId="77777777" w:rsidR="007E61BE" w:rsidRPr="00793D8F" w:rsidRDefault="007E61BE" w:rsidP="00646C94">
            <w:pPr>
              <w:rPr>
                <w:color w:val="001828" w:themeColor="accent2" w:themeShade="80"/>
              </w:rPr>
            </w:pPr>
            <w:r w:rsidRPr="00793D8F">
              <w:rPr>
                <w:color w:val="001828" w:themeColor="accent2" w:themeShade="80"/>
              </w:rPr>
              <w:t>Owner builder</w:t>
            </w:r>
          </w:p>
        </w:tc>
        <w:tc>
          <w:tcPr>
            <w:tcW w:w="3209" w:type="dxa"/>
            <w:vAlign w:val="top"/>
          </w:tcPr>
          <w:p w14:paraId="17295A25" w14:textId="77777777" w:rsidR="007E61BE" w:rsidRPr="00B678FB" w:rsidRDefault="007E61BE" w:rsidP="00646C94">
            <w:pPr>
              <w:cnfStyle w:val="000000010000" w:firstRow="0" w:lastRow="0" w:firstColumn="0" w:lastColumn="0" w:oddVBand="0" w:evenVBand="0" w:oddHBand="0" w:evenHBand="1" w:firstRowFirstColumn="0" w:firstRowLastColumn="0" w:lastRowFirstColumn="0" w:lastRowLastColumn="0"/>
            </w:pPr>
            <w:r w:rsidRPr="00B678FB">
              <w:t xml:space="preserve">When construction of the </w:t>
            </w:r>
            <w:r w:rsidRPr="00793D8F">
              <w:rPr>
                <w:color w:val="001828" w:themeColor="accent2" w:themeShade="80"/>
              </w:rPr>
              <w:t xml:space="preserve">home </w:t>
            </w:r>
            <w:r w:rsidRPr="00B678FB">
              <w:t>has been completed</w:t>
            </w:r>
            <w:r>
              <w:t>.</w:t>
            </w:r>
          </w:p>
        </w:tc>
        <w:tc>
          <w:tcPr>
            <w:tcW w:w="3210" w:type="dxa"/>
            <w:vAlign w:val="top"/>
          </w:tcPr>
          <w:p w14:paraId="28740A8B" w14:textId="77777777" w:rsidR="007E61BE" w:rsidRPr="00B678FB" w:rsidRDefault="007E61BE" w:rsidP="00646C94">
            <w:pPr>
              <w:cnfStyle w:val="000000010000" w:firstRow="0" w:lastRow="0" w:firstColumn="0" w:lastColumn="0" w:oddVBand="0" w:evenVBand="0" w:oddHBand="0" w:evenHBand="1" w:firstRowFirstColumn="0" w:firstRowLastColumn="0" w:lastRowFirstColumn="0" w:lastRowLastColumn="0"/>
            </w:pPr>
            <w:r w:rsidRPr="00B678FB">
              <w:t xml:space="preserve">When construction of the </w:t>
            </w:r>
            <w:r w:rsidRPr="00793D8F">
              <w:rPr>
                <w:color w:val="001828" w:themeColor="accent2" w:themeShade="80"/>
              </w:rPr>
              <w:t xml:space="preserve">home </w:t>
            </w:r>
            <w:r w:rsidRPr="00B678FB">
              <w:t>has been completed.</w:t>
            </w:r>
          </w:p>
        </w:tc>
      </w:tr>
    </w:tbl>
    <w:p w14:paraId="5A20AAFE" w14:textId="77777777" w:rsidR="007E61BE" w:rsidRDefault="007E61BE" w:rsidP="007E61BE"/>
    <w:p w14:paraId="324CAD8A" w14:textId="77777777" w:rsidR="007E61BE" w:rsidRDefault="007E61BE" w:rsidP="007E61BE">
      <w:r>
        <w:t xml:space="preserve">Where the application is lodged with an </w:t>
      </w:r>
      <w:r w:rsidRPr="00793D8F">
        <w:rPr>
          <w:color w:val="001828" w:themeColor="accent2" w:themeShade="80"/>
        </w:rPr>
        <w:t>approved agent</w:t>
      </w:r>
      <w:r>
        <w:t xml:space="preserve">, the agent pays the </w:t>
      </w:r>
      <w:r w:rsidRPr="00793D8F">
        <w:rPr>
          <w:color w:val="001828" w:themeColor="accent2" w:themeShade="80"/>
        </w:rPr>
        <w:t>FHOG</w:t>
      </w:r>
      <w:r>
        <w:t xml:space="preserve">. When it is lodged with </w:t>
      </w:r>
      <w:r w:rsidRPr="00793D8F">
        <w:rPr>
          <w:color w:val="001828" w:themeColor="accent2" w:themeShade="80"/>
        </w:rPr>
        <w:t>TRO</w:t>
      </w:r>
      <w:r>
        <w:t>, payment will be made by electronic funds transfer to your nominated bank account, generally within 5 business days of receiving a complete application and all supporting documentation.</w:t>
      </w:r>
    </w:p>
    <w:p w14:paraId="42AA43C0" w14:textId="77777777" w:rsidR="007E61BE" w:rsidRDefault="007E61BE" w:rsidP="007E61BE">
      <w:pPr>
        <w:pStyle w:val="Heading1"/>
      </w:pPr>
      <w:bookmarkStart w:id="37" w:name="_Toc179463887"/>
      <w:bookmarkStart w:id="38" w:name="_Toc216962323"/>
      <w:r>
        <w:t xml:space="preserve">Residence </w:t>
      </w:r>
      <w:r w:rsidRPr="00FC28C3">
        <w:t>requirements</w:t>
      </w:r>
      <w:bookmarkEnd w:id="37"/>
      <w:bookmarkEnd w:id="38"/>
    </w:p>
    <w:p w14:paraId="18F5F492" w14:textId="77777777" w:rsidR="007E61BE" w:rsidRDefault="007E61BE" w:rsidP="007E61BE">
      <w:r>
        <w:t xml:space="preserve">At least one </w:t>
      </w:r>
      <w:r w:rsidRPr="00793D8F">
        <w:rPr>
          <w:color w:val="001828" w:themeColor="accent2" w:themeShade="80"/>
        </w:rPr>
        <w:t xml:space="preserve">applicant </w:t>
      </w:r>
      <w:r>
        <w:t xml:space="preserve">must commence occupation of the </w:t>
      </w:r>
      <w:r w:rsidRPr="00793D8F">
        <w:rPr>
          <w:color w:val="001828" w:themeColor="accent2" w:themeShade="80"/>
        </w:rPr>
        <w:t xml:space="preserve">home </w:t>
      </w:r>
      <w:r>
        <w:t xml:space="preserve">as their </w:t>
      </w:r>
      <w:r w:rsidRPr="00793D8F">
        <w:rPr>
          <w:color w:val="001828" w:themeColor="accent2" w:themeShade="80"/>
        </w:rPr>
        <w:t>principal place of residence</w:t>
      </w:r>
      <w:r>
        <w:t xml:space="preserve"> for a continuous period of not less than 12 months within 12 months of the </w:t>
      </w:r>
      <w:r w:rsidRPr="00793D8F">
        <w:rPr>
          <w:color w:val="001828" w:themeColor="accent2" w:themeShade="80"/>
        </w:rPr>
        <w:t>completion date of the eligible transaction</w:t>
      </w:r>
      <w:r>
        <w:t xml:space="preserve">. Where a </w:t>
      </w:r>
      <w:r w:rsidRPr="00793D8F">
        <w:rPr>
          <w:color w:val="001828" w:themeColor="accent2" w:themeShade="80"/>
        </w:rPr>
        <w:t xml:space="preserve">home </w:t>
      </w:r>
      <w:r>
        <w:t xml:space="preserve">is purchased subject to an existing lease, the 12-month period commences on the expiry of the lease providing that occurs within 12 months of the </w:t>
      </w:r>
      <w:r w:rsidRPr="00793D8F">
        <w:rPr>
          <w:color w:val="001828" w:themeColor="accent2" w:themeShade="80"/>
        </w:rPr>
        <w:t xml:space="preserve">applicant </w:t>
      </w:r>
      <w:r>
        <w:t xml:space="preserve">becoming the owner of the property. For further details on the implications of purchasing a </w:t>
      </w:r>
      <w:r w:rsidRPr="00793D8F">
        <w:rPr>
          <w:color w:val="001828" w:themeColor="accent2" w:themeShade="80"/>
        </w:rPr>
        <w:t xml:space="preserve">home </w:t>
      </w:r>
      <w:r>
        <w:t xml:space="preserve">subject to an existing lease, refer to Commissioner’s Guideline </w:t>
      </w:r>
      <w:hyperlink r:id="rId28" w:history="1">
        <w:r w:rsidRPr="003912B2">
          <w:rPr>
            <w:rStyle w:val="Hyperlink"/>
          </w:rPr>
          <w:t>CG-HI-010</w:t>
        </w:r>
      </w:hyperlink>
      <w:r>
        <w:t>.</w:t>
      </w:r>
    </w:p>
    <w:p w14:paraId="2EB43405" w14:textId="77777777" w:rsidR="007E61BE" w:rsidRDefault="007E61BE" w:rsidP="007E61BE">
      <w:r>
        <w:t xml:space="preserve">If the residence requirements are not satisfied, the </w:t>
      </w:r>
      <w:r w:rsidRPr="00793D8F">
        <w:rPr>
          <w:color w:val="001828" w:themeColor="accent2" w:themeShade="80"/>
        </w:rPr>
        <w:t xml:space="preserve">applicants </w:t>
      </w:r>
      <w:r>
        <w:t xml:space="preserve">are required to notify </w:t>
      </w:r>
      <w:r w:rsidRPr="00793D8F">
        <w:rPr>
          <w:color w:val="001828" w:themeColor="accent2" w:themeShade="80"/>
        </w:rPr>
        <w:t xml:space="preserve">TRO </w:t>
      </w:r>
      <w:r>
        <w:t xml:space="preserve">and may be required to repay the amount of the </w:t>
      </w:r>
      <w:r w:rsidRPr="00793D8F">
        <w:rPr>
          <w:color w:val="001828" w:themeColor="accent2" w:themeShade="80"/>
        </w:rPr>
        <w:t xml:space="preserve">FHOG </w:t>
      </w:r>
      <w:r>
        <w:t>(see Section 10 of this Guide).</w:t>
      </w:r>
    </w:p>
    <w:p w14:paraId="523C7962" w14:textId="77777777" w:rsidR="007E61BE" w:rsidRDefault="007E61BE" w:rsidP="007E61BE">
      <w:pPr>
        <w:pStyle w:val="ListBullet"/>
        <w:numPr>
          <w:ilvl w:val="0"/>
          <w:numId w:val="0"/>
        </w:numPr>
      </w:pPr>
      <w:r>
        <w:t xml:space="preserve">In special circumstances, the residence requirements may be varied by the </w:t>
      </w:r>
      <w:r w:rsidRPr="00793D8F">
        <w:rPr>
          <w:color w:val="001828" w:themeColor="accent2" w:themeShade="80"/>
        </w:rPr>
        <w:t xml:space="preserve">Commissioner </w:t>
      </w:r>
      <w:r>
        <w:t>as follows:</w:t>
      </w:r>
    </w:p>
    <w:p w14:paraId="75098F12" w14:textId="77777777" w:rsidR="007E61BE" w:rsidRDefault="007E61BE" w:rsidP="007E61BE">
      <w:pPr>
        <w:pStyle w:val="ListBullet"/>
      </w:pPr>
      <w:r>
        <w:t xml:space="preserve">the </w:t>
      </w:r>
      <w:r w:rsidRPr="00793D8F">
        <w:rPr>
          <w:color w:val="001828" w:themeColor="accent2" w:themeShade="80"/>
        </w:rPr>
        <w:t xml:space="preserve">applicants </w:t>
      </w:r>
      <w:r>
        <w:t>may be exempted from the residence requirements</w:t>
      </w:r>
    </w:p>
    <w:p w14:paraId="0AC2AA04" w14:textId="77777777" w:rsidR="007E61BE" w:rsidRDefault="007E61BE" w:rsidP="007E61BE">
      <w:pPr>
        <w:pStyle w:val="ListBullet"/>
      </w:pPr>
      <w:r>
        <w:t xml:space="preserve">the period for commencing occupation of the </w:t>
      </w:r>
      <w:r w:rsidRPr="00793D8F">
        <w:rPr>
          <w:color w:val="001828" w:themeColor="accent2" w:themeShade="80"/>
        </w:rPr>
        <w:t xml:space="preserve">home </w:t>
      </w:r>
      <w:r>
        <w:t xml:space="preserve">or for taking possession of the </w:t>
      </w:r>
      <w:r w:rsidRPr="00793D8F">
        <w:rPr>
          <w:color w:val="001828" w:themeColor="accent2" w:themeShade="80"/>
        </w:rPr>
        <w:t xml:space="preserve">home </w:t>
      </w:r>
      <w:r>
        <w:t xml:space="preserve">after the </w:t>
      </w:r>
      <w:r w:rsidRPr="00793D8F">
        <w:rPr>
          <w:color w:val="001828" w:themeColor="accent2" w:themeShade="80"/>
        </w:rPr>
        <w:t xml:space="preserve">completion date of the eligible transaction </w:t>
      </w:r>
      <w:r>
        <w:t>may be extended</w:t>
      </w:r>
    </w:p>
    <w:p w14:paraId="69011452" w14:textId="77777777" w:rsidR="007E61BE" w:rsidRDefault="007E61BE" w:rsidP="007E61BE">
      <w:pPr>
        <w:pStyle w:val="ListBullet"/>
      </w:pPr>
      <w:r>
        <w:t xml:space="preserve">and the 12-month period for continuous occupation of the </w:t>
      </w:r>
      <w:r w:rsidRPr="00793D8F">
        <w:rPr>
          <w:color w:val="001828" w:themeColor="accent2" w:themeShade="80"/>
        </w:rPr>
        <w:t xml:space="preserve">home </w:t>
      </w:r>
      <w:r>
        <w:t>may be reduced.</w:t>
      </w:r>
    </w:p>
    <w:p w14:paraId="697588D2" w14:textId="77777777" w:rsidR="007E61BE" w:rsidRDefault="007E61BE" w:rsidP="007E61BE">
      <w:r>
        <w:t xml:space="preserve">For further information, refer to Commissioner's Guideline </w:t>
      </w:r>
      <w:hyperlink r:id="rId29" w:history="1">
        <w:r w:rsidRPr="003912B2">
          <w:rPr>
            <w:rStyle w:val="Hyperlink"/>
          </w:rPr>
          <w:t>CG-HI-003</w:t>
        </w:r>
      </w:hyperlink>
      <w:r>
        <w:t>.</w:t>
      </w:r>
    </w:p>
    <w:p w14:paraId="5D0EC3DE" w14:textId="77777777" w:rsidR="007E61BE" w:rsidRDefault="007E61BE" w:rsidP="007E61BE">
      <w:r>
        <w:br w:type="page"/>
      </w:r>
    </w:p>
    <w:p w14:paraId="1A7D04DA" w14:textId="77777777" w:rsidR="007E61BE" w:rsidRPr="00F201C0" w:rsidRDefault="007E61BE" w:rsidP="007E61BE">
      <w:pPr>
        <w:pStyle w:val="Heading1"/>
        <w:rPr>
          <w:rFonts w:eastAsia="Arial"/>
          <w:lang w:val="en-US"/>
        </w:rPr>
      </w:pPr>
      <w:bookmarkStart w:id="39" w:name="_Toc179463888"/>
      <w:bookmarkStart w:id="40" w:name="_Toc216962324"/>
      <w:r w:rsidRPr="00F201C0">
        <w:rPr>
          <w:rFonts w:eastAsia="Arial"/>
          <w:lang w:val="en-US"/>
        </w:rPr>
        <w:lastRenderedPageBreak/>
        <w:t>Notifiable events and obligation to repay the</w:t>
      </w:r>
      <w:r w:rsidRPr="00F201C0">
        <w:t xml:space="preserve"> </w:t>
      </w:r>
      <w:r w:rsidRPr="00F201C0">
        <w:rPr>
          <w:rFonts w:eastAsia="Arial"/>
          <w:lang w:val="en-US"/>
        </w:rPr>
        <w:t>FHOG</w:t>
      </w:r>
      <w:bookmarkEnd w:id="39"/>
      <w:bookmarkEnd w:id="40"/>
    </w:p>
    <w:p w14:paraId="492FD392" w14:textId="77777777" w:rsidR="007E61BE" w:rsidRPr="00F201C0" w:rsidRDefault="007E61BE" w:rsidP="007E61BE">
      <w:pPr>
        <w:rPr>
          <w:lang w:val="en-US"/>
        </w:rPr>
      </w:pPr>
      <w:r w:rsidRPr="00F201C0">
        <w:rPr>
          <w:lang w:val="en-US"/>
        </w:rPr>
        <w:t xml:space="preserve">In the following circumstances and timeframes, </w:t>
      </w:r>
      <w:r w:rsidRPr="00793D8F">
        <w:rPr>
          <w:color w:val="001828" w:themeColor="accent2" w:themeShade="80"/>
          <w:lang w:val="en-US"/>
        </w:rPr>
        <w:t>applicants</w:t>
      </w:r>
      <w:r w:rsidRPr="00793D8F">
        <w:rPr>
          <w:i/>
          <w:color w:val="001828" w:themeColor="accent2" w:themeShade="80"/>
          <w:lang w:val="en-US"/>
        </w:rPr>
        <w:t xml:space="preserve"> </w:t>
      </w:r>
      <w:r w:rsidRPr="00F201C0">
        <w:rPr>
          <w:lang w:val="en-US"/>
        </w:rPr>
        <w:t xml:space="preserve">are required to notify </w:t>
      </w:r>
      <w:r w:rsidRPr="00793D8F">
        <w:rPr>
          <w:color w:val="001828" w:themeColor="accent2" w:themeShade="80"/>
          <w:lang w:val="en-US"/>
        </w:rPr>
        <w:t>TRO</w:t>
      </w:r>
      <w:r w:rsidRPr="00793D8F">
        <w:rPr>
          <w:i/>
          <w:color w:val="001828" w:themeColor="accent2" w:themeShade="80"/>
          <w:lang w:val="en-US"/>
        </w:rPr>
        <w:t xml:space="preserve"> </w:t>
      </w:r>
      <w:r w:rsidRPr="00F201C0">
        <w:rPr>
          <w:lang w:val="en-US"/>
        </w:rPr>
        <w:t xml:space="preserve">in writing and repay the amount of the </w:t>
      </w:r>
      <w:r w:rsidRPr="00793D8F">
        <w:rPr>
          <w:color w:val="001828" w:themeColor="accent2" w:themeShade="80"/>
          <w:lang w:val="en-US"/>
        </w:rPr>
        <w:t>FHOG</w:t>
      </w:r>
      <w:r w:rsidRPr="00F201C0">
        <w:rPr>
          <w:lang w:val="en-US"/>
        </w:rPr>
        <w:t>.</w:t>
      </w:r>
    </w:p>
    <w:tbl>
      <w:tblPr>
        <w:tblStyle w:val="NTGtable1"/>
        <w:tblW w:w="0" w:type="auto"/>
        <w:tblLook w:val="04A0" w:firstRow="1" w:lastRow="0" w:firstColumn="1" w:lastColumn="0" w:noHBand="0" w:noVBand="1"/>
        <w:tblDescription w:val="Notifiable events and obligation to repay the FHOG"/>
      </w:tblPr>
      <w:tblGrid>
        <w:gridCol w:w="4814"/>
        <w:gridCol w:w="4814"/>
      </w:tblGrid>
      <w:tr w:rsidR="007E61BE" w14:paraId="7C0A7B64"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814" w:type="dxa"/>
          </w:tcPr>
          <w:p w14:paraId="4AD4609B" w14:textId="77777777" w:rsidR="007E61BE" w:rsidRPr="00B678FB" w:rsidRDefault="007E61BE" w:rsidP="00646C94">
            <w:r w:rsidRPr="00B678FB">
              <w:t>Event</w:t>
            </w:r>
          </w:p>
        </w:tc>
        <w:tc>
          <w:tcPr>
            <w:tcW w:w="4814" w:type="dxa"/>
          </w:tcPr>
          <w:p w14:paraId="508AE89C" w14:textId="77777777" w:rsidR="007E61BE" w:rsidRPr="00B678FB" w:rsidRDefault="007E61BE" w:rsidP="00646C94">
            <w:pPr>
              <w:cnfStyle w:val="100000000000" w:firstRow="1" w:lastRow="0" w:firstColumn="0" w:lastColumn="0" w:oddVBand="0" w:evenVBand="0" w:oddHBand="0" w:evenHBand="0" w:firstRowFirstColumn="0" w:firstRowLastColumn="0" w:lastRowFirstColumn="0" w:lastRowLastColumn="0"/>
            </w:pPr>
            <w:r w:rsidRPr="00B678FB">
              <w:t xml:space="preserve">Timeframe for notification and repayment of the </w:t>
            </w:r>
            <w:r w:rsidRPr="00793D8F">
              <w:rPr>
                <w:color w:val="53BDFF" w:themeColor="accent2" w:themeTint="66"/>
              </w:rPr>
              <w:t>FHOG</w:t>
            </w:r>
          </w:p>
        </w:tc>
      </w:tr>
      <w:tr w:rsidR="007E61BE" w14:paraId="08583831"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top"/>
          </w:tcPr>
          <w:p w14:paraId="392C998C" w14:textId="77777777" w:rsidR="007E61BE" w:rsidRPr="00B678FB" w:rsidRDefault="007E61BE" w:rsidP="00646C94">
            <w:r w:rsidRPr="00B678FB">
              <w:t>Failure to comply with the residence requirements (refer to Section 9 of this Guide).</w:t>
            </w:r>
          </w:p>
        </w:tc>
        <w:tc>
          <w:tcPr>
            <w:tcW w:w="4814" w:type="dxa"/>
            <w:vAlign w:val="top"/>
          </w:tcPr>
          <w:p w14:paraId="7F0B7130" w14:textId="77777777" w:rsidR="007E61BE" w:rsidRPr="00B678FB" w:rsidRDefault="007E61BE" w:rsidP="00646C94">
            <w:pPr>
              <w:cnfStyle w:val="000000100000" w:firstRow="0" w:lastRow="0" w:firstColumn="0" w:lastColumn="0" w:oddVBand="0" w:evenVBand="0" w:oddHBand="1" w:evenHBand="0" w:firstRowFirstColumn="0" w:firstRowLastColumn="0" w:lastRowFirstColumn="0" w:lastRowLastColumn="0"/>
            </w:pPr>
            <w:r w:rsidRPr="00B678FB">
              <w:t>Within 30 days of the earlier of the date:</w:t>
            </w:r>
          </w:p>
          <w:p w14:paraId="75023CC4" w14:textId="77777777" w:rsidR="007E61BE" w:rsidRPr="00B678FB" w:rsidRDefault="007E61BE" w:rsidP="00646C94">
            <w:pPr>
              <w:pStyle w:val="Tablebulletlistlevel1"/>
              <w:spacing w:after="40"/>
              <w:cnfStyle w:val="000000100000" w:firstRow="0" w:lastRow="0" w:firstColumn="0" w:lastColumn="0" w:oddVBand="0" w:evenVBand="0" w:oddHBand="1" w:evenHBand="0" w:firstRowFirstColumn="0" w:firstRowLastColumn="0" w:lastRowFirstColumn="0" w:lastRowLastColumn="0"/>
            </w:pPr>
            <w:r w:rsidRPr="00B678FB">
              <w:t xml:space="preserve">by which the </w:t>
            </w:r>
            <w:r w:rsidRPr="00793D8F">
              <w:rPr>
                <w:color w:val="001828" w:themeColor="accent2" w:themeShade="80"/>
              </w:rPr>
              <w:t xml:space="preserve">applicants </w:t>
            </w:r>
            <w:r w:rsidRPr="00B678FB">
              <w:t>were required to have taken</w:t>
            </w:r>
            <w:r>
              <w:t xml:space="preserve"> </w:t>
            </w:r>
            <w:r w:rsidRPr="00B678FB">
              <w:t xml:space="preserve">occupation of the </w:t>
            </w:r>
            <w:r w:rsidRPr="00793D8F">
              <w:rPr>
                <w:color w:val="001828" w:themeColor="accent2" w:themeShade="80"/>
              </w:rPr>
              <w:t>home</w:t>
            </w:r>
          </w:p>
          <w:p w14:paraId="71E20EA1" w14:textId="77777777" w:rsidR="007E61BE" w:rsidRPr="00B678FB" w:rsidRDefault="007E61BE" w:rsidP="00646C94">
            <w:pPr>
              <w:pStyle w:val="Tablebulletlistlevel1"/>
              <w:spacing w:after="40"/>
              <w:cnfStyle w:val="000000100000" w:firstRow="0" w:lastRow="0" w:firstColumn="0" w:lastColumn="0" w:oddVBand="0" w:evenVBand="0" w:oddHBand="1" w:evenHBand="0" w:firstRowFirstColumn="0" w:firstRowLastColumn="0" w:lastRowFirstColumn="0" w:lastRowLastColumn="0"/>
            </w:pPr>
            <w:r>
              <w:t xml:space="preserve">or </w:t>
            </w:r>
            <w:r w:rsidRPr="00B678FB">
              <w:t>on which it first became apparent that they would not comply with the residence requirements during the period allowed for compliance.</w:t>
            </w:r>
          </w:p>
        </w:tc>
      </w:tr>
      <w:tr w:rsidR="007E61BE" w14:paraId="7AC04300" w14:textId="77777777" w:rsidTr="00646C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top"/>
          </w:tcPr>
          <w:p w14:paraId="3B707376" w14:textId="77777777" w:rsidR="007E61BE" w:rsidRPr="00B678FB" w:rsidRDefault="007E61BE" w:rsidP="00646C94">
            <w:r w:rsidRPr="00B678FB">
              <w:t xml:space="preserve">Ineligibility for the </w:t>
            </w:r>
            <w:r w:rsidRPr="00793D8F">
              <w:rPr>
                <w:color w:val="001828" w:themeColor="accent2" w:themeShade="80"/>
              </w:rPr>
              <w:t xml:space="preserve">FHOG </w:t>
            </w:r>
            <w:r w:rsidRPr="00B678FB">
              <w:t xml:space="preserve">(i.e. the </w:t>
            </w:r>
            <w:r w:rsidRPr="00793D8F">
              <w:rPr>
                <w:color w:val="001828" w:themeColor="accent2" w:themeShade="80"/>
              </w:rPr>
              <w:t xml:space="preserve">applicant </w:t>
            </w:r>
            <w:r w:rsidRPr="00B678FB">
              <w:t xml:space="preserve">or their </w:t>
            </w:r>
            <w:r w:rsidRPr="00793D8F">
              <w:rPr>
                <w:color w:val="001828" w:themeColor="accent2" w:themeShade="80"/>
              </w:rPr>
              <w:t>spouse</w:t>
            </w:r>
            <w:r w:rsidRPr="00B678FB">
              <w:t>/</w:t>
            </w:r>
            <w:r w:rsidRPr="00793D8F">
              <w:rPr>
                <w:color w:val="001828" w:themeColor="accent2" w:themeShade="80"/>
              </w:rPr>
              <w:t xml:space="preserve">de facto partner </w:t>
            </w:r>
            <w:r w:rsidRPr="00B678FB">
              <w:t xml:space="preserve">may have previously owned a </w:t>
            </w:r>
            <w:r w:rsidRPr="00793D8F">
              <w:rPr>
                <w:color w:val="001828" w:themeColor="accent2" w:themeShade="80"/>
              </w:rPr>
              <w:t xml:space="preserve">residential property </w:t>
            </w:r>
            <w:r w:rsidRPr="00B678FB">
              <w:t xml:space="preserve">that they occupied, or none of the </w:t>
            </w:r>
            <w:r w:rsidRPr="00793D8F">
              <w:rPr>
                <w:color w:val="001828" w:themeColor="accent2" w:themeShade="80"/>
              </w:rPr>
              <w:t xml:space="preserve">applicants </w:t>
            </w:r>
            <w:r w:rsidRPr="00B678FB">
              <w:t xml:space="preserve">are an Australian citizen or </w:t>
            </w:r>
            <w:r w:rsidRPr="00793D8F">
              <w:rPr>
                <w:color w:val="001828" w:themeColor="accent2" w:themeShade="80"/>
              </w:rPr>
              <w:t xml:space="preserve">permanent resident </w:t>
            </w:r>
            <w:r w:rsidRPr="00B678FB">
              <w:t>etc.).</w:t>
            </w:r>
          </w:p>
        </w:tc>
        <w:tc>
          <w:tcPr>
            <w:tcW w:w="4814" w:type="dxa"/>
            <w:vAlign w:val="top"/>
          </w:tcPr>
          <w:p w14:paraId="640A5087" w14:textId="77777777" w:rsidR="007E61BE" w:rsidRPr="00B678FB" w:rsidRDefault="007E61BE" w:rsidP="00646C94">
            <w:pPr>
              <w:cnfStyle w:val="000000010000" w:firstRow="0" w:lastRow="0" w:firstColumn="0" w:lastColumn="0" w:oddVBand="0" w:evenVBand="0" w:oddHBand="0" w:evenHBand="1" w:firstRowFirstColumn="0" w:firstRowLastColumn="0" w:lastRowFirstColumn="0" w:lastRowLastColumn="0"/>
            </w:pPr>
            <w:r w:rsidRPr="00B678FB">
              <w:t xml:space="preserve">Within 30 days after the </w:t>
            </w:r>
            <w:r w:rsidRPr="00793D8F">
              <w:rPr>
                <w:color w:val="001828" w:themeColor="accent2" w:themeShade="80"/>
              </w:rPr>
              <w:t xml:space="preserve">FHOG </w:t>
            </w:r>
            <w:r>
              <w:t>was paid.</w:t>
            </w:r>
          </w:p>
        </w:tc>
      </w:tr>
      <w:tr w:rsidR="007E61BE" w14:paraId="04DA7588"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top"/>
          </w:tcPr>
          <w:p w14:paraId="3CD74FC9" w14:textId="77777777" w:rsidR="007E61BE" w:rsidRPr="00B678FB" w:rsidRDefault="007E61BE" w:rsidP="00646C94">
            <w:r w:rsidRPr="00B678FB">
              <w:t xml:space="preserve">Failure to comply with a condition for payment of the </w:t>
            </w:r>
            <w:r w:rsidRPr="00793D8F">
              <w:rPr>
                <w:color w:val="001828" w:themeColor="accent2" w:themeShade="80"/>
              </w:rPr>
              <w:t>FHOG.</w:t>
            </w:r>
          </w:p>
        </w:tc>
        <w:tc>
          <w:tcPr>
            <w:tcW w:w="4814" w:type="dxa"/>
            <w:vAlign w:val="top"/>
          </w:tcPr>
          <w:p w14:paraId="2B1CA45E" w14:textId="77777777" w:rsidR="007E61BE" w:rsidRPr="00B678FB" w:rsidRDefault="007E61BE" w:rsidP="00646C94">
            <w:pPr>
              <w:cnfStyle w:val="000000100000" w:firstRow="0" w:lastRow="0" w:firstColumn="0" w:lastColumn="0" w:oddVBand="0" w:evenVBand="0" w:oddHBand="1" w:evenHBand="0" w:firstRowFirstColumn="0" w:firstRowLastColumn="0" w:lastRowFirstColumn="0" w:lastRowLastColumn="0"/>
            </w:pPr>
            <w:r w:rsidRPr="00B678FB">
              <w:t>Within 30 days after the breach of that condition.</w:t>
            </w:r>
          </w:p>
        </w:tc>
      </w:tr>
      <w:tr w:rsidR="007E61BE" w14:paraId="4E8E0068" w14:textId="77777777" w:rsidTr="00646C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top"/>
          </w:tcPr>
          <w:p w14:paraId="4BDB8B8B" w14:textId="77777777" w:rsidR="007E61BE" w:rsidRPr="00B678FB" w:rsidRDefault="007E61BE" w:rsidP="00646C94">
            <w:r w:rsidRPr="00B678FB">
              <w:t xml:space="preserve">Overpayment of the </w:t>
            </w:r>
            <w:r w:rsidRPr="00793D8F">
              <w:rPr>
                <w:color w:val="001828" w:themeColor="accent2" w:themeShade="80"/>
              </w:rPr>
              <w:t>FHOG</w:t>
            </w:r>
            <w:r w:rsidRPr="00B678FB">
              <w:t>.</w:t>
            </w:r>
          </w:p>
        </w:tc>
        <w:tc>
          <w:tcPr>
            <w:tcW w:w="4814" w:type="dxa"/>
            <w:vAlign w:val="top"/>
          </w:tcPr>
          <w:p w14:paraId="4085229F" w14:textId="77777777" w:rsidR="007E61BE" w:rsidRPr="00B678FB" w:rsidRDefault="007E61BE" w:rsidP="00646C94">
            <w:pPr>
              <w:cnfStyle w:val="000000010000" w:firstRow="0" w:lastRow="0" w:firstColumn="0" w:lastColumn="0" w:oddVBand="0" w:evenVBand="0" w:oddHBand="0" w:evenHBand="1" w:firstRowFirstColumn="0" w:firstRowLastColumn="0" w:lastRowFirstColumn="0" w:lastRowLastColumn="0"/>
            </w:pPr>
            <w:r w:rsidRPr="00B678FB">
              <w:t xml:space="preserve">Within 30 days after the </w:t>
            </w:r>
            <w:r w:rsidRPr="00793D8F">
              <w:rPr>
                <w:color w:val="001828" w:themeColor="accent2" w:themeShade="80"/>
              </w:rPr>
              <w:t xml:space="preserve">FHOG </w:t>
            </w:r>
            <w:r w:rsidRPr="00B678FB">
              <w:t>was paid.</w:t>
            </w:r>
          </w:p>
        </w:tc>
      </w:tr>
      <w:tr w:rsidR="007E61BE" w:rsidRPr="00A2257F" w14:paraId="32738149"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vAlign w:val="top"/>
          </w:tcPr>
          <w:p w14:paraId="38B27D09" w14:textId="77777777" w:rsidR="007E61BE" w:rsidRPr="00A2257F" w:rsidRDefault="007E61BE" w:rsidP="00646C94">
            <w:r w:rsidRPr="00A2257F">
              <w:rPr>
                <w:b/>
                <w:lang w:val="en-US"/>
              </w:rPr>
              <w:t>Warning:</w:t>
            </w:r>
            <w:r w:rsidRPr="00A2257F">
              <w:rPr>
                <w:lang w:val="en-US"/>
              </w:rPr>
              <w:t xml:space="preserve"> </w:t>
            </w:r>
            <w:r w:rsidRPr="00A2257F">
              <w:t>Failure to comply with the above requirements is an offence for which a maximum penalty of 50 penalty units is provided (the value of one penalty unit is $1</w:t>
            </w:r>
            <w:r>
              <w:t>85</w:t>
            </w:r>
            <w:r w:rsidRPr="00A2257F">
              <w:t xml:space="preserve"> as at </w:t>
            </w:r>
            <w:r>
              <w:t>October</w:t>
            </w:r>
            <w:r w:rsidRPr="00A2257F">
              <w:t xml:space="preserve"> 202</w:t>
            </w:r>
            <w:r>
              <w:t>4</w:t>
            </w:r>
            <w:r w:rsidRPr="00A2257F">
              <w:t xml:space="preserve">). A penalty equal to the </w:t>
            </w:r>
            <w:r w:rsidRPr="00793D8F">
              <w:rPr>
                <w:color w:val="001828" w:themeColor="accent2" w:themeShade="80"/>
                <w:lang w:val="en-US"/>
              </w:rPr>
              <w:t>FHOG</w:t>
            </w:r>
            <w:r w:rsidRPr="00793D8F">
              <w:rPr>
                <w:i/>
                <w:iCs/>
                <w:color w:val="001828" w:themeColor="accent2" w:themeShade="80"/>
                <w:lang w:val="en-US"/>
              </w:rPr>
              <w:t xml:space="preserve"> </w:t>
            </w:r>
            <w:r w:rsidRPr="00A2257F">
              <w:t xml:space="preserve">and interest may also be imposed by </w:t>
            </w:r>
            <w:r w:rsidRPr="00793D8F">
              <w:rPr>
                <w:color w:val="001828" w:themeColor="accent2" w:themeShade="80"/>
                <w:lang w:val="en-US"/>
              </w:rPr>
              <w:t>TRO</w:t>
            </w:r>
            <w:r w:rsidRPr="00A2257F">
              <w:t xml:space="preserve">. For further details on penalty and interest refer to Commissioner’s Guideline </w:t>
            </w:r>
            <w:hyperlink r:id="rId30">
              <w:r w:rsidRPr="00A2257F">
                <w:rPr>
                  <w:rStyle w:val="Hyperlink"/>
                </w:rPr>
                <w:t>CG-HI-002</w:t>
              </w:r>
            </w:hyperlink>
            <w:r w:rsidRPr="00A2257F">
              <w:t>.</w:t>
            </w:r>
          </w:p>
        </w:tc>
      </w:tr>
    </w:tbl>
    <w:p w14:paraId="14339E25" w14:textId="77777777" w:rsidR="007E61BE" w:rsidRPr="00F201C0" w:rsidRDefault="007E61BE" w:rsidP="007E61BE">
      <w:pPr>
        <w:pStyle w:val="Heading1"/>
        <w:rPr>
          <w:rFonts w:eastAsia="Arial"/>
          <w:lang w:val="en-US"/>
        </w:rPr>
      </w:pPr>
      <w:bookmarkStart w:id="41" w:name="_Toc179463889"/>
      <w:bookmarkStart w:id="42" w:name="_Toc216962325"/>
      <w:r w:rsidRPr="00F201C0">
        <w:rPr>
          <w:rFonts w:eastAsia="Arial"/>
          <w:lang w:val="en-US"/>
        </w:rPr>
        <w:t>Compliance</w:t>
      </w:r>
      <w:r w:rsidRPr="00F201C0">
        <w:t xml:space="preserve"> </w:t>
      </w:r>
      <w:r w:rsidRPr="00F201C0">
        <w:rPr>
          <w:rFonts w:eastAsia="Arial"/>
          <w:lang w:val="en-US"/>
        </w:rPr>
        <w:t>investigations</w:t>
      </w:r>
      <w:bookmarkEnd w:id="41"/>
      <w:bookmarkEnd w:id="42"/>
    </w:p>
    <w:p w14:paraId="1B46B601" w14:textId="77777777" w:rsidR="007E61BE" w:rsidRPr="00F201C0" w:rsidRDefault="007E61BE" w:rsidP="007E61BE">
      <w:pPr>
        <w:rPr>
          <w:lang w:val="en-US"/>
        </w:rPr>
      </w:pPr>
      <w:r w:rsidRPr="00793D8F">
        <w:rPr>
          <w:color w:val="001828" w:themeColor="accent2" w:themeShade="80"/>
          <w:lang w:val="en-US"/>
        </w:rPr>
        <w:t>TRO</w:t>
      </w:r>
      <w:r w:rsidRPr="00793D8F">
        <w:rPr>
          <w:i/>
          <w:color w:val="001828" w:themeColor="accent2" w:themeShade="80"/>
          <w:lang w:val="en-US"/>
        </w:rPr>
        <w:t xml:space="preserve"> </w:t>
      </w:r>
      <w:r>
        <w:t>undertakes compliance activities</w:t>
      </w:r>
      <w:r w:rsidRPr="00B678FB">
        <w:t xml:space="preserve"> to confirm an </w:t>
      </w:r>
      <w:r w:rsidRPr="00793D8F">
        <w:rPr>
          <w:color w:val="001828" w:themeColor="accent2" w:themeShade="80"/>
          <w:lang w:val="en-US"/>
        </w:rPr>
        <w:t>applicant</w:t>
      </w:r>
      <w:r w:rsidRPr="00793D8F">
        <w:rPr>
          <w:i/>
          <w:color w:val="001828" w:themeColor="accent2" w:themeShade="80"/>
          <w:lang w:val="en-US"/>
        </w:rPr>
        <w:t xml:space="preserve"> </w:t>
      </w:r>
      <w:r w:rsidRPr="00B678FB">
        <w:t xml:space="preserve">is eligible for the </w:t>
      </w:r>
      <w:r w:rsidRPr="00793D8F">
        <w:rPr>
          <w:color w:val="001828" w:themeColor="accent2" w:themeShade="80"/>
          <w:lang w:val="en-US"/>
        </w:rPr>
        <w:t>FHOG</w:t>
      </w:r>
      <w:r w:rsidRPr="00793D8F">
        <w:rPr>
          <w:i/>
          <w:color w:val="001828" w:themeColor="accent2" w:themeShade="80"/>
          <w:lang w:val="en-US"/>
        </w:rPr>
        <w:t xml:space="preserve"> </w:t>
      </w:r>
      <w:r w:rsidRPr="00F201C0">
        <w:rPr>
          <w:lang w:val="en-US"/>
        </w:rPr>
        <w:t>and satisfies the residence requirements.</w:t>
      </w:r>
    </w:p>
    <w:p w14:paraId="02C0FF90" w14:textId="77777777" w:rsidR="007E61BE" w:rsidRPr="00F201C0" w:rsidRDefault="007E61BE" w:rsidP="007E61BE">
      <w:pPr>
        <w:rPr>
          <w:lang w:val="en-US"/>
        </w:rPr>
      </w:pPr>
      <w:r w:rsidRPr="00F201C0">
        <w:rPr>
          <w:lang w:val="en-US"/>
        </w:rPr>
        <w:t xml:space="preserve">Enquiries concerning an </w:t>
      </w:r>
      <w:r w:rsidRPr="00793D8F">
        <w:rPr>
          <w:color w:val="001828" w:themeColor="accent2" w:themeShade="80"/>
          <w:lang w:val="en-US"/>
        </w:rPr>
        <w:t>applicant’s</w:t>
      </w:r>
      <w:r w:rsidRPr="00793D8F">
        <w:rPr>
          <w:i/>
          <w:color w:val="001828" w:themeColor="accent2" w:themeShade="80"/>
          <w:lang w:val="en-US"/>
        </w:rPr>
        <w:t xml:space="preserve"> </w:t>
      </w:r>
      <w:r w:rsidRPr="00864157">
        <w:t>e</w:t>
      </w:r>
      <w:r w:rsidRPr="00B678FB">
        <w:t xml:space="preserve">ligibility may be made </w:t>
      </w:r>
      <w:r>
        <w:t xml:space="preserve">by TRO </w:t>
      </w:r>
      <w:r w:rsidRPr="00B678FB">
        <w:t xml:space="preserve">prior to, and after the payment of the </w:t>
      </w:r>
      <w:r w:rsidRPr="00793D8F">
        <w:rPr>
          <w:color w:val="001828" w:themeColor="accent2" w:themeShade="80"/>
          <w:lang w:val="en-US"/>
        </w:rPr>
        <w:t>FHOG</w:t>
      </w:r>
      <w:r w:rsidRPr="00793D8F">
        <w:rPr>
          <w:i/>
          <w:color w:val="001828" w:themeColor="accent2" w:themeShade="80"/>
          <w:lang w:val="en-US"/>
        </w:rPr>
        <w:t xml:space="preserve"> </w:t>
      </w:r>
      <w:r w:rsidRPr="00B678FB">
        <w:t xml:space="preserve">and may include searches of land title systems in other jurisdictions and accessing information from various sources. </w:t>
      </w:r>
      <w:r w:rsidRPr="00793D8F">
        <w:rPr>
          <w:color w:val="001828" w:themeColor="accent2" w:themeShade="80"/>
          <w:lang w:val="en-US"/>
        </w:rPr>
        <w:t>Applicants</w:t>
      </w:r>
      <w:r w:rsidRPr="00793D8F">
        <w:rPr>
          <w:i/>
          <w:color w:val="001828" w:themeColor="accent2" w:themeShade="80"/>
          <w:lang w:val="en-US"/>
        </w:rPr>
        <w:t xml:space="preserve"> </w:t>
      </w:r>
      <w:r w:rsidRPr="00F201C0">
        <w:rPr>
          <w:lang w:val="en-US"/>
        </w:rPr>
        <w:t>may also be requested to provide further supporting information.</w:t>
      </w:r>
    </w:p>
    <w:p w14:paraId="4118D775" w14:textId="77777777" w:rsidR="007E61BE" w:rsidRPr="00B678FB" w:rsidRDefault="007E61BE" w:rsidP="007E61BE">
      <w:r w:rsidRPr="00F201C0">
        <w:rPr>
          <w:lang w:val="en-US"/>
        </w:rPr>
        <w:t xml:space="preserve">Significant penalties and prosecution action may apply if these enquiries demonstrate that an </w:t>
      </w:r>
      <w:r w:rsidRPr="00793D8F">
        <w:rPr>
          <w:color w:val="001828" w:themeColor="accent2" w:themeShade="80"/>
          <w:lang w:val="en-US"/>
        </w:rPr>
        <w:t>applicant</w:t>
      </w:r>
      <w:r w:rsidRPr="00793D8F">
        <w:rPr>
          <w:i/>
          <w:color w:val="001828" w:themeColor="accent2" w:themeShade="80"/>
          <w:lang w:val="en-US"/>
        </w:rPr>
        <w:t xml:space="preserve"> </w:t>
      </w:r>
      <w:r w:rsidRPr="00B678FB">
        <w:t>has made a false application or has not complied with the residence requirements.</w:t>
      </w:r>
    </w:p>
    <w:p w14:paraId="710E7A6C" w14:textId="77777777" w:rsidR="007E61BE" w:rsidRPr="00F201C0" w:rsidRDefault="007E61BE" w:rsidP="007E61BE">
      <w:pPr>
        <w:pStyle w:val="Heading1"/>
        <w:rPr>
          <w:rFonts w:eastAsia="Arial"/>
          <w:lang w:val="en-US"/>
        </w:rPr>
      </w:pPr>
      <w:bookmarkStart w:id="43" w:name="_Toc179463890"/>
      <w:bookmarkStart w:id="44" w:name="_Toc216962326"/>
      <w:r w:rsidRPr="00F201C0">
        <w:rPr>
          <w:rFonts w:eastAsia="Arial"/>
          <w:lang w:val="en-US"/>
        </w:rPr>
        <w:t>False applications and</w:t>
      </w:r>
      <w:r w:rsidRPr="00F201C0">
        <w:t xml:space="preserve"> </w:t>
      </w:r>
      <w:r w:rsidRPr="00F201C0">
        <w:rPr>
          <w:rFonts w:eastAsia="Arial"/>
          <w:lang w:val="en-US"/>
        </w:rPr>
        <w:t>penalties</w:t>
      </w:r>
      <w:bookmarkEnd w:id="43"/>
      <w:bookmarkEnd w:id="44"/>
    </w:p>
    <w:p w14:paraId="537B66B0" w14:textId="77777777" w:rsidR="007E61BE" w:rsidRPr="00B678FB" w:rsidRDefault="007E61BE" w:rsidP="007E61BE">
      <w:r w:rsidRPr="00793D8F">
        <w:rPr>
          <w:color w:val="001828" w:themeColor="accent2" w:themeShade="80"/>
        </w:rPr>
        <w:t xml:space="preserve">Applicants </w:t>
      </w:r>
      <w:r w:rsidRPr="00B678FB">
        <w:t>found guilty of making a false application or declaration may be prosecuted and could face imprisonment for a period of up to two (2) years.</w:t>
      </w:r>
    </w:p>
    <w:p w14:paraId="401F45AE" w14:textId="77777777" w:rsidR="007E61BE" w:rsidRPr="00F201C0" w:rsidRDefault="007E61BE" w:rsidP="007E61BE">
      <w:pPr>
        <w:pStyle w:val="Heading1"/>
        <w:rPr>
          <w:rFonts w:eastAsia="Arial"/>
          <w:lang w:val="en-US"/>
        </w:rPr>
      </w:pPr>
      <w:bookmarkStart w:id="45" w:name="_Toc179463891"/>
      <w:bookmarkStart w:id="46" w:name="_Toc216962327"/>
      <w:r w:rsidRPr="00F201C0">
        <w:rPr>
          <w:rFonts w:eastAsia="Arial"/>
          <w:lang w:val="en-US"/>
        </w:rPr>
        <w:t xml:space="preserve">Other </w:t>
      </w:r>
      <w:proofErr w:type="gramStart"/>
      <w:r w:rsidRPr="00F201C0">
        <w:rPr>
          <w:rFonts w:eastAsia="Arial"/>
          <w:lang w:val="en-US"/>
        </w:rPr>
        <w:t>home owner</w:t>
      </w:r>
      <w:proofErr w:type="gramEnd"/>
      <w:r w:rsidRPr="00F201C0">
        <w:t xml:space="preserve"> </w:t>
      </w:r>
      <w:r w:rsidRPr="00F201C0">
        <w:rPr>
          <w:rFonts w:eastAsia="Arial"/>
          <w:lang w:val="en-US"/>
        </w:rPr>
        <w:t>assistance</w:t>
      </w:r>
      <w:bookmarkEnd w:id="45"/>
      <w:bookmarkEnd w:id="46"/>
    </w:p>
    <w:p w14:paraId="0AC0F297" w14:textId="77777777" w:rsidR="007E61BE" w:rsidRPr="00B678FB" w:rsidRDefault="007E61BE" w:rsidP="007E61BE">
      <w:r w:rsidRPr="00B678FB">
        <w:t xml:space="preserve">The Territory Government has </w:t>
      </w:r>
      <w:proofErr w:type="gramStart"/>
      <w:r w:rsidRPr="00B678FB">
        <w:t>a number of</w:t>
      </w:r>
      <w:proofErr w:type="gramEnd"/>
      <w:r w:rsidRPr="00B678FB">
        <w:t xml:space="preserve"> schemes to assist </w:t>
      </w:r>
      <w:r w:rsidRPr="00793D8F">
        <w:rPr>
          <w:color w:val="001828" w:themeColor="accent2" w:themeShade="80"/>
        </w:rPr>
        <w:t xml:space="preserve">home </w:t>
      </w:r>
      <w:r w:rsidRPr="00B678FB">
        <w:t>ownership, including loans for low to middle income earners. Further</w:t>
      </w:r>
      <w:r w:rsidRPr="005A463E">
        <w:t xml:space="preserve"> </w:t>
      </w:r>
      <w:r w:rsidRPr="00B678FB">
        <w:t xml:space="preserve">information on these schemes can be accessed on </w:t>
      </w:r>
      <w:r w:rsidRPr="00793D8F">
        <w:rPr>
          <w:color w:val="001828" w:themeColor="accent2" w:themeShade="80"/>
        </w:rPr>
        <w:t xml:space="preserve">TRO's </w:t>
      </w:r>
      <w:r w:rsidRPr="00B678FB">
        <w:t>website at</w:t>
      </w:r>
      <w:r>
        <w:t xml:space="preserve"> </w:t>
      </w:r>
      <w:r w:rsidRPr="005E5B9F">
        <w:t>nt.gov.au/property/home-owner-assistance</w:t>
      </w:r>
      <w:r w:rsidRPr="00B678FB">
        <w:t>.</w:t>
      </w:r>
    </w:p>
    <w:p w14:paraId="27273E2F" w14:textId="77777777" w:rsidR="007E61BE" w:rsidRPr="00F201C0" w:rsidRDefault="007E61BE" w:rsidP="007E61BE">
      <w:pPr>
        <w:pStyle w:val="Heading1"/>
        <w:rPr>
          <w:rFonts w:eastAsia="Arial"/>
          <w:lang w:val="en-US"/>
        </w:rPr>
      </w:pPr>
      <w:bookmarkStart w:id="47" w:name="_Toc179463892"/>
      <w:bookmarkStart w:id="48" w:name="_Toc216962328"/>
      <w:r w:rsidRPr="00F201C0">
        <w:rPr>
          <w:rFonts w:eastAsia="Arial"/>
          <w:lang w:val="en-US"/>
        </w:rPr>
        <w:lastRenderedPageBreak/>
        <w:t>Contact</w:t>
      </w:r>
      <w:r w:rsidRPr="00F201C0">
        <w:t xml:space="preserve"> </w:t>
      </w:r>
      <w:r w:rsidRPr="00F201C0">
        <w:rPr>
          <w:rFonts w:eastAsia="Arial"/>
          <w:lang w:val="en-US"/>
        </w:rPr>
        <w:t>details</w:t>
      </w:r>
      <w:bookmarkEnd w:id="47"/>
      <w:bookmarkEnd w:id="48"/>
    </w:p>
    <w:p w14:paraId="278954D0" w14:textId="77777777" w:rsidR="007E61BE" w:rsidRDefault="007E61BE" w:rsidP="007E61BE">
      <w:r w:rsidRPr="00F201C0">
        <w:t xml:space="preserve">For further information, contact the Territory Revenue Office: </w:t>
      </w:r>
    </w:p>
    <w:p w14:paraId="5A876AD4" w14:textId="77777777" w:rsidR="007E61BE" w:rsidRDefault="007E61BE" w:rsidP="007E61BE">
      <w:r w:rsidRPr="00F201C0">
        <w:t>Level 14, Charles Da</w:t>
      </w:r>
      <w:r>
        <w:t>rwin Centre 19 The Mall, Darwin</w:t>
      </w:r>
      <w:r>
        <w:br/>
      </w:r>
      <w:r w:rsidRPr="00F201C0">
        <w:t>GPO Box 1</w:t>
      </w:r>
      <w:r>
        <w:t xml:space="preserve">974 </w:t>
      </w:r>
      <w:r w:rsidRPr="00F201C0">
        <w:t xml:space="preserve">DARWIN NT </w:t>
      </w:r>
      <w:r>
        <w:t>0801</w:t>
      </w:r>
    </w:p>
    <w:p w14:paraId="181A3ADC" w14:textId="77777777" w:rsidR="007E61BE" w:rsidRPr="00F201C0" w:rsidRDefault="007E61BE" w:rsidP="007E61BE">
      <w:r w:rsidRPr="00F201C0">
        <w:t>Office hours: 9.00 am to 4.00 pm Monday to Friday</w:t>
      </w:r>
      <w:r>
        <w:t xml:space="preserve">, </w:t>
      </w:r>
      <w:r w:rsidRPr="00F201C0">
        <w:t xml:space="preserve">9.00 am to 2.00 pm the last </w:t>
      </w:r>
      <w:r>
        <w:t>Wednesday</w:t>
      </w:r>
      <w:r w:rsidRPr="00F201C0">
        <w:t xml:space="preserve"> of each month</w:t>
      </w:r>
      <w:r>
        <w:t>.</w:t>
      </w:r>
    </w:p>
    <w:p w14:paraId="4150B65B" w14:textId="4E3C125E" w:rsidR="007E61BE" w:rsidRDefault="007E61BE" w:rsidP="007E61BE">
      <w:pPr>
        <w:rPr>
          <w:rStyle w:val="Hyperlink"/>
        </w:rPr>
        <w:sectPr w:rsidR="007E61BE" w:rsidSect="007E61BE">
          <w:footerReference w:type="default" r:id="rId31"/>
          <w:headerReference w:type="first" r:id="rId32"/>
          <w:pgSz w:w="11906" w:h="16838" w:code="9"/>
          <w:pgMar w:top="794" w:right="794" w:bottom="794" w:left="794" w:header="794" w:footer="794" w:gutter="0"/>
          <w:cols w:space="708"/>
          <w:docGrid w:linePitch="360"/>
        </w:sectPr>
      </w:pPr>
      <w:r w:rsidRPr="00F201C0">
        <w:t>Phone: 1300 305 353</w:t>
      </w:r>
      <w:r>
        <w:br/>
      </w:r>
      <w:r w:rsidRPr="00F201C0">
        <w:t xml:space="preserve">Email: </w:t>
      </w:r>
      <w:hyperlink r:id="rId33" w:history="1">
        <w:r w:rsidR="008E49A1" w:rsidRPr="00EA6513">
          <w:rPr>
            <w:rStyle w:val="Hyperlink"/>
          </w:rPr>
          <w:t>ntevenue@nt.gov.au</w:t>
        </w:r>
      </w:hyperlink>
      <w:r>
        <w:rPr>
          <w:rStyle w:val="Hyperlink"/>
        </w:rPr>
        <w:br/>
      </w:r>
      <w:r w:rsidRPr="00F201C0">
        <w:t xml:space="preserve">Website: </w:t>
      </w:r>
      <w:hyperlink r:id="rId34">
        <w:r w:rsidRPr="00F201C0">
          <w:rPr>
            <w:rStyle w:val="Hyperlink"/>
          </w:rPr>
          <w:t>www.revenue.nt.gov.au</w:t>
        </w:r>
      </w:hyperlink>
    </w:p>
    <w:p w14:paraId="2F5F5FEC" w14:textId="556DED33" w:rsidR="007E61BE" w:rsidRDefault="007E61BE" w:rsidP="007E61BE">
      <w:pPr>
        <w:pStyle w:val="Heading1"/>
        <w:numPr>
          <w:ilvl w:val="0"/>
          <w:numId w:val="0"/>
        </w:numPr>
        <w:spacing w:after="1200"/>
        <w:ind w:left="431" w:hanging="431"/>
        <w:rPr>
          <w:rFonts w:eastAsia="Arial"/>
          <w:lang w:val="en-US"/>
        </w:rPr>
      </w:pPr>
      <w:bookmarkStart w:id="49" w:name="_Toc216962329"/>
      <w:r w:rsidRPr="00325940">
        <w:rPr>
          <w:rFonts w:eastAsia="Arial"/>
          <w:lang w:val="en-US"/>
        </w:rPr>
        <w:lastRenderedPageBreak/>
        <w:t>Application form</w:t>
      </w:r>
      <w:r>
        <w:rPr>
          <w:rFonts w:eastAsia="Arial"/>
          <w:lang w:val="en-US"/>
        </w:rPr>
        <w:t xml:space="preserve"> – First </w:t>
      </w:r>
      <w:proofErr w:type="gramStart"/>
      <w:r>
        <w:rPr>
          <w:rFonts w:eastAsia="Arial"/>
          <w:lang w:val="en-US"/>
        </w:rPr>
        <w:t>Home Owner</w:t>
      </w:r>
      <w:proofErr w:type="gramEnd"/>
      <w:r>
        <w:rPr>
          <w:rFonts w:eastAsia="Arial"/>
          <w:lang w:val="en-US"/>
        </w:rPr>
        <w:t xml:space="preserve"> Grant</w:t>
      </w:r>
      <w:bookmarkEnd w:id="49"/>
    </w:p>
    <w:p w14:paraId="16A2FDAB" w14:textId="567A86DE" w:rsidR="003F1D9D" w:rsidRPr="003F1D9D" w:rsidRDefault="003F1D9D" w:rsidP="003F1D9D">
      <w:pPr>
        <w:rPr>
          <w:lang w:val="en-US"/>
        </w:rPr>
      </w:pPr>
      <w:r>
        <w:rPr>
          <w:rFonts w:eastAsia="Arial"/>
          <w:noProof/>
          <w:lang w:eastAsia="en-AU"/>
        </w:rPr>
        <mc:AlternateContent>
          <mc:Choice Requires="wps">
            <w:drawing>
              <wp:inline distT="0" distB="0" distL="0" distR="0" wp14:anchorId="3594C85E" wp14:editId="27D79032">
                <wp:extent cx="2094230" cy="1143000"/>
                <wp:effectExtent l="0" t="0" r="20320" b="19050"/>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114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4EBDEE" w14:textId="77777777" w:rsidR="003F1D9D" w:rsidRPr="00573198" w:rsidRDefault="003F1D9D" w:rsidP="003F1D9D">
                            <w:pPr>
                              <w:spacing w:after="120"/>
                              <w:ind w:left="113"/>
                              <w:rPr>
                                <w:rStyle w:val="CommentReference"/>
                                <w:b/>
                              </w:rPr>
                            </w:pPr>
                            <w:r w:rsidRPr="00573198">
                              <w:rPr>
                                <w:rStyle w:val="CommentReference"/>
                                <w:b/>
                              </w:rPr>
                              <w:t>Office use only</w:t>
                            </w:r>
                          </w:p>
                          <w:p w14:paraId="61D932D8" w14:textId="77777777" w:rsidR="003F1D9D" w:rsidRPr="00573198" w:rsidRDefault="003F1D9D" w:rsidP="003F1D9D">
                            <w:pPr>
                              <w:spacing w:after="120"/>
                              <w:ind w:left="113"/>
                              <w:rPr>
                                <w:rStyle w:val="CommentReference"/>
                              </w:rPr>
                            </w:pPr>
                            <w:r w:rsidRPr="00573198">
                              <w:rPr>
                                <w:rStyle w:val="CommentReference"/>
                              </w:rPr>
                              <w:t>UIN</w:t>
                            </w:r>
                            <w:r>
                              <w:rPr>
                                <w:rStyle w:val="CommentReference"/>
                              </w:rPr>
                              <w:t>:</w:t>
                            </w:r>
                          </w:p>
                          <w:p w14:paraId="64806B13" w14:textId="77777777" w:rsidR="003F1D9D" w:rsidRDefault="003F1D9D" w:rsidP="003F1D9D">
                            <w:pPr>
                              <w:spacing w:after="120"/>
                              <w:ind w:left="113" w:right="1564"/>
                              <w:rPr>
                                <w:rStyle w:val="CommentReference"/>
                              </w:rPr>
                            </w:pPr>
                            <w:r>
                              <w:rPr>
                                <w:rStyle w:val="CommentReference"/>
                              </w:rPr>
                              <w:t>Application reference:</w:t>
                            </w:r>
                          </w:p>
                          <w:p w14:paraId="2D98933E" w14:textId="77777777" w:rsidR="003F1D9D" w:rsidRDefault="003F1D9D" w:rsidP="003F1D9D">
                            <w:pPr>
                              <w:spacing w:after="120"/>
                              <w:ind w:left="113" w:right="-401"/>
                              <w:rPr>
                                <w:rStyle w:val="CommentReference"/>
                              </w:rPr>
                            </w:pPr>
                            <w:r w:rsidRPr="00573198">
                              <w:rPr>
                                <w:rStyle w:val="CommentReference"/>
                              </w:rPr>
                              <w:t>Application received by</w:t>
                            </w:r>
                            <w:r>
                              <w:rPr>
                                <w:rStyle w:val="CommentReference"/>
                              </w:rPr>
                              <w:t>:</w:t>
                            </w:r>
                          </w:p>
                          <w:p w14:paraId="5155751C" w14:textId="77777777" w:rsidR="003F1D9D" w:rsidRDefault="003F1D9D" w:rsidP="003F1D9D">
                            <w:pPr>
                              <w:spacing w:after="120"/>
                              <w:ind w:left="113" w:right="-401"/>
                              <w:rPr>
                                <w:sz w:val="16"/>
                              </w:rPr>
                            </w:pPr>
                            <w:r>
                              <w:rPr>
                                <w:sz w:val="16"/>
                              </w:rPr>
                              <w:t>Date lodged:</w:t>
                            </w:r>
                          </w:p>
                        </w:txbxContent>
                      </wps:txbx>
                      <wps:bodyPr rot="0" vert="horz" wrap="square" lIns="36000" tIns="36000" rIns="36000" bIns="36000" anchor="t" anchorCtr="0" upright="1">
                        <a:noAutofit/>
                      </wps:bodyPr>
                    </wps:wsp>
                  </a:graphicData>
                </a:graphic>
              </wp:inline>
            </w:drawing>
          </mc:Choice>
          <mc:Fallback>
            <w:pict>
              <v:shapetype w14:anchorId="3594C85E" id="_x0000_t202" coordsize="21600,21600" o:spt="202" path="m,l,21600r21600,l21600,xe">
                <v:stroke joinstyle="miter"/>
                <v:path gradientshapeok="t" o:connecttype="rect"/>
              </v:shapetype>
              <v:shape id="Text Box 105" o:spid="_x0000_s1026" type="#_x0000_t202" style="width:164.9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" filled="f" strokeweight=".5pt">
                <v:textbox inset="1mm,1mm,1mm,1mm">
                  <w:txbxContent>
                    <w:p w14:paraId="424EBDEE" w14:textId="77777777" w:rsidR="003F1D9D" w:rsidRPr="00573198" w:rsidRDefault="003F1D9D" w:rsidP="003F1D9D">
                      <w:pPr>
                        <w:spacing w:after="120"/>
                        <w:ind w:left="113"/>
                        <w:rPr>
                          <w:rStyle w:val="CommentReference"/>
                          <w:b/>
                        </w:rPr>
                      </w:pPr>
                      <w:r w:rsidRPr="00573198">
                        <w:rPr>
                          <w:rStyle w:val="CommentReference"/>
                          <w:b/>
                        </w:rPr>
                        <w:t>Office use only</w:t>
                      </w:r>
                    </w:p>
                    <w:p w14:paraId="61D932D8" w14:textId="77777777" w:rsidR="003F1D9D" w:rsidRPr="00573198" w:rsidRDefault="003F1D9D" w:rsidP="003F1D9D">
                      <w:pPr>
                        <w:spacing w:after="120"/>
                        <w:ind w:left="113"/>
                        <w:rPr>
                          <w:rStyle w:val="CommentReference"/>
                        </w:rPr>
                      </w:pPr>
                      <w:r w:rsidRPr="00573198">
                        <w:rPr>
                          <w:rStyle w:val="CommentReference"/>
                        </w:rPr>
                        <w:t>UIN</w:t>
                      </w:r>
                      <w:r>
                        <w:rPr>
                          <w:rStyle w:val="CommentReference"/>
                        </w:rPr>
                        <w:t>:</w:t>
                      </w:r>
                    </w:p>
                    <w:p w14:paraId="64806B13" w14:textId="77777777" w:rsidR="003F1D9D" w:rsidRDefault="003F1D9D" w:rsidP="003F1D9D">
                      <w:pPr>
                        <w:spacing w:after="120"/>
                        <w:ind w:left="113" w:right="1564"/>
                        <w:rPr>
                          <w:rStyle w:val="CommentReference"/>
                        </w:rPr>
                      </w:pPr>
                      <w:r>
                        <w:rPr>
                          <w:rStyle w:val="CommentReference"/>
                        </w:rPr>
                        <w:t>Application reference:</w:t>
                      </w:r>
                    </w:p>
                    <w:p w14:paraId="2D98933E" w14:textId="77777777" w:rsidR="003F1D9D" w:rsidRDefault="003F1D9D" w:rsidP="003F1D9D">
                      <w:pPr>
                        <w:spacing w:after="120"/>
                        <w:ind w:left="113" w:right="-401"/>
                        <w:rPr>
                          <w:rStyle w:val="CommentReference"/>
                        </w:rPr>
                      </w:pPr>
                      <w:r w:rsidRPr="00573198">
                        <w:rPr>
                          <w:rStyle w:val="CommentReference"/>
                        </w:rPr>
                        <w:t>Application received by</w:t>
                      </w:r>
                      <w:r>
                        <w:rPr>
                          <w:rStyle w:val="CommentReference"/>
                        </w:rPr>
                        <w:t>:</w:t>
                      </w:r>
                    </w:p>
                    <w:p w14:paraId="5155751C" w14:textId="77777777" w:rsidR="003F1D9D" w:rsidRDefault="003F1D9D" w:rsidP="003F1D9D">
                      <w:pPr>
                        <w:spacing w:after="120"/>
                        <w:ind w:left="113" w:right="-401"/>
                        <w:rPr>
                          <w:sz w:val="16"/>
                        </w:rPr>
                      </w:pPr>
                      <w:r>
                        <w:rPr>
                          <w:sz w:val="16"/>
                        </w:rPr>
                        <w:t>Date lodged:</w:t>
                      </w:r>
                    </w:p>
                  </w:txbxContent>
                </v:textbox>
                <w10:anchorlock/>
              </v:shape>
            </w:pict>
          </mc:Fallback>
        </mc:AlternateContent>
      </w:r>
    </w:p>
    <w:tbl>
      <w:tblPr>
        <w:tblStyle w:val="TableGridLight"/>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Description w:val="Note"/>
      </w:tblPr>
      <w:tblGrid>
        <w:gridCol w:w="10308"/>
      </w:tblGrid>
      <w:tr w:rsidR="007E61BE" w:rsidRPr="008C7DCD" w14:paraId="7306F46C" w14:textId="77777777" w:rsidTr="00646C94">
        <w:trPr>
          <w:trHeight w:val="20"/>
          <w:tblHeader/>
        </w:trPr>
        <w:tc>
          <w:tcPr>
            <w:tcW w:w="5000" w:type="pct"/>
            <w:tcBorders>
              <w:bottom w:val="single" w:sz="4" w:space="0" w:color="auto"/>
            </w:tcBorders>
            <w:shd w:val="clear" w:color="auto" w:fill="F2F2F2" w:themeFill="background1" w:themeFillShade="F2"/>
            <w:tcMar>
              <w:top w:w="85" w:type="dxa"/>
              <w:left w:w="85" w:type="dxa"/>
              <w:bottom w:w="85" w:type="dxa"/>
              <w:right w:w="85" w:type="dxa"/>
            </w:tcMar>
          </w:tcPr>
          <w:p w14:paraId="78EFA8E3" w14:textId="77777777" w:rsidR="007E61BE" w:rsidRPr="00C34739" w:rsidRDefault="007E61BE" w:rsidP="00646C94">
            <w:pPr>
              <w:spacing w:before="40" w:after="40"/>
              <w:rPr>
                <w:b/>
                <w:bCs/>
              </w:rPr>
            </w:pPr>
            <w:r w:rsidRPr="00C34739">
              <w:rPr>
                <w:b/>
                <w:bCs/>
              </w:rPr>
              <w:t>Note:</w:t>
            </w:r>
          </w:p>
          <w:p w14:paraId="1D2F0999" w14:textId="77777777" w:rsidR="007E61BE" w:rsidRPr="00C34739" w:rsidRDefault="007E61BE" w:rsidP="00646C94">
            <w:pPr>
              <w:pStyle w:val="Tablebulletlistlevel1"/>
              <w:spacing w:before="40" w:after="40"/>
            </w:pPr>
            <w:r w:rsidRPr="002D1ADD">
              <w:t xml:space="preserve">This form </w:t>
            </w:r>
            <w:r>
              <w:t>should</w:t>
            </w:r>
            <w:r w:rsidRPr="002D1ADD">
              <w:t xml:space="preserve"> be used for applications lodged on or after </w:t>
            </w:r>
            <w:r>
              <w:t>1 October 2024</w:t>
            </w:r>
          </w:p>
          <w:p w14:paraId="308FF33F" w14:textId="77777777" w:rsidR="007E61BE" w:rsidRPr="00C34739" w:rsidRDefault="007E61BE" w:rsidP="00646C94">
            <w:pPr>
              <w:pStyle w:val="Tablebulletlistlevel1"/>
              <w:spacing w:before="40" w:after="40"/>
            </w:pPr>
            <w:r w:rsidRPr="002D1ADD">
              <w:t>Read the Guide before completing the application. Phrases and words in blue are explained in Section</w:t>
            </w:r>
            <w:r>
              <w:t> </w:t>
            </w:r>
            <w:r w:rsidRPr="002D1ADD">
              <w:t xml:space="preserve">2 of the Guide. If further clarification is required, please contact </w:t>
            </w:r>
            <w:r w:rsidRPr="00793D8F">
              <w:rPr>
                <w:color w:val="001828" w:themeColor="accent2" w:themeShade="80"/>
              </w:rPr>
              <w:t>TRO</w:t>
            </w:r>
            <w:r w:rsidRPr="002D1ADD">
              <w:t>.</w:t>
            </w:r>
          </w:p>
          <w:p w14:paraId="1D73885D" w14:textId="77777777" w:rsidR="007E61BE" w:rsidRPr="00C34739" w:rsidRDefault="007E61BE" w:rsidP="00646C94">
            <w:pPr>
              <w:pStyle w:val="Tablebulletlistlevel1"/>
              <w:spacing w:before="40" w:after="40"/>
            </w:pPr>
            <w:r w:rsidRPr="002D1ADD">
              <w:t>This application will not be considered unless fully completed, signed, and all required supporting evidence is lodged.</w:t>
            </w:r>
          </w:p>
          <w:p w14:paraId="74430E68" w14:textId="77777777" w:rsidR="007E61BE" w:rsidRPr="00C34739" w:rsidRDefault="007E61BE" w:rsidP="00646C94">
            <w:pPr>
              <w:pStyle w:val="Tablebulletlistlevel1"/>
              <w:spacing w:before="40" w:after="40"/>
            </w:pPr>
            <w:r w:rsidRPr="002D1ADD">
              <w:t>Applications must be lodged within 12 months of the completion of the eligible transaction.</w:t>
            </w:r>
          </w:p>
          <w:p w14:paraId="4B8C9594" w14:textId="77777777" w:rsidR="007E61BE" w:rsidRPr="00C34739" w:rsidRDefault="007E61BE" w:rsidP="00646C94">
            <w:pPr>
              <w:pStyle w:val="Tablebulletlistlevel1"/>
              <w:spacing w:before="40" w:after="40"/>
            </w:pPr>
            <w:r w:rsidRPr="002D1ADD">
              <w:t>There are significant penalties for making a misleading statement.</w:t>
            </w:r>
          </w:p>
          <w:p w14:paraId="6B533AE3" w14:textId="77777777" w:rsidR="007E61BE" w:rsidRPr="008C7DCD" w:rsidRDefault="007E61BE" w:rsidP="00646C94">
            <w:pPr>
              <w:pStyle w:val="Tablebulletlistlevel1"/>
              <w:spacing w:before="40" w:after="40"/>
            </w:pPr>
            <w:r w:rsidRPr="002D1ADD">
              <w:t>Please answer all questions and tick the appropriate boxes.</w:t>
            </w:r>
          </w:p>
        </w:tc>
      </w:tr>
      <w:tr w:rsidR="007E61BE" w:rsidRPr="008C7DCD" w14:paraId="47094FEB" w14:textId="77777777" w:rsidTr="00646C94">
        <w:trPr>
          <w:trHeight w:val="20"/>
          <w:tblHeader/>
        </w:trPr>
        <w:tc>
          <w:tcPr>
            <w:tcW w:w="5000" w:type="pct"/>
            <w:tcBorders>
              <w:top w:val="single" w:sz="4" w:space="0" w:color="auto"/>
              <w:left w:val="nil"/>
              <w:bottom w:val="single" w:sz="4" w:space="0" w:color="auto"/>
              <w:right w:val="nil"/>
            </w:tcBorders>
            <w:tcMar>
              <w:top w:w="85" w:type="dxa"/>
              <w:left w:w="85" w:type="dxa"/>
              <w:bottom w:w="85" w:type="dxa"/>
              <w:right w:w="85" w:type="dxa"/>
            </w:tcMar>
          </w:tcPr>
          <w:p w14:paraId="6CDBCB0B" w14:textId="77777777" w:rsidR="007E61BE" w:rsidRPr="00C34739" w:rsidRDefault="007E61BE" w:rsidP="00646C94">
            <w:pPr>
              <w:rPr>
                <w:b/>
                <w:bCs/>
              </w:rPr>
            </w:pPr>
          </w:p>
        </w:tc>
      </w:tr>
      <w:tr w:rsidR="007E61BE" w:rsidRPr="008C7DCD" w14:paraId="23127DE7" w14:textId="77777777" w:rsidTr="00646C94">
        <w:trPr>
          <w:trHeight w:val="20"/>
          <w:tblHeader/>
        </w:trPr>
        <w:tc>
          <w:tcPr>
            <w:tcW w:w="5000" w:type="pct"/>
            <w:tcBorders>
              <w:top w:val="single" w:sz="4" w:space="0" w:color="auto"/>
            </w:tcBorders>
            <w:shd w:val="clear" w:color="auto" w:fill="F2F2F2" w:themeFill="background1" w:themeFillShade="F2"/>
            <w:tcMar>
              <w:top w:w="85" w:type="dxa"/>
              <w:left w:w="85" w:type="dxa"/>
              <w:bottom w:w="85" w:type="dxa"/>
              <w:right w:w="85" w:type="dxa"/>
            </w:tcMar>
          </w:tcPr>
          <w:p w14:paraId="4B4BCC01" w14:textId="77777777" w:rsidR="007E61BE" w:rsidRPr="00C34739" w:rsidRDefault="007E61BE" w:rsidP="00646C94">
            <w:pPr>
              <w:spacing w:before="40" w:after="40"/>
              <w:rPr>
                <w:b/>
                <w:bCs/>
                <w:lang w:val="en-US"/>
              </w:rPr>
            </w:pPr>
            <w:r w:rsidRPr="00C34739">
              <w:rPr>
                <w:b/>
                <w:bCs/>
                <w:lang w:val="en-US"/>
              </w:rPr>
              <w:t>Privacy statement</w:t>
            </w:r>
          </w:p>
          <w:p w14:paraId="35DE0FD7" w14:textId="77777777" w:rsidR="007E61BE" w:rsidRPr="00C34739" w:rsidRDefault="007E61BE" w:rsidP="00646C94">
            <w:pPr>
              <w:spacing w:before="40" w:after="40"/>
              <w:rPr>
                <w:b/>
                <w:bCs/>
              </w:rPr>
            </w:pPr>
            <w:r w:rsidRPr="00D1027C">
              <w:t xml:space="preserve">The information in this form is required by </w:t>
            </w:r>
            <w:r w:rsidRPr="00793D8F">
              <w:rPr>
                <w:color w:val="001828" w:themeColor="accent2" w:themeShade="80"/>
                <w:lang w:val="en-US"/>
              </w:rPr>
              <w:t>TRO</w:t>
            </w:r>
            <w:r w:rsidRPr="00793D8F">
              <w:rPr>
                <w:i/>
                <w:color w:val="001828" w:themeColor="accent2" w:themeShade="80"/>
                <w:lang w:val="en-US"/>
              </w:rPr>
              <w:t xml:space="preserve"> </w:t>
            </w:r>
            <w:r w:rsidRPr="00D1027C">
              <w:t xml:space="preserve">to determine whether you meet the criteria for the payment of the </w:t>
            </w:r>
            <w:r w:rsidRPr="00793D8F">
              <w:rPr>
                <w:color w:val="001828" w:themeColor="accent2" w:themeShade="80"/>
                <w:lang w:val="en-US"/>
              </w:rPr>
              <w:t>FHOG</w:t>
            </w:r>
            <w:r w:rsidRPr="00D1027C">
              <w:t xml:space="preserve">. Any information provided is on a voluntary basis and is needed to process the application for the </w:t>
            </w:r>
            <w:r w:rsidRPr="00793D8F">
              <w:rPr>
                <w:color w:val="001828" w:themeColor="accent2" w:themeShade="80"/>
                <w:lang w:val="en-US"/>
              </w:rPr>
              <w:t>FHOG</w:t>
            </w:r>
            <w:r w:rsidRPr="00D1027C">
              <w:t xml:space="preserve">. The information provided may be disclosed to third parties with your consent or as required or permitted by law. It will also be stored on the First Home Owner Grant scheme national database and the application will be retained by either </w:t>
            </w:r>
            <w:r w:rsidRPr="00793D8F">
              <w:rPr>
                <w:color w:val="001828" w:themeColor="accent2" w:themeShade="80"/>
                <w:lang w:val="en-US"/>
              </w:rPr>
              <w:t>TRO</w:t>
            </w:r>
            <w:r w:rsidRPr="00793D8F">
              <w:rPr>
                <w:i/>
                <w:color w:val="001828" w:themeColor="accent2" w:themeShade="80"/>
                <w:lang w:val="en-US"/>
              </w:rPr>
              <w:t xml:space="preserve"> </w:t>
            </w:r>
            <w:r w:rsidRPr="00D1027C">
              <w:t xml:space="preserve">or the approved agent. You have the right to access and correct this information by contacting </w:t>
            </w:r>
            <w:r w:rsidRPr="00793D8F">
              <w:rPr>
                <w:color w:val="001828" w:themeColor="accent2" w:themeShade="80"/>
                <w:lang w:val="en-US"/>
              </w:rPr>
              <w:t>TRO</w:t>
            </w:r>
            <w:r w:rsidRPr="00D1027C">
              <w:t>.</w:t>
            </w:r>
          </w:p>
        </w:tc>
      </w:tr>
    </w:tbl>
    <w:p w14:paraId="1774D5BF" w14:textId="77777777" w:rsidR="007E61BE" w:rsidRPr="00B03BB8" w:rsidRDefault="007E61BE" w:rsidP="007E61BE">
      <w:pPr>
        <w:pStyle w:val="ListBullet"/>
        <w:numPr>
          <w:ilvl w:val="0"/>
          <w:numId w:val="0"/>
        </w:numPr>
        <w:spacing w:after="0"/>
        <w:rPr>
          <w:sz w:val="2"/>
          <w:szCs w:val="2"/>
        </w:rPr>
      </w:pPr>
    </w:p>
    <w:p w14:paraId="7838B728" w14:textId="77777777" w:rsidR="007E61BE" w:rsidRPr="00567DF5" w:rsidRDefault="007E61BE" w:rsidP="007E61BE">
      <w:pPr>
        <w:pStyle w:val="Heading2"/>
        <w:numPr>
          <w:ilvl w:val="0"/>
          <w:numId w:val="0"/>
        </w:numPr>
        <w:ind w:left="576" w:hanging="576"/>
      </w:pPr>
      <w:bookmarkStart w:id="50" w:name="_Toc179463894"/>
      <w:bookmarkStart w:id="51" w:name="_Toc216962330"/>
      <w:r w:rsidRPr="00567DF5">
        <w:t>Section 1: Eligibility criteria</w:t>
      </w:r>
      <w:bookmarkEnd w:id="50"/>
      <w:bookmarkEnd w:id="51"/>
    </w:p>
    <w:p w14:paraId="32D77145" w14:textId="77777777" w:rsidR="007E61BE" w:rsidRPr="00183DEF" w:rsidRDefault="007E61BE" w:rsidP="007E61BE">
      <w:pPr>
        <w:pStyle w:val="ListBullet"/>
        <w:rPr>
          <w:lang w:val="en-US"/>
        </w:rPr>
      </w:pPr>
      <w:r w:rsidRPr="00183DEF">
        <w:rPr>
          <w:lang w:val="en-US"/>
        </w:rPr>
        <w:t>Eligibility</w:t>
      </w:r>
      <w:r w:rsidRPr="00183DEF">
        <w:rPr>
          <w:spacing w:val="-4"/>
          <w:lang w:val="en-US"/>
        </w:rPr>
        <w:t xml:space="preserve"> </w:t>
      </w:r>
      <w:r w:rsidRPr="00183DEF">
        <w:rPr>
          <w:lang w:val="en-US"/>
        </w:rPr>
        <w:t>is</w:t>
      </w:r>
      <w:r w:rsidRPr="00B678FB">
        <w:t xml:space="preserve"> </w:t>
      </w:r>
      <w:r w:rsidRPr="00183DEF">
        <w:rPr>
          <w:lang w:val="en-US"/>
        </w:rPr>
        <w:t>determined</w:t>
      </w:r>
      <w:r w:rsidRPr="00B678FB">
        <w:t xml:space="preserve"> </w:t>
      </w:r>
      <w:r w:rsidRPr="00183DEF">
        <w:rPr>
          <w:lang w:val="en-US"/>
        </w:rPr>
        <w:t>at</w:t>
      </w:r>
      <w:r w:rsidRPr="00B678FB">
        <w:t xml:space="preserve"> </w:t>
      </w:r>
      <w:r w:rsidRPr="00183DEF">
        <w:rPr>
          <w:lang w:val="en-US"/>
        </w:rPr>
        <w:t>the</w:t>
      </w:r>
      <w:r w:rsidRPr="00183DEF">
        <w:rPr>
          <w:spacing w:val="-4"/>
          <w:lang w:val="en-US"/>
        </w:rPr>
        <w:t xml:space="preserve"> </w:t>
      </w:r>
      <w:r w:rsidRPr="00793D8F">
        <w:rPr>
          <w:color w:val="001828" w:themeColor="accent2" w:themeShade="80"/>
          <w:lang w:val="en-US"/>
        </w:rPr>
        <w:t>commencement</w:t>
      </w:r>
      <w:r w:rsidRPr="00793D8F">
        <w:rPr>
          <w:color w:val="001828" w:themeColor="accent2" w:themeShade="80"/>
          <w:spacing w:val="-4"/>
          <w:lang w:val="en-US"/>
        </w:rPr>
        <w:t xml:space="preserve"> </w:t>
      </w:r>
      <w:r w:rsidRPr="00793D8F">
        <w:rPr>
          <w:color w:val="001828" w:themeColor="accent2" w:themeShade="80"/>
          <w:lang w:val="en-US"/>
        </w:rPr>
        <w:t>date</w:t>
      </w:r>
      <w:r w:rsidRPr="00793D8F">
        <w:rPr>
          <w:color w:val="001828" w:themeColor="accent2" w:themeShade="80"/>
          <w:spacing w:val="-3"/>
          <w:lang w:val="en-US"/>
        </w:rPr>
        <w:t xml:space="preserve"> </w:t>
      </w:r>
      <w:r w:rsidRPr="00793D8F">
        <w:rPr>
          <w:color w:val="001828" w:themeColor="accent2" w:themeShade="80"/>
          <w:lang w:val="en-US"/>
        </w:rPr>
        <w:t>of</w:t>
      </w:r>
      <w:r w:rsidRPr="00793D8F">
        <w:rPr>
          <w:color w:val="001828" w:themeColor="accent2" w:themeShade="80"/>
          <w:spacing w:val="-3"/>
          <w:lang w:val="en-US"/>
        </w:rPr>
        <w:t xml:space="preserve"> </w:t>
      </w:r>
      <w:r w:rsidRPr="00793D8F">
        <w:rPr>
          <w:color w:val="001828" w:themeColor="accent2" w:themeShade="80"/>
          <w:lang w:val="en-US"/>
        </w:rPr>
        <w:t>the</w:t>
      </w:r>
      <w:r w:rsidRPr="00793D8F">
        <w:rPr>
          <w:color w:val="001828" w:themeColor="accent2" w:themeShade="80"/>
          <w:spacing w:val="-3"/>
          <w:lang w:val="en-US"/>
        </w:rPr>
        <w:t xml:space="preserve"> </w:t>
      </w:r>
      <w:r w:rsidRPr="00793D8F">
        <w:rPr>
          <w:color w:val="001828" w:themeColor="accent2" w:themeShade="80"/>
          <w:lang w:val="en-US"/>
        </w:rPr>
        <w:t>eligible</w:t>
      </w:r>
      <w:r w:rsidRPr="00793D8F">
        <w:rPr>
          <w:color w:val="001828" w:themeColor="accent2" w:themeShade="80"/>
          <w:spacing w:val="-3"/>
          <w:lang w:val="en-US"/>
        </w:rPr>
        <w:t xml:space="preserve"> </w:t>
      </w:r>
      <w:r w:rsidRPr="00793D8F">
        <w:rPr>
          <w:color w:val="001828" w:themeColor="accent2" w:themeShade="80"/>
          <w:lang w:val="en-US"/>
        </w:rPr>
        <w:t>transaction</w:t>
      </w:r>
      <w:r w:rsidRPr="00183DEF">
        <w:rPr>
          <w:lang w:val="en-US"/>
        </w:rPr>
        <w:t>,</w:t>
      </w:r>
      <w:r w:rsidRPr="00B678FB">
        <w:t xml:space="preserve"> </w:t>
      </w:r>
      <w:r w:rsidRPr="00183DEF">
        <w:rPr>
          <w:lang w:val="en-US"/>
        </w:rPr>
        <w:t>unless</w:t>
      </w:r>
      <w:r w:rsidRPr="00B678FB">
        <w:t xml:space="preserve"> </w:t>
      </w:r>
      <w:r w:rsidRPr="00183DEF">
        <w:rPr>
          <w:lang w:val="en-US"/>
        </w:rPr>
        <w:t>otherwise</w:t>
      </w:r>
      <w:r w:rsidRPr="00B678FB">
        <w:t xml:space="preserve"> </w:t>
      </w:r>
      <w:r w:rsidRPr="00183DEF">
        <w:rPr>
          <w:lang w:val="en-US"/>
        </w:rPr>
        <w:t>stated.</w:t>
      </w:r>
    </w:p>
    <w:p w14:paraId="0E2121BC" w14:textId="77777777" w:rsidR="007E61BE" w:rsidRPr="00183DEF" w:rsidRDefault="007E61BE" w:rsidP="007E61BE">
      <w:pPr>
        <w:pStyle w:val="ListBullet"/>
        <w:rPr>
          <w:lang w:val="en-US"/>
        </w:rPr>
      </w:pPr>
      <w:r w:rsidRPr="00183DEF">
        <w:rPr>
          <w:lang w:val="en-US"/>
        </w:rPr>
        <w:t>All</w:t>
      </w:r>
      <w:r w:rsidRPr="00183DEF">
        <w:rPr>
          <w:spacing w:val="-5"/>
          <w:lang w:val="en-US"/>
        </w:rPr>
        <w:t xml:space="preserve"> </w:t>
      </w:r>
      <w:r w:rsidRPr="00793D8F">
        <w:rPr>
          <w:color w:val="001828" w:themeColor="accent2" w:themeShade="80"/>
          <w:lang w:val="en-US"/>
        </w:rPr>
        <w:t>applicants</w:t>
      </w:r>
      <w:r w:rsidRPr="00793D8F">
        <w:rPr>
          <w:i/>
          <w:color w:val="001828" w:themeColor="accent2" w:themeShade="80"/>
          <w:spacing w:val="-4"/>
          <w:lang w:val="en-US"/>
        </w:rPr>
        <w:t xml:space="preserve"> </w:t>
      </w:r>
      <w:r w:rsidRPr="00183DEF">
        <w:rPr>
          <w:lang w:val="en-US"/>
        </w:rPr>
        <w:t>and</w:t>
      </w:r>
      <w:r w:rsidRPr="00183DEF">
        <w:rPr>
          <w:spacing w:val="-4"/>
          <w:lang w:val="en-US"/>
        </w:rPr>
        <w:t xml:space="preserve"> </w:t>
      </w:r>
      <w:r w:rsidRPr="00183DEF">
        <w:rPr>
          <w:lang w:val="en-US"/>
        </w:rPr>
        <w:t>their</w:t>
      </w:r>
      <w:r w:rsidRPr="00183DEF">
        <w:rPr>
          <w:spacing w:val="-5"/>
          <w:lang w:val="en-US"/>
        </w:rPr>
        <w:t xml:space="preserve"> </w:t>
      </w:r>
      <w:r w:rsidRPr="00793D8F">
        <w:rPr>
          <w:color w:val="001828" w:themeColor="accent2" w:themeShade="80"/>
          <w:lang w:val="en-US"/>
        </w:rPr>
        <w:t>spouse/de</w:t>
      </w:r>
      <w:r w:rsidRPr="00793D8F">
        <w:rPr>
          <w:color w:val="001828" w:themeColor="accent2" w:themeShade="80"/>
          <w:spacing w:val="-4"/>
          <w:lang w:val="en-US"/>
        </w:rPr>
        <w:t xml:space="preserve"> </w:t>
      </w:r>
      <w:r w:rsidRPr="00793D8F">
        <w:rPr>
          <w:color w:val="001828" w:themeColor="accent2" w:themeShade="80"/>
          <w:lang w:val="en-US"/>
        </w:rPr>
        <w:t>facto</w:t>
      </w:r>
      <w:r w:rsidRPr="00793D8F">
        <w:rPr>
          <w:color w:val="001828" w:themeColor="accent2" w:themeShade="80"/>
          <w:spacing w:val="-5"/>
          <w:lang w:val="en-US"/>
        </w:rPr>
        <w:t xml:space="preserve"> </w:t>
      </w:r>
      <w:r w:rsidRPr="00793D8F">
        <w:rPr>
          <w:color w:val="001828" w:themeColor="accent2" w:themeShade="80"/>
          <w:lang w:val="en-US"/>
        </w:rPr>
        <w:t>partner</w:t>
      </w:r>
      <w:r w:rsidRPr="00793D8F">
        <w:rPr>
          <w:i/>
          <w:color w:val="001828" w:themeColor="accent2" w:themeShade="80"/>
          <w:spacing w:val="-4"/>
          <w:lang w:val="en-US"/>
        </w:rPr>
        <w:t xml:space="preserve"> </w:t>
      </w:r>
      <w:r w:rsidRPr="00183DEF">
        <w:rPr>
          <w:lang w:val="en-US"/>
        </w:rPr>
        <w:t>must</w:t>
      </w:r>
      <w:r w:rsidRPr="00183DEF">
        <w:rPr>
          <w:spacing w:val="-4"/>
          <w:lang w:val="en-US"/>
        </w:rPr>
        <w:t xml:space="preserve"> </w:t>
      </w:r>
      <w:r w:rsidRPr="00183DEF">
        <w:rPr>
          <w:lang w:val="en-US"/>
        </w:rPr>
        <w:t>be</w:t>
      </w:r>
      <w:r w:rsidRPr="00183DEF">
        <w:rPr>
          <w:spacing w:val="-4"/>
          <w:lang w:val="en-US"/>
        </w:rPr>
        <w:t xml:space="preserve"> </w:t>
      </w:r>
      <w:r w:rsidRPr="00183DEF">
        <w:rPr>
          <w:lang w:val="en-US"/>
        </w:rPr>
        <w:t>considered</w:t>
      </w:r>
      <w:r w:rsidRPr="00183DEF">
        <w:rPr>
          <w:spacing w:val="-5"/>
          <w:lang w:val="en-US"/>
        </w:rPr>
        <w:t xml:space="preserve"> </w:t>
      </w:r>
      <w:r w:rsidRPr="00183DEF">
        <w:rPr>
          <w:lang w:val="en-US"/>
        </w:rPr>
        <w:t>when</w:t>
      </w:r>
      <w:r w:rsidRPr="00183DEF">
        <w:rPr>
          <w:spacing w:val="-4"/>
          <w:lang w:val="en-US"/>
        </w:rPr>
        <w:t xml:space="preserve"> </w:t>
      </w:r>
      <w:r w:rsidRPr="00183DEF">
        <w:rPr>
          <w:lang w:val="en-US"/>
        </w:rPr>
        <w:t>answering</w:t>
      </w:r>
      <w:r w:rsidRPr="00183DEF">
        <w:rPr>
          <w:spacing w:val="-4"/>
          <w:lang w:val="en-US"/>
        </w:rPr>
        <w:t xml:space="preserve"> </w:t>
      </w:r>
      <w:r w:rsidRPr="00183DEF">
        <w:rPr>
          <w:lang w:val="en-US"/>
        </w:rPr>
        <w:t>the</w:t>
      </w:r>
      <w:r w:rsidRPr="00183DEF">
        <w:rPr>
          <w:spacing w:val="-5"/>
          <w:lang w:val="en-US"/>
        </w:rPr>
        <w:t xml:space="preserve"> </w:t>
      </w:r>
      <w:r w:rsidRPr="00183DEF">
        <w:rPr>
          <w:lang w:val="en-US"/>
        </w:rPr>
        <w:t>eligibility</w:t>
      </w:r>
      <w:r w:rsidRPr="00183DEF">
        <w:rPr>
          <w:spacing w:val="-4"/>
          <w:lang w:val="en-US"/>
        </w:rPr>
        <w:t xml:space="preserve"> </w:t>
      </w:r>
      <w:r w:rsidRPr="00183DEF">
        <w:rPr>
          <w:lang w:val="en-US"/>
        </w:rPr>
        <w:t>questions.</w:t>
      </w:r>
    </w:p>
    <w:p w14:paraId="2817EF95" w14:textId="77777777" w:rsidR="007E61BE" w:rsidRDefault="007E61BE" w:rsidP="007E61BE">
      <w:pPr>
        <w:pStyle w:val="ListBullet"/>
        <w:rPr>
          <w:lang w:val="en-US"/>
        </w:rPr>
      </w:pPr>
      <w:r w:rsidRPr="00183DEF">
        <w:rPr>
          <w:lang w:val="en-US"/>
        </w:rPr>
        <w:t xml:space="preserve">Eligibility criteria 4(b) and 6 may in special circumstances be varied by the </w:t>
      </w:r>
      <w:r w:rsidRPr="00793D8F">
        <w:rPr>
          <w:color w:val="001828" w:themeColor="accent2" w:themeShade="80"/>
          <w:lang w:val="en-US"/>
        </w:rPr>
        <w:t>Commissioner</w:t>
      </w:r>
      <w:r w:rsidRPr="00183DEF">
        <w:rPr>
          <w:lang w:val="en-US"/>
        </w:rPr>
        <w:t>. For further information, refer to Section 4 of the</w:t>
      </w:r>
      <w:r w:rsidRPr="00B678FB">
        <w:t xml:space="preserve"> </w:t>
      </w:r>
      <w:r w:rsidRPr="00183DEF">
        <w:rPr>
          <w:lang w:val="en-US"/>
        </w:rPr>
        <w:t>Guide.</w:t>
      </w:r>
    </w:p>
    <w:tbl>
      <w:tblPr>
        <w:tblStyle w:val="NTGtable1"/>
        <w:tblW w:w="5000" w:type="pct"/>
        <w:tblLook w:val="04A0" w:firstRow="1" w:lastRow="0" w:firstColumn="1" w:lastColumn="0" w:noHBand="0" w:noVBand="1"/>
        <w:tblDescription w:val="Eligibility criteria"/>
      </w:tblPr>
      <w:tblGrid>
        <w:gridCol w:w="8126"/>
        <w:gridCol w:w="1091"/>
        <w:gridCol w:w="1091"/>
      </w:tblGrid>
      <w:tr w:rsidR="007E61BE" w14:paraId="01165FF8" w14:textId="77777777" w:rsidTr="00646C9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41" w:type="pct"/>
          </w:tcPr>
          <w:p w14:paraId="394EE924" w14:textId="77777777" w:rsidR="007E61BE" w:rsidRPr="008C7DCD" w:rsidRDefault="007E61BE" w:rsidP="00646C94">
            <w:pPr>
              <w:rPr>
                <w:rFonts w:ascii="Wingdings 2" w:hAnsi="Wingdings 2"/>
                <w:sz w:val="30"/>
              </w:rPr>
            </w:pPr>
            <w:r>
              <w:t xml:space="preserve">Eligibility checklist – </w:t>
            </w:r>
            <w:r>
              <w:br w:type="column"/>
            </w:r>
            <w:r w:rsidRPr="00B678FB">
              <w:t xml:space="preserve">Indicate with a </w:t>
            </w:r>
            <w:sdt>
              <w:sdtPr>
                <w:rPr>
                  <w:rFonts w:ascii="Segoe UI Symbol" w:hAnsi="Segoe UI Symbol"/>
                </w:rPr>
                <w:id w:val="-1554149210"/>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c>
          <w:tcPr>
            <w:tcW w:w="529" w:type="pct"/>
          </w:tcPr>
          <w:p w14:paraId="2352E4E5" w14:textId="77777777" w:rsidR="007E61BE" w:rsidRDefault="007E61BE" w:rsidP="00646C94">
            <w:pPr>
              <w:cnfStyle w:val="100000000000" w:firstRow="1" w:lastRow="0" w:firstColumn="0" w:lastColumn="0" w:oddVBand="0" w:evenVBand="0" w:oddHBand="0" w:evenHBand="0" w:firstRowFirstColumn="0" w:firstRowLastColumn="0" w:lastRowFirstColumn="0" w:lastRowLastColumn="0"/>
              <w:rPr>
                <w:lang w:val="en-US"/>
              </w:rPr>
            </w:pPr>
            <w:r>
              <w:rPr>
                <w:lang w:val="en-US"/>
              </w:rPr>
              <w:t>Yes</w:t>
            </w:r>
          </w:p>
        </w:tc>
        <w:tc>
          <w:tcPr>
            <w:tcW w:w="529" w:type="pct"/>
          </w:tcPr>
          <w:p w14:paraId="3E23DE5D" w14:textId="77777777" w:rsidR="007E61BE" w:rsidRDefault="007E61BE" w:rsidP="00646C94">
            <w:pPr>
              <w:cnfStyle w:val="100000000000" w:firstRow="1" w:lastRow="0" w:firstColumn="0" w:lastColumn="0" w:oddVBand="0" w:evenVBand="0" w:oddHBand="0" w:evenHBand="0" w:firstRowFirstColumn="0" w:firstRowLastColumn="0" w:lastRowFirstColumn="0" w:lastRowLastColumn="0"/>
              <w:rPr>
                <w:lang w:val="en-US"/>
              </w:rPr>
            </w:pPr>
            <w:r>
              <w:rPr>
                <w:lang w:val="en-US"/>
              </w:rPr>
              <w:t>No</w:t>
            </w:r>
          </w:p>
        </w:tc>
      </w:tr>
      <w:tr w:rsidR="007E61BE" w14:paraId="66F6C86A" w14:textId="77777777" w:rsidTr="00646C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41" w:type="pct"/>
          </w:tcPr>
          <w:p w14:paraId="526C59D3" w14:textId="77777777" w:rsidR="007E61BE" w:rsidRPr="00A2257F" w:rsidRDefault="007E61BE" w:rsidP="00AB10DA">
            <w:pPr>
              <w:pStyle w:val="Tablenumberlistlevel1"/>
              <w:numPr>
                <w:ilvl w:val="0"/>
                <w:numId w:val="19"/>
              </w:numPr>
            </w:pPr>
            <w:r w:rsidRPr="008C7DCD">
              <w:t xml:space="preserve">Is this the first time </w:t>
            </w:r>
            <w:r w:rsidRPr="008E49A1">
              <w:rPr>
                <w:b/>
                <w:bCs/>
              </w:rPr>
              <w:t>each</w:t>
            </w:r>
            <w:r w:rsidRPr="008C7DCD">
              <w:t xml:space="preserve"> </w:t>
            </w:r>
            <w:r w:rsidRPr="008E49A1">
              <w:rPr>
                <w:color w:val="001828" w:themeColor="accent2" w:themeShade="80"/>
              </w:rPr>
              <w:t xml:space="preserve">applicant </w:t>
            </w:r>
            <w:r w:rsidRPr="008C7DCD">
              <w:t xml:space="preserve">and/or their </w:t>
            </w:r>
            <w:r w:rsidRPr="008E49A1">
              <w:rPr>
                <w:color w:val="001828" w:themeColor="accent2" w:themeShade="80"/>
              </w:rPr>
              <w:t xml:space="preserve">spouse/de facto partner </w:t>
            </w:r>
            <w:r w:rsidRPr="008C7DCD">
              <w:t>will receive a grant under</w:t>
            </w:r>
            <w:r w:rsidRPr="00B678FB">
              <w:t xml:space="preserve"> </w:t>
            </w:r>
            <w:r w:rsidRPr="008C7DCD">
              <w:t xml:space="preserve">the </w:t>
            </w:r>
            <w:r w:rsidRPr="00C10420">
              <w:rPr>
                <w:rStyle w:val="Emphasis"/>
              </w:rPr>
              <w:t>First Home Owner Grant Act</w:t>
            </w:r>
            <w:r>
              <w:rPr>
                <w:rStyle w:val="Emphasis"/>
              </w:rPr>
              <w:t xml:space="preserve"> 2000</w:t>
            </w:r>
            <w:r w:rsidRPr="00B678FB">
              <w:t xml:space="preserve"> </w:t>
            </w:r>
            <w:r w:rsidRPr="008C7DCD">
              <w:t>in any state or territory of Australia?</w:t>
            </w:r>
          </w:p>
        </w:tc>
        <w:tc>
          <w:tcPr>
            <w:tcW w:w="529" w:type="pct"/>
          </w:tcPr>
          <w:p w14:paraId="21BEDE5B" w14:textId="77777777" w:rsidR="007E61BE" w:rsidRDefault="00F01F28"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923296761"/>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Yes </w:t>
            </w:r>
          </w:p>
        </w:tc>
        <w:tc>
          <w:tcPr>
            <w:tcW w:w="529" w:type="pct"/>
          </w:tcPr>
          <w:p w14:paraId="3264FAD0" w14:textId="77777777" w:rsidR="007E61BE" w:rsidRDefault="00F01F28"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30562211"/>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No </w:t>
            </w:r>
          </w:p>
        </w:tc>
      </w:tr>
      <w:tr w:rsidR="007E61BE" w14:paraId="752EBE25" w14:textId="77777777" w:rsidTr="00646C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41" w:type="pct"/>
          </w:tcPr>
          <w:p w14:paraId="247375F5" w14:textId="77777777" w:rsidR="007E61BE" w:rsidRPr="008C7DCD" w:rsidRDefault="007E61BE" w:rsidP="00646C94">
            <w:pPr>
              <w:pStyle w:val="Tablenumberlistlevel1"/>
            </w:pPr>
            <w:r w:rsidRPr="008C7DCD">
              <w:lastRenderedPageBreak/>
              <w:t xml:space="preserve">Is </w:t>
            </w:r>
            <w:r w:rsidRPr="00C10420">
              <w:rPr>
                <w:b/>
                <w:bCs/>
              </w:rPr>
              <w:t>each</w:t>
            </w:r>
            <w:r w:rsidRPr="008C7DCD">
              <w:t xml:space="preserve"> </w:t>
            </w:r>
            <w:r w:rsidRPr="00793D8F">
              <w:rPr>
                <w:color w:val="001828" w:themeColor="accent2" w:themeShade="80"/>
              </w:rPr>
              <w:t xml:space="preserve">applicant </w:t>
            </w:r>
            <w:r w:rsidRPr="008C7DCD">
              <w:t xml:space="preserve">and their </w:t>
            </w:r>
            <w:r w:rsidRPr="00793D8F">
              <w:rPr>
                <w:color w:val="001828" w:themeColor="accent2" w:themeShade="80"/>
              </w:rPr>
              <w:t xml:space="preserve">spouse/de facto partner </w:t>
            </w:r>
            <w:r w:rsidRPr="008C7DCD">
              <w:t xml:space="preserve">a person who has </w:t>
            </w:r>
            <w:r w:rsidRPr="00C10420">
              <w:rPr>
                <w:b/>
                <w:bCs/>
              </w:rPr>
              <w:t>never owned</w:t>
            </w:r>
            <w:r w:rsidRPr="008C7DCD">
              <w:t xml:space="preserve"> </w:t>
            </w:r>
            <w:r w:rsidRPr="00C10420">
              <w:rPr>
                <w:b/>
              </w:rPr>
              <w:t xml:space="preserve">or held a </w:t>
            </w:r>
            <w:r w:rsidRPr="00C34739">
              <w:rPr>
                <w:b/>
                <w:color w:val="343741" w:themeColor="text1"/>
              </w:rPr>
              <w:t>relevant interest</w:t>
            </w:r>
            <w:r w:rsidRPr="00C34739">
              <w:rPr>
                <w:color w:val="343741" w:themeColor="text1"/>
              </w:rPr>
              <w:t xml:space="preserve"> </w:t>
            </w:r>
            <w:r w:rsidRPr="008C7DCD">
              <w:t xml:space="preserve">in a </w:t>
            </w:r>
            <w:r w:rsidRPr="00793D8F">
              <w:rPr>
                <w:color w:val="001828" w:themeColor="accent2" w:themeShade="80"/>
              </w:rPr>
              <w:t>residential property</w:t>
            </w:r>
            <w:r w:rsidRPr="008C7DCD">
              <w:t xml:space="preserve">, either jointly, separately or with some other person, before </w:t>
            </w:r>
            <w:r w:rsidRPr="00C10420">
              <w:rPr>
                <w:b/>
                <w:bCs/>
              </w:rPr>
              <w:t>1 July 2000</w:t>
            </w:r>
            <w:r w:rsidRPr="008C7DCD">
              <w:t xml:space="preserve"> in any state or territory of Australia?</w:t>
            </w:r>
          </w:p>
          <w:p w14:paraId="7C80FD9C" w14:textId="77777777" w:rsidR="007E61BE" w:rsidRDefault="007E61BE" w:rsidP="00646C94">
            <w:pPr>
              <w:pStyle w:val="ListContinue"/>
              <w:spacing w:before="60"/>
              <w:rPr>
                <w:lang w:val="en-US"/>
              </w:rPr>
            </w:pPr>
            <w:r w:rsidRPr="00C34739">
              <w:rPr>
                <w:b/>
                <w:lang w:val="en-US"/>
              </w:rPr>
              <w:t>Note:</w:t>
            </w:r>
            <w:r w:rsidRPr="008C7DCD">
              <w:rPr>
                <w:lang w:val="en-US"/>
              </w:rPr>
              <w:t xml:space="preserve"> </w:t>
            </w:r>
            <w:r w:rsidRPr="00793D8F">
              <w:rPr>
                <w:color w:val="001828" w:themeColor="accent2" w:themeShade="80"/>
                <w:lang w:val="en-US"/>
              </w:rPr>
              <w:t xml:space="preserve">Applicants </w:t>
            </w:r>
            <w:r w:rsidRPr="008C7DCD">
              <w:rPr>
                <w:lang w:val="en-US"/>
              </w:rPr>
              <w:t xml:space="preserve">are not eligible for a grant if they or their </w:t>
            </w:r>
            <w:r w:rsidRPr="00793D8F">
              <w:rPr>
                <w:color w:val="001828" w:themeColor="accent2" w:themeShade="80"/>
                <w:lang w:val="en-US"/>
              </w:rPr>
              <w:t>spouse/de facto partner</w:t>
            </w:r>
            <w:r w:rsidRPr="008C7DCD">
              <w:rPr>
                <w:lang w:val="en-US"/>
              </w:rPr>
              <w:t xml:space="preserve"> have owned or held </w:t>
            </w:r>
            <w:r w:rsidRPr="00793D8F">
              <w:rPr>
                <w:color w:val="001828" w:themeColor="accent2" w:themeShade="80"/>
                <w:lang w:val="en-US"/>
              </w:rPr>
              <w:t xml:space="preserve">a relevant interest in residential property </w:t>
            </w:r>
            <w:r w:rsidRPr="008C7DCD">
              <w:rPr>
                <w:lang w:val="en-US"/>
              </w:rPr>
              <w:t xml:space="preserve">prior to 1 July 2000, even if they have never occupied the property. A </w:t>
            </w:r>
            <w:r w:rsidRPr="00793D8F">
              <w:rPr>
                <w:color w:val="001828" w:themeColor="accent2" w:themeShade="80"/>
                <w:lang w:val="en-US"/>
              </w:rPr>
              <w:t xml:space="preserve">residential property </w:t>
            </w:r>
            <w:r w:rsidRPr="008C7DCD">
              <w:rPr>
                <w:lang w:val="en-US"/>
              </w:rPr>
              <w:t>includes any property on which there is a residence.</w:t>
            </w:r>
          </w:p>
        </w:tc>
        <w:tc>
          <w:tcPr>
            <w:tcW w:w="529" w:type="pct"/>
          </w:tcPr>
          <w:p w14:paraId="7B8E400E" w14:textId="77777777" w:rsidR="007E61BE" w:rsidRDefault="00F01F28"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1135687553"/>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Yes </w:t>
            </w:r>
          </w:p>
        </w:tc>
        <w:tc>
          <w:tcPr>
            <w:tcW w:w="529" w:type="pct"/>
          </w:tcPr>
          <w:p w14:paraId="1B3C58FE" w14:textId="77777777" w:rsidR="007E61BE" w:rsidRDefault="00F01F28"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1516768199"/>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No </w:t>
            </w:r>
          </w:p>
        </w:tc>
      </w:tr>
      <w:tr w:rsidR="007E61BE" w14:paraId="21AD9630" w14:textId="77777777" w:rsidTr="00646C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41" w:type="pct"/>
          </w:tcPr>
          <w:p w14:paraId="1D418249" w14:textId="77777777" w:rsidR="007E61BE" w:rsidRDefault="007E61BE" w:rsidP="00646C94">
            <w:pPr>
              <w:pStyle w:val="Tablenumberlistlevel1"/>
            </w:pPr>
            <w:r w:rsidRPr="008C7DCD">
              <w:t xml:space="preserve">Is </w:t>
            </w:r>
            <w:r w:rsidRPr="008D46BF">
              <w:rPr>
                <w:b/>
                <w:bCs/>
              </w:rPr>
              <w:t>each</w:t>
            </w:r>
            <w:r w:rsidRPr="008C7DCD">
              <w:t xml:space="preserve"> </w:t>
            </w:r>
            <w:r w:rsidRPr="00793D8F">
              <w:rPr>
                <w:color w:val="001828" w:themeColor="accent2" w:themeShade="80"/>
              </w:rPr>
              <w:t xml:space="preserve">applicant </w:t>
            </w:r>
            <w:r w:rsidRPr="008C7DCD">
              <w:t xml:space="preserve">and their </w:t>
            </w:r>
            <w:r w:rsidRPr="00793D8F">
              <w:rPr>
                <w:color w:val="001828" w:themeColor="accent2" w:themeShade="80"/>
              </w:rPr>
              <w:t xml:space="preserve">spouse/de facto partner </w:t>
            </w:r>
            <w:r w:rsidRPr="008C7DCD">
              <w:t xml:space="preserve">a person who has </w:t>
            </w:r>
            <w:r w:rsidRPr="008D46BF">
              <w:rPr>
                <w:b/>
                <w:bCs/>
              </w:rPr>
              <w:t>never occupied</w:t>
            </w:r>
            <w:r w:rsidRPr="008C7DCD">
              <w:t xml:space="preserve"> a residential</w:t>
            </w:r>
            <w:r>
              <w:t xml:space="preserve"> </w:t>
            </w:r>
            <w:r w:rsidRPr="008C7DCD">
              <w:t>property that they acquired, either jointly, separately or with some other person, a relevant interest in,</w:t>
            </w:r>
            <w:r>
              <w:t xml:space="preserve"> </w:t>
            </w:r>
            <w:r w:rsidRPr="008C7DCD">
              <w:t xml:space="preserve">on or after </w:t>
            </w:r>
            <w:r w:rsidRPr="008D46BF">
              <w:rPr>
                <w:b/>
                <w:bCs/>
              </w:rPr>
              <w:t>1 July 2000</w:t>
            </w:r>
            <w:r w:rsidRPr="008C7DCD">
              <w:t xml:space="preserve"> in any state or territory of Australia?</w:t>
            </w:r>
          </w:p>
        </w:tc>
        <w:tc>
          <w:tcPr>
            <w:tcW w:w="529" w:type="pct"/>
          </w:tcPr>
          <w:p w14:paraId="752FF346" w14:textId="77777777" w:rsidR="007E61BE" w:rsidRDefault="00F01F28"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839115279"/>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Yes </w:t>
            </w:r>
          </w:p>
        </w:tc>
        <w:tc>
          <w:tcPr>
            <w:tcW w:w="529" w:type="pct"/>
          </w:tcPr>
          <w:p w14:paraId="4B94AC94" w14:textId="77777777" w:rsidR="007E61BE" w:rsidRDefault="00F01F28"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760059685"/>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No </w:t>
            </w:r>
          </w:p>
        </w:tc>
      </w:tr>
      <w:tr w:rsidR="007E61BE" w14:paraId="690F705F" w14:textId="77777777" w:rsidTr="00646C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41" w:type="pct"/>
          </w:tcPr>
          <w:p w14:paraId="1B6782E9" w14:textId="77777777" w:rsidR="007E61BE" w:rsidRPr="008C7DCD" w:rsidRDefault="007E61BE" w:rsidP="00646C94">
            <w:pPr>
              <w:pStyle w:val="Tablenumberlistlevel1"/>
            </w:pPr>
            <w:r w:rsidRPr="008C7DCD">
              <w:t>Is:</w:t>
            </w:r>
          </w:p>
          <w:p w14:paraId="6D15E575" w14:textId="77777777" w:rsidR="007E61BE" w:rsidRDefault="007E61BE" w:rsidP="00646C94">
            <w:pPr>
              <w:pStyle w:val="Tablenumberlistlevel2"/>
            </w:pPr>
            <w:r w:rsidRPr="002D1ADD">
              <w:rPr>
                <w:b/>
              </w:rPr>
              <w:t>each</w:t>
            </w:r>
            <w:r w:rsidRPr="008C7DCD">
              <w:t xml:space="preserve"> </w:t>
            </w:r>
            <w:r w:rsidRPr="00793D8F">
              <w:rPr>
                <w:color w:val="001828" w:themeColor="accent2" w:themeShade="80"/>
              </w:rPr>
              <w:t xml:space="preserve">applicant </w:t>
            </w:r>
            <w:r w:rsidRPr="008C7DCD">
              <w:t xml:space="preserve">a natural person (i.e. not a company or trustee) who will on the </w:t>
            </w:r>
            <w:r w:rsidRPr="00793D8F">
              <w:rPr>
                <w:color w:val="001828" w:themeColor="accent2" w:themeShade="80"/>
              </w:rPr>
              <w:t>completion date of the eligible transaction</w:t>
            </w:r>
            <w:r w:rsidRPr="008C7DCD">
              <w:t xml:space="preserve">, hold all their interest in the property </w:t>
            </w:r>
            <w:proofErr w:type="gramStart"/>
            <w:r w:rsidRPr="008C7DCD">
              <w:t>in their own right and</w:t>
            </w:r>
            <w:proofErr w:type="gramEnd"/>
            <w:r w:rsidRPr="008C7DCD">
              <w:t xml:space="preserve"> not as a trustee</w:t>
            </w:r>
            <w:r>
              <w:t>?</w:t>
            </w:r>
          </w:p>
        </w:tc>
        <w:tc>
          <w:tcPr>
            <w:tcW w:w="529" w:type="pct"/>
          </w:tcPr>
          <w:p w14:paraId="7C1097E9" w14:textId="77777777" w:rsidR="007E61BE" w:rsidRDefault="00F01F28"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1425804126"/>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Yes </w:t>
            </w:r>
          </w:p>
        </w:tc>
        <w:tc>
          <w:tcPr>
            <w:tcW w:w="529" w:type="pct"/>
          </w:tcPr>
          <w:p w14:paraId="23A0C0C1" w14:textId="77777777" w:rsidR="007E61BE" w:rsidRDefault="00F01F28"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1194660656"/>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No </w:t>
            </w:r>
          </w:p>
        </w:tc>
      </w:tr>
      <w:tr w:rsidR="007E61BE" w14:paraId="48738CA1" w14:textId="77777777" w:rsidTr="00646C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41" w:type="pct"/>
          </w:tcPr>
          <w:p w14:paraId="1056D890" w14:textId="77777777" w:rsidR="007E61BE" w:rsidRDefault="007E61BE" w:rsidP="00646C94">
            <w:pPr>
              <w:pStyle w:val="Tablenumberlistlevel2"/>
            </w:pPr>
            <w:r>
              <w:rPr>
                <w:b/>
                <w:bCs/>
              </w:rPr>
              <w:t xml:space="preserve">and </w:t>
            </w:r>
            <w:r w:rsidRPr="00C34739">
              <w:rPr>
                <w:bCs/>
              </w:rPr>
              <w:t>at</w:t>
            </w:r>
            <w:r w:rsidRPr="004F4244">
              <w:rPr>
                <w:b/>
                <w:bCs/>
              </w:rPr>
              <w:t xml:space="preserve"> </w:t>
            </w:r>
            <w:r w:rsidRPr="00C34739">
              <w:t>least</w:t>
            </w:r>
            <w:r w:rsidRPr="008C7DCD">
              <w:t xml:space="preserve"> </w:t>
            </w:r>
            <w:r w:rsidRPr="004F4244">
              <w:rPr>
                <w:b/>
                <w:bCs/>
              </w:rPr>
              <w:t>one</w:t>
            </w:r>
            <w:r w:rsidRPr="008C7DCD">
              <w:t xml:space="preserve"> </w:t>
            </w:r>
            <w:r w:rsidRPr="00793D8F">
              <w:rPr>
                <w:color w:val="001828" w:themeColor="accent2" w:themeShade="80"/>
              </w:rPr>
              <w:t xml:space="preserve">applicant is </w:t>
            </w:r>
            <w:r w:rsidRPr="008C7DCD">
              <w:t>18 years</w:t>
            </w:r>
            <w:r>
              <w:t xml:space="preserve"> of age or older?</w:t>
            </w:r>
          </w:p>
        </w:tc>
        <w:tc>
          <w:tcPr>
            <w:tcW w:w="529" w:type="pct"/>
          </w:tcPr>
          <w:p w14:paraId="6EBEBCF0" w14:textId="77777777" w:rsidR="007E61BE" w:rsidRDefault="00F01F28"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985735852"/>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Yes </w:t>
            </w:r>
          </w:p>
        </w:tc>
        <w:tc>
          <w:tcPr>
            <w:tcW w:w="529" w:type="pct"/>
          </w:tcPr>
          <w:p w14:paraId="26633EF9" w14:textId="77777777" w:rsidR="007E61BE" w:rsidRDefault="00F01F28"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40525388"/>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No </w:t>
            </w:r>
          </w:p>
        </w:tc>
      </w:tr>
      <w:tr w:rsidR="007E61BE" w14:paraId="4F255D1A" w14:textId="77777777" w:rsidTr="00646C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41" w:type="pct"/>
          </w:tcPr>
          <w:p w14:paraId="13E6E2D8" w14:textId="77777777" w:rsidR="007E61BE" w:rsidRDefault="007E61BE" w:rsidP="00646C94">
            <w:pPr>
              <w:pStyle w:val="Tablenumberlistlevel1"/>
            </w:pPr>
            <w:r w:rsidRPr="008C7DCD">
              <w:t xml:space="preserve">Is </w:t>
            </w:r>
            <w:r w:rsidRPr="004F4244">
              <w:rPr>
                <w:b/>
                <w:bCs/>
              </w:rPr>
              <w:t>at least one</w:t>
            </w:r>
            <w:r w:rsidRPr="008C7DCD">
              <w:t xml:space="preserve"> </w:t>
            </w:r>
            <w:r w:rsidRPr="00793D8F">
              <w:rPr>
                <w:color w:val="001828" w:themeColor="accent2" w:themeShade="80"/>
              </w:rPr>
              <w:t xml:space="preserve">applicant </w:t>
            </w:r>
            <w:r w:rsidRPr="008C7DCD">
              <w:t xml:space="preserve">a </w:t>
            </w:r>
            <w:r w:rsidRPr="00793D8F">
              <w:rPr>
                <w:color w:val="001828" w:themeColor="accent2" w:themeShade="80"/>
              </w:rPr>
              <w:t xml:space="preserve">permanent resident </w:t>
            </w:r>
            <w:r w:rsidRPr="008C7DCD">
              <w:t>or Australian citizen at the time of making the application?</w:t>
            </w:r>
          </w:p>
        </w:tc>
        <w:tc>
          <w:tcPr>
            <w:tcW w:w="529" w:type="pct"/>
          </w:tcPr>
          <w:p w14:paraId="1B993098" w14:textId="77777777" w:rsidR="007E61BE" w:rsidRDefault="00F01F28"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426809371"/>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Yes </w:t>
            </w:r>
          </w:p>
        </w:tc>
        <w:tc>
          <w:tcPr>
            <w:tcW w:w="529" w:type="pct"/>
          </w:tcPr>
          <w:p w14:paraId="5EE9EC91" w14:textId="77777777" w:rsidR="007E61BE" w:rsidRDefault="00F01F28"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116655400"/>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No </w:t>
            </w:r>
          </w:p>
        </w:tc>
      </w:tr>
      <w:tr w:rsidR="007E61BE" w14:paraId="4D3D7C74" w14:textId="77777777" w:rsidTr="00646C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41" w:type="pct"/>
          </w:tcPr>
          <w:p w14:paraId="677193E5" w14:textId="77777777" w:rsidR="007E61BE" w:rsidRDefault="007E61BE" w:rsidP="00646C94">
            <w:pPr>
              <w:pStyle w:val="Tablenumberlistlevel1"/>
            </w:pPr>
            <w:r w:rsidRPr="008C7DCD">
              <w:t xml:space="preserve">Will </w:t>
            </w:r>
            <w:r w:rsidRPr="004F4244">
              <w:rPr>
                <w:b/>
                <w:bCs/>
              </w:rPr>
              <w:t>at least one</w:t>
            </w:r>
            <w:r w:rsidRPr="008C7DCD">
              <w:t xml:space="preserve"> </w:t>
            </w:r>
            <w:r w:rsidRPr="00793D8F">
              <w:rPr>
                <w:color w:val="001828" w:themeColor="accent2" w:themeShade="80"/>
              </w:rPr>
              <w:t xml:space="preserve">applicant </w:t>
            </w:r>
            <w:r w:rsidRPr="008C7DCD">
              <w:t xml:space="preserve">be occupying the </w:t>
            </w:r>
            <w:r w:rsidRPr="00793D8F">
              <w:rPr>
                <w:color w:val="001828" w:themeColor="accent2" w:themeShade="80"/>
              </w:rPr>
              <w:t xml:space="preserve">home </w:t>
            </w:r>
            <w:r w:rsidRPr="008C7DCD">
              <w:t xml:space="preserve">as their </w:t>
            </w:r>
            <w:r w:rsidRPr="00793D8F">
              <w:rPr>
                <w:color w:val="001828" w:themeColor="accent2" w:themeShade="80"/>
              </w:rPr>
              <w:t>principal place of residence</w:t>
            </w:r>
            <w:r w:rsidRPr="008C7DCD">
              <w:t xml:space="preserve"> for a continuous</w:t>
            </w:r>
            <w:r>
              <w:t xml:space="preserve"> </w:t>
            </w:r>
            <w:r w:rsidRPr="008C7DCD">
              <w:t xml:space="preserve">period of </w:t>
            </w:r>
            <w:r>
              <w:t>12</w:t>
            </w:r>
            <w:r w:rsidRPr="008C7DCD">
              <w:t xml:space="preserve"> months commencing within </w:t>
            </w:r>
            <w:r>
              <w:t>12</w:t>
            </w:r>
            <w:r w:rsidRPr="008C7DCD">
              <w:t xml:space="preserve"> months of the </w:t>
            </w:r>
            <w:r w:rsidRPr="00793D8F">
              <w:rPr>
                <w:color w:val="001828" w:themeColor="accent2" w:themeShade="80"/>
              </w:rPr>
              <w:t>completion date of the eligible transaction</w:t>
            </w:r>
            <w:r w:rsidRPr="008C7DCD">
              <w:t>?</w:t>
            </w:r>
          </w:p>
        </w:tc>
        <w:tc>
          <w:tcPr>
            <w:tcW w:w="529" w:type="pct"/>
          </w:tcPr>
          <w:p w14:paraId="0B43B626" w14:textId="77777777" w:rsidR="007E61BE" w:rsidRDefault="00F01F28"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420306667"/>
                <w14:checkbox>
                  <w14:checked w14:val="0"/>
                  <w14:checkedState w14:val="2612" w14:font="MS Gothic"/>
                  <w14:uncheckedState w14:val="2610" w14:font="MS Gothic"/>
                </w14:checkbox>
              </w:sdtPr>
              <w:sdtEndPr/>
              <w:sdtContent>
                <w:r w:rsidR="007E61BE">
                  <w:rPr>
                    <w:rFonts w:ascii="MS Gothic" w:eastAsia="MS Gothic" w:hAnsi="MS Gothic" w:hint="eastAsia"/>
                  </w:rPr>
                  <w:t>☐</w:t>
                </w:r>
              </w:sdtContent>
            </w:sdt>
            <w:r w:rsidR="007E61BE">
              <w:t xml:space="preserve"> Yes </w:t>
            </w:r>
          </w:p>
        </w:tc>
        <w:tc>
          <w:tcPr>
            <w:tcW w:w="529" w:type="pct"/>
          </w:tcPr>
          <w:p w14:paraId="3FAF903E" w14:textId="77777777" w:rsidR="007E61BE" w:rsidRDefault="00F01F28"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485691816"/>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No </w:t>
            </w:r>
          </w:p>
        </w:tc>
      </w:tr>
      <w:tr w:rsidR="007E61BE" w:rsidRPr="00B678FB" w14:paraId="400F4BFE" w14:textId="77777777" w:rsidTr="00646C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41" w:type="pct"/>
          </w:tcPr>
          <w:p w14:paraId="4ADC577D" w14:textId="77777777" w:rsidR="007E61BE" w:rsidRPr="008C7DCD" w:rsidRDefault="007E61BE" w:rsidP="00646C94">
            <w:pPr>
              <w:pStyle w:val="Tablenumberlistlevel1"/>
            </w:pPr>
            <w:r w:rsidRPr="008C7DCD">
              <w:t xml:space="preserve">Has each </w:t>
            </w:r>
            <w:r w:rsidRPr="00793D8F">
              <w:rPr>
                <w:color w:val="001828" w:themeColor="accent2" w:themeShade="80"/>
              </w:rPr>
              <w:t>applicant</w:t>
            </w:r>
            <w:r w:rsidRPr="008C7DCD">
              <w:t xml:space="preserve"> either:</w:t>
            </w:r>
          </w:p>
          <w:p w14:paraId="02153F17" w14:textId="77777777" w:rsidR="007E61BE" w:rsidRPr="004F53E2" w:rsidRDefault="007E61BE" w:rsidP="00646C94">
            <w:pPr>
              <w:pStyle w:val="Tablenumberlistlevel2"/>
            </w:pPr>
            <w:proofErr w:type="gramStart"/>
            <w:r w:rsidRPr="004F53E2">
              <w:t>entered into</w:t>
            </w:r>
            <w:proofErr w:type="gramEnd"/>
            <w:r w:rsidRPr="004F53E2">
              <w:t xml:space="preserve"> </w:t>
            </w:r>
            <w:r w:rsidRPr="00A2257F">
              <w:t xml:space="preserve">a </w:t>
            </w:r>
            <w:r w:rsidRPr="00A2257F">
              <w:rPr>
                <w:b/>
                <w:bCs/>
              </w:rPr>
              <w:t>contract of sale</w:t>
            </w:r>
            <w:r w:rsidRPr="00A2257F">
              <w:t xml:space="preserve"> </w:t>
            </w:r>
            <w:r w:rsidRPr="004F53E2">
              <w:t xml:space="preserve">for the purchase of a </w:t>
            </w:r>
            <w:r w:rsidRPr="00793D8F">
              <w:rPr>
                <w:color w:val="001828" w:themeColor="accent2" w:themeShade="80"/>
              </w:rPr>
              <w:t xml:space="preserve">home </w:t>
            </w:r>
            <w:r w:rsidRPr="004F53E2">
              <w:t>in the Northern Territory</w:t>
            </w:r>
          </w:p>
        </w:tc>
        <w:tc>
          <w:tcPr>
            <w:tcW w:w="529" w:type="pct"/>
          </w:tcPr>
          <w:p w14:paraId="0421FF52" w14:textId="77777777" w:rsidR="007E61BE" w:rsidRDefault="00F01F28"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1050987761"/>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Yes </w:t>
            </w:r>
          </w:p>
        </w:tc>
        <w:tc>
          <w:tcPr>
            <w:tcW w:w="529" w:type="pct"/>
          </w:tcPr>
          <w:p w14:paraId="274C957B" w14:textId="77777777" w:rsidR="007E61BE" w:rsidRDefault="00F01F28"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719901792"/>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No </w:t>
            </w:r>
          </w:p>
        </w:tc>
      </w:tr>
      <w:tr w:rsidR="007E61BE" w14:paraId="174B8BC4" w14:textId="77777777" w:rsidTr="00646C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41" w:type="pct"/>
          </w:tcPr>
          <w:p w14:paraId="25E32255" w14:textId="77777777" w:rsidR="007E61BE" w:rsidRPr="004F53E2" w:rsidRDefault="007E61BE" w:rsidP="00646C94">
            <w:pPr>
              <w:pStyle w:val="Tablenumberlistlevel2"/>
            </w:pPr>
            <w:r w:rsidRPr="00C34739">
              <w:rPr>
                <w:b/>
              </w:rPr>
              <w:t>or</w:t>
            </w:r>
            <w:r>
              <w:t xml:space="preserve"> </w:t>
            </w:r>
            <w:proofErr w:type="gramStart"/>
            <w:r w:rsidRPr="004F53E2">
              <w:t xml:space="preserve">entered </w:t>
            </w:r>
            <w:r w:rsidRPr="00A2257F">
              <w:t>into</w:t>
            </w:r>
            <w:proofErr w:type="gramEnd"/>
            <w:r w:rsidRPr="00A2257F">
              <w:t xml:space="preserve"> a </w:t>
            </w:r>
            <w:r w:rsidRPr="00A2257F">
              <w:rPr>
                <w:b/>
                <w:bCs/>
              </w:rPr>
              <w:t>contract to build</w:t>
            </w:r>
            <w:r w:rsidRPr="00A2257F">
              <w:t xml:space="preserve"> </w:t>
            </w:r>
            <w:r w:rsidRPr="004F53E2">
              <w:t xml:space="preserve">a </w:t>
            </w:r>
            <w:r w:rsidRPr="00793D8F">
              <w:rPr>
                <w:color w:val="001828" w:themeColor="accent2" w:themeShade="80"/>
              </w:rPr>
              <w:t xml:space="preserve">home </w:t>
            </w:r>
            <w:r w:rsidRPr="004F53E2">
              <w:t>in the Northern Territory</w:t>
            </w:r>
          </w:p>
        </w:tc>
        <w:tc>
          <w:tcPr>
            <w:tcW w:w="529" w:type="pct"/>
          </w:tcPr>
          <w:p w14:paraId="15A8EAF4" w14:textId="77777777" w:rsidR="007E61BE" w:rsidRDefault="00F01F28"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66546157"/>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Yes </w:t>
            </w:r>
          </w:p>
        </w:tc>
        <w:tc>
          <w:tcPr>
            <w:tcW w:w="529" w:type="pct"/>
          </w:tcPr>
          <w:p w14:paraId="0C4A3E7A" w14:textId="77777777" w:rsidR="007E61BE" w:rsidRDefault="00F01F28" w:rsidP="00646C94">
            <w:pP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552236711"/>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No </w:t>
            </w:r>
          </w:p>
        </w:tc>
      </w:tr>
      <w:tr w:rsidR="007E61BE" w14:paraId="37423E66" w14:textId="77777777" w:rsidTr="00646C9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41" w:type="pct"/>
          </w:tcPr>
          <w:p w14:paraId="483D8F95" w14:textId="77777777" w:rsidR="007E61BE" w:rsidRPr="004F53E2" w:rsidRDefault="007E61BE" w:rsidP="00646C94">
            <w:pPr>
              <w:pStyle w:val="Tablenumberlistlevel2"/>
            </w:pPr>
            <w:r w:rsidRPr="00A2257F">
              <w:rPr>
                <w:b/>
              </w:rPr>
              <w:t>or</w:t>
            </w:r>
            <w:r w:rsidRPr="00A2257F">
              <w:t xml:space="preserve"> in the case of </w:t>
            </w:r>
            <w:r w:rsidRPr="00A2257F">
              <w:rPr>
                <w:b/>
                <w:bCs/>
              </w:rPr>
              <w:t>an owner builder</w:t>
            </w:r>
            <w:r w:rsidRPr="004F53E2">
              <w:t xml:space="preserve">, commenced construction of a </w:t>
            </w:r>
            <w:r w:rsidRPr="00793D8F">
              <w:rPr>
                <w:color w:val="001828" w:themeColor="accent2" w:themeShade="80"/>
              </w:rPr>
              <w:t xml:space="preserve">home </w:t>
            </w:r>
            <w:r w:rsidRPr="004F53E2">
              <w:t>in the Northern Territory? (that is, laying of foundations)</w:t>
            </w:r>
          </w:p>
        </w:tc>
        <w:tc>
          <w:tcPr>
            <w:tcW w:w="529" w:type="pct"/>
          </w:tcPr>
          <w:p w14:paraId="7CBA1580" w14:textId="77777777" w:rsidR="007E61BE" w:rsidRDefault="00F01F28"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1368105869"/>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Yes </w:t>
            </w:r>
          </w:p>
        </w:tc>
        <w:tc>
          <w:tcPr>
            <w:tcW w:w="529" w:type="pct"/>
          </w:tcPr>
          <w:p w14:paraId="09D7CF8E" w14:textId="77777777" w:rsidR="007E61BE" w:rsidRDefault="00F01F28" w:rsidP="00646C94">
            <w:pPr>
              <w:cnfStyle w:val="000000010000" w:firstRow="0" w:lastRow="0" w:firstColumn="0" w:lastColumn="0" w:oddVBand="0" w:evenVBand="0" w:oddHBand="0" w:evenHBand="1" w:firstRowFirstColumn="0" w:firstRowLastColumn="0" w:lastRowFirstColumn="0" w:lastRowLastColumn="0"/>
            </w:pPr>
            <w:sdt>
              <w:sdtPr>
                <w:rPr>
                  <w:rFonts w:ascii="Segoe UI Symbol" w:hAnsi="Segoe UI Symbol"/>
                </w:rPr>
                <w:id w:val="-960024235"/>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r w:rsidR="007E61BE">
              <w:t xml:space="preserve"> No </w:t>
            </w:r>
          </w:p>
        </w:tc>
      </w:tr>
    </w:tbl>
    <w:p w14:paraId="0360914C" w14:textId="77777777" w:rsidR="007E61BE" w:rsidRDefault="007E61BE" w:rsidP="007E61BE">
      <w:pPr>
        <w:rPr>
          <w:lang w:val="en-US"/>
        </w:rPr>
      </w:pPr>
    </w:p>
    <w:tbl>
      <w:tblPr>
        <w:tblStyle w:val="TableGridLight"/>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Description w:val="Determination of eligibility"/>
      </w:tblPr>
      <w:tblGrid>
        <w:gridCol w:w="10308"/>
      </w:tblGrid>
      <w:tr w:rsidR="007E61BE" w:rsidRPr="008C7DCD" w14:paraId="4CDBC033" w14:textId="77777777" w:rsidTr="00646C94">
        <w:trPr>
          <w:tblHeader/>
        </w:trPr>
        <w:tc>
          <w:tcPr>
            <w:tcW w:w="5000" w:type="pct"/>
            <w:shd w:val="clear" w:color="auto" w:fill="D9D9D9" w:themeFill="background1" w:themeFillShade="D9"/>
            <w:tcMar>
              <w:top w:w="85" w:type="dxa"/>
              <w:left w:w="85" w:type="dxa"/>
              <w:bottom w:w="85" w:type="dxa"/>
              <w:right w:w="85" w:type="dxa"/>
            </w:tcMar>
          </w:tcPr>
          <w:p w14:paraId="2AB2B39A" w14:textId="77777777" w:rsidR="007E61BE" w:rsidRPr="009D553B" w:rsidRDefault="007E61BE" w:rsidP="00646C94">
            <w:pPr>
              <w:rPr>
                <w:b/>
                <w:bCs/>
                <w:lang w:val="en-US"/>
              </w:rPr>
            </w:pPr>
            <w:r w:rsidRPr="009D553B">
              <w:rPr>
                <w:b/>
                <w:bCs/>
                <w:lang w:val="en-US"/>
              </w:rPr>
              <w:t>Determination of eligibility</w:t>
            </w:r>
          </w:p>
          <w:p w14:paraId="24A0EE1E" w14:textId="77777777" w:rsidR="007E61BE" w:rsidRPr="00B678FB" w:rsidRDefault="007E61BE" w:rsidP="00646C94">
            <w:pPr>
              <w:rPr>
                <w:b/>
                <w:lang w:val="en-US"/>
              </w:rPr>
            </w:pPr>
            <w:r w:rsidRPr="00B678FB">
              <w:t xml:space="preserve">If you answered 'YES' to </w:t>
            </w:r>
            <w:proofErr w:type="gramStart"/>
            <w:r w:rsidRPr="00B678FB">
              <w:t>ALL of</w:t>
            </w:r>
            <w:proofErr w:type="gramEnd"/>
            <w:r w:rsidRPr="00B678FB">
              <w:t xml:space="preserve"> the above questions, you may be entitled to receive the </w:t>
            </w:r>
            <w:r w:rsidRPr="00793D8F">
              <w:rPr>
                <w:color w:val="001828" w:themeColor="accent2" w:themeShade="80"/>
                <w:lang w:val="en-US"/>
              </w:rPr>
              <w:t>FHOG</w:t>
            </w:r>
            <w:r w:rsidRPr="00B678FB">
              <w:t xml:space="preserve">, subject to the written decision made by the </w:t>
            </w:r>
            <w:r w:rsidRPr="00793D8F">
              <w:rPr>
                <w:color w:val="001828" w:themeColor="accent2" w:themeShade="80"/>
                <w:lang w:val="en-US"/>
              </w:rPr>
              <w:t>Commissioner</w:t>
            </w:r>
            <w:r w:rsidRPr="00B678FB">
              <w:t xml:space="preserve">. Please attach additional information (where applicable) to support your eligibility for the </w:t>
            </w:r>
            <w:r w:rsidRPr="00793D8F">
              <w:rPr>
                <w:color w:val="001828" w:themeColor="accent2" w:themeShade="80"/>
                <w:lang w:val="en-US"/>
              </w:rPr>
              <w:t>FHOG</w:t>
            </w:r>
            <w:r w:rsidRPr="00B678FB">
              <w:t>.</w:t>
            </w:r>
          </w:p>
        </w:tc>
      </w:tr>
    </w:tbl>
    <w:p w14:paraId="2569536C" w14:textId="77777777" w:rsidR="007E61BE" w:rsidRPr="008C7DCD" w:rsidRDefault="007E61BE" w:rsidP="007E61BE">
      <w:pPr>
        <w:pStyle w:val="Heading2"/>
        <w:numPr>
          <w:ilvl w:val="0"/>
          <w:numId w:val="0"/>
        </w:numPr>
        <w:ind w:left="576" w:hanging="576"/>
      </w:pPr>
      <w:bookmarkStart w:id="52" w:name="_Toc179463895"/>
      <w:bookmarkStart w:id="53" w:name="_Toc216962331"/>
      <w:r>
        <w:t>Section 2: Applicant details</w:t>
      </w:r>
      <w:bookmarkEnd w:id="52"/>
      <w:bookmarkEnd w:id="53"/>
    </w:p>
    <w:tbl>
      <w:tblPr>
        <w:tblStyle w:val="TableGridLight"/>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Description w:val="Applicant details: Note"/>
      </w:tblPr>
      <w:tblGrid>
        <w:gridCol w:w="10308"/>
      </w:tblGrid>
      <w:tr w:rsidR="007E61BE" w:rsidRPr="008C7DCD" w14:paraId="03BB2ABE" w14:textId="77777777" w:rsidTr="00646C94">
        <w:trPr>
          <w:tblHeader/>
        </w:trPr>
        <w:tc>
          <w:tcPr>
            <w:tcW w:w="5000" w:type="pct"/>
            <w:shd w:val="clear" w:color="auto" w:fill="D9D9D9" w:themeFill="background1" w:themeFillShade="D9"/>
            <w:tcMar>
              <w:top w:w="85" w:type="dxa"/>
              <w:left w:w="85" w:type="dxa"/>
              <w:bottom w:w="85" w:type="dxa"/>
              <w:right w:w="85" w:type="dxa"/>
            </w:tcMar>
          </w:tcPr>
          <w:p w14:paraId="54B2297B" w14:textId="77777777" w:rsidR="007E61BE" w:rsidRPr="000D1576" w:rsidRDefault="007E61BE" w:rsidP="00646C94">
            <w:pPr>
              <w:rPr>
                <w:b/>
                <w:bCs/>
                <w:lang w:val="en-US"/>
              </w:rPr>
            </w:pPr>
            <w:r w:rsidRPr="000D1576">
              <w:rPr>
                <w:b/>
                <w:bCs/>
                <w:lang w:val="en-US"/>
              </w:rPr>
              <w:t>Note:</w:t>
            </w:r>
          </w:p>
          <w:p w14:paraId="51EE25F4" w14:textId="77777777" w:rsidR="007E61BE" w:rsidRPr="00C34739" w:rsidRDefault="007E61BE" w:rsidP="00646C94">
            <w:pPr>
              <w:pStyle w:val="Tablebulletlistlevel1"/>
              <w:spacing w:before="60" w:after="0"/>
            </w:pPr>
            <w:r w:rsidRPr="002D1ADD">
              <w:t xml:space="preserve">It is essential that ALL </w:t>
            </w:r>
            <w:r w:rsidRPr="00793D8F">
              <w:rPr>
                <w:color w:val="001828" w:themeColor="accent2" w:themeShade="80"/>
              </w:rPr>
              <w:t xml:space="preserve">applicants </w:t>
            </w:r>
            <w:r w:rsidRPr="002D1ADD">
              <w:t>complete this section.</w:t>
            </w:r>
          </w:p>
          <w:p w14:paraId="3832EC6A" w14:textId="77777777" w:rsidR="007E61BE" w:rsidRPr="00C34739" w:rsidRDefault="007E61BE" w:rsidP="00646C94">
            <w:pPr>
              <w:pStyle w:val="Tablebulletlistlevel1"/>
              <w:spacing w:before="60" w:after="0"/>
            </w:pPr>
            <w:r w:rsidRPr="002D1ADD">
              <w:t xml:space="preserve">If more than two (2) </w:t>
            </w:r>
            <w:r w:rsidRPr="00793D8F">
              <w:rPr>
                <w:color w:val="001828" w:themeColor="accent2" w:themeShade="80"/>
              </w:rPr>
              <w:t>applicants</w:t>
            </w:r>
            <w:r w:rsidRPr="002D1ADD">
              <w:t>, please complete and attach an additional application form.</w:t>
            </w:r>
          </w:p>
          <w:p w14:paraId="14A47221" w14:textId="77777777" w:rsidR="007E61BE" w:rsidRPr="008C7DCD" w:rsidRDefault="007E61BE" w:rsidP="00646C94">
            <w:pPr>
              <w:pStyle w:val="Tablebulletlistlevel1"/>
              <w:spacing w:before="60" w:after="0"/>
            </w:pPr>
            <w:r w:rsidRPr="002D1ADD">
              <w:t xml:space="preserve">Each </w:t>
            </w:r>
            <w:r w:rsidRPr="00793D8F">
              <w:rPr>
                <w:color w:val="001828" w:themeColor="accent2" w:themeShade="80"/>
              </w:rPr>
              <w:t xml:space="preserve">applicant </w:t>
            </w:r>
            <w:r w:rsidRPr="002D1ADD">
              <w:t>must sign the declaration at Section 6.</w:t>
            </w:r>
          </w:p>
        </w:tc>
      </w:tr>
    </w:tbl>
    <w:p w14:paraId="3E636AD4" w14:textId="77777777" w:rsidR="007E61BE" w:rsidRDefault="007E61BE" w:rsidP="007E61BE">
      <w:pPr>
        <w:rPr>
          <w:lang w:val="en-US"/>
        </w:rPr>
      </w:pPr>
    </w:p>
    <w:p w14:paraId="39C64D0E" w14:textId="77777777" w:rsidR="006921A0" w:rsidRDefault="006921A0" w:rsidP="007E61BE">
      <w:pPr>
        <w:rPr>
          <w:lang w:val="en-US"/>
        </w:rPr>
      </w:pPr>
    </w:p>
    <w:tbl>
      <w:tblPr>
        <w:tblStyle w:val="ListTable3"/>
        <w:tblW w:w="5000" w:type="pct"/>
        <w:tblLook w:val="04A0" w:firstRow="1" w:lastRow="0" w:firstColumn="1" w:lastColumn="0" w:noHBand="0" w:noVBand="1"/>
        <w:tblDescription w:val="Number of applicants"/>
      </w:tblPr>
      <w:tblGrid>
        <w:gridCol w:w="8135"/>
        <w:gridCol w:w="1126"/>
        <w:gridCol w:w="1052"/>
      </w:tblGrid>
      <w:tr w:rsidR="007E61BE" w14:paraId="10808ABC" w14:textId="77777777" w:rsidTr="00646C94">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5000" w:type="pct"/>
            <w:gridSpan w:val="3"/>
          </w:tcPr>
          <w:p w14:paraId="07061C83" w14:textId="77777777" w:rsidR="007E61BE" w:rsidRDefault="007E61BE" w:rsidP="00646C94">
            <w:pPr>
              <w:spacing w:before="40" w:after="40"/>
            </w:pPr>
            <w:r w:rsidRPr="00155A89">
              <w:rPr>
                <w:lang w:val="en-US"/>
              </w:rPr>
              <w:lastRenderedPageBreak/>
              <w:t>Number of</w:t>
            </w:r>
            <w:r w:rsidRPr="00351801">
              <w:rPr>
                <w:lang w:val="en-US"/>
              </w:rPr>
              <w:t xml:space="preserve"> </w:t>
            </w:r>
            <w:r w:rsidRPr="006921A0">
              <w:rPr>
                <w:lang w:val="en-US"/>
              </w:rPr>
              <w:t>applicants</w:t>
            </w:r>
          </w:p>
        </w:tc>
      </w:tr>
      <w:tr w:rsidR="007E61BE" w:rsidRPr="00A2257F" w14:paraId="63FC7316"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44" w:type="pct"/>
          </w:tcPr>
          <w:p w14:paraId="2E570A2A" w14:textId="77777777" w:rsidR="007E61BE" w:rsidRPr="00A2257F" w:rsidRDefault="007E61BE" w:rsidP="00646C94">
            <w:pPr>
              <w:spacing w:before="40" w:after="40"/>
              <w:rPr>
                <w:b w:val="0"/>
                <w:lang w:val="en-US"/>
              </w:rPr>
            </w:pPr>
            <w:r w:rsidRPr="00A2257F">
              <w:rPr>
                <w:b w:val="0"/>
                <w:lang w:val="en-US"/>
              </w:rPr>
              <w:t xml:space="preserve">How many people will have a </w:t>
            </w:r>
            <w:r w:rsidRPr="00793D8F">
              <w:rPr>
                <w:b w:val="0"/>
                <w:color w:val="001828" w:themeColor="accent2" w:themeShade="80"/>
                <w:lang w:val="en-US"/>
              </w:rPr>
              <w:t>relevant interest</w:t>
            </w:r>
            <w:r w:rsidRPr="00793D8F">
              <w:rPr>
                <w:b w:val="0"/>
                <w:i/>
                <w:color w:val="001828" w:themeColor="accent2" w:themeShade="80"/>
                <w:lang w:val="en-US"/>
              </w:rPr>
              <w:t xml:space="preserve"> </w:t>
            </w:r>
            <w:r w:rsidRPr="00A2257F">
              <w:rPr>
                <w:b w:val="0"/>
                <w:lang w:val="en-US"/>
              </w:rPr>
              <w:t xml:space="preserve">in the </w:t>
            </w:r>
            <w:r w:rsidRPr="00793D8F">
              <w:rPr>
                <w:b w:val="0"/>
                <w:color w:val="001828" w:themeColor="accent2" w:themeShade="80"/>
                <w:lang w:val="en-US"/>
              </w:rPr>
              <w:t>home</w:t>
            </w:r>
            <w:r w:rsidRPr="00A2257F">
              <w:rPr>
                <w:b w:val="0"/>
                <w:lang w:val="en-US"/>
              </w:rPr>
              <w:t>?</w:t>
            </w:r>
          </w:p>
        </w:tc>
        <w:tc>
          <w:tcPr>
            <w:tcW w:w="1056" w:type="pct"/>
            <w:gridSpan w:val="2"/>
          </w:tcPr>
          <w:p w14:paraId="5C2DCC1E" w14:textId="77777777" w:rsidR="007E61BE" w:rsidRPr="00A2257F"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A2257F">
              <w:fldChar w:fldCharType="begin">
                <w:ffData>
                  <w:name w:val=""/>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70B525E1"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3944" w:type="pct"/>
            <w:shd w:val="clear" w:color="auto" w:fill="343741" w:themeFill="text1"/>
          </w:tcPr>
          <w:p w14:paraId="66D80B2D" w14:textId="77777777" w:rsidR="007E61BE" w:rsidRPr="00A2257F" w:rsidRDefault="007E61BE" w:rsidP="00646C94">
            <w:pPr>
              <w:spacing w:before="40" w:after="40"/>
              <w:rPr>
                <w:color w:val="FFFFFF" w:themeColor="background1"/>
                <w:lang w:val="en-US"/>
              </w:rPr>
            </w:pPr>
            <w:r w:rsidRPr="00A2257F">
              <w:rPr>
                <w:color w:val="FFFFFF" w:themeColor="background1"/>
                <w:lang w:val="en-US"/>
              </w:rPr>
              <w:t>Related or associated party transactions</w:t>
            </w:r>
          </w:p>
        </w:tc>
        <w:tc>
          <w:tcPr>
            <w:tcW w:w="546" w:type="pct"/>
            <w:shd w:val="clear" w:color="auto" w:fill="343741" w:themeFill="text1"/>
          </w:tcPr>
          <w:p w14:paraId="0931A4AD" w14:textId="77777777" w:rsidR="007E61BE" w:rsidRPr="00A2257F" w:rsidRDefault="007E61BE" w:rsidP="00646C94">
            <w:pPr>
              <w:spacing w:before="40" w:after="40"/>
              <w:cnfStyle w:val="000000000000" w:firstRow="0" w:lastRow="0" w:firstColumn="0" w:lastColumn="0" w:oddVBand="0" w:evenVBand="0" w:oddHBand="0" w:evenHBand="0" w:firstRowFirstColumn="0" w:firstRowLastColumn="0" w:lastRowFirstColumn="0" w:lastRowLastColumn="0"/>
              <w:rPr>
                <w:b/>
                <w:color w:val="FFFFFF" w:themeColor="background1"/>
                <w:lang w:val="en-US"/>
              </w:rPr>
            </w:pPr>
            <w:r w:rsidRPr="00A2257F">
              <w:rPr>
                <w:b/>
                <w:color w:val="FFFFFF" w:themeColor="background1"/>
                <w:lang w:val="en-US"/>
              </w:rPr>
              <w:t>Yes</w:t>
            </w:r>
          </w:p>
        </w:tc>
        <w:tc>
          <w:tcPr>
            <w:tcW w:w="510" w:type="pct"/>
            <w:shd w:val="clear" w:color="auto" w:fill="343741" w:themeFill="text1"/>
          </w:tcPr>
          <w:p w14:paraId="508746D4" w14:textId="77777777" w:rsidR="007E61BE" w:rsidRPr="00A2257F" w:rsidRDefault="007E61BE" w:rsidP="00646C94">
            <w:pPr>
              <w:spacing w:before="40" w:after="40"/>
              <w:cnfStyle w:val="000000000000" w:firstRow="0" w:lastRow="0" w:firstColumn="0" w:lastColumn="0" w:oddVBand="0" w:evenVBand="0" w:oddHBand="0" w:evenHBand="0" w:firstRowFirstColumn="0" w:firstRowLastColumn="0" w:lastRowFirstColumn="0" w:lastRowLastColumn="0"/>
              <w:rPr>
                <w:b/>
                <w:color w:val="FFFFFF" w:themeColor="background1"/>
                <w:lang w:val="en-US"/>
              </w:rPr>
            </w:pPr>
            <w:r w:rsidRPr="00A2257F">
              <w:rPr>
                <w:b/>
                <w:color w:val="FFFFFF" w:themeColor="background1"/>
                <w:lang w:val="en-US"/>
              </w:rPr>
              <w:t>No</w:t>
            </w:r>
          </w:p>
        </w:tc>
      </w:tr>
      <w:tr w:rsidR="007E61BE" w:rsidRPr="00A2257F" w14:paraId="330BC79B"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44" w:type="pct"/>
          </w:tcPr>
          <w:p w14:paraId="707B1408" w14:textId="77777777" w:rsidR="007E61BE" w:rsidRPr="00A2257F" w:rsidRDefault="007E61BE" w:rsidP="00646C94">
            <w:pPr>
              <w:spacing w:before="40" w:after="40"/>
              <w:rPr>
                <w:b w:val="0"/>
              </w:rPr>
            </w:pPr>
            <w:r w:rsidRPr="00A2257F">
              <w:rPr>
                <w:b w:val="0"/>
              </w:rPr>
              <w:t xml:space="preserve">Are any of the </w:t>
            </w:r>
            <w:r w:rsidRPr="00793D8F">
              <w:rPr>
                <w:b w:val="0"/>
                <w:color w:val="001828" w:themeColor="accent2" w:themeShade="80"/>
              </w:rPr>
              <w:t xml:space="preserve">applicants </w:t>
            </w:r>
            <w:r w:rsidRPr="00A2257F">
              <w:rPr>
                <w:b w:val="0"/>
              </w:rPr>
              <w:t xml:space="preserve">(or their </w:t>
            </w:r>
            <w:r w:rsidRPr="00793D8F">
              <w:rPr>
                <w:b w:val="0"/>
                <w:color w:val="001828" w:themeColor="accent2" w:themeShade="80"/>
              </w:rPr>
              <w:t>spouse/de facto partner</w:t>
            </w:r>
            <w:r w:rsidRPr="00A2257F">
              <w:rPr>
                <w:b w:val="0"/>
              </w:rPr>
              <w:t xml:space="preserve">) </w:t>
            </w:r>
            <w:r w:rsidRPr="00793D8F">
              <w:rPr>
                <w:b w:val="0"/>
                <w:color w:val="001828" w:themeColor="accent2" w:themeShade="80"/>
              </w:rPr>
              <w:t>related to or associated</w:t>
            </w:r>
            <w:r w:rsidRPr="00A2257F">
              <w:rPr>
                <w:b w:val="0"/>
              </w:rPr>
              <w:t xml:space="preserve"> with the vendor or builder</w:t>
            </w:r>
          </w:p>
        </w:tc>
        <w:tc>
          <w:tcPr>
            <w:tcW w:w="546" w:type="pct"/>
          </w:tcPr>
          <w:p w14:paraId="3CBC7B4E" w14:textId="77777777" w:rsidR="007E61BE" w:rsidRPr="00A2257F" w:rsidRDefault="00F01F28" w:rsidP="00646C94">
            <w:pPr>
              <w:spacing w:before="40" w:after="4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51379515"/>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rsidRPr="00A2257F">
              <w:t xml:space="preserve"> Yes </w:t>
            </w:r>
          </w:p>
        </w:tc>
        <w:tc>
          <w:tcPr>
            <w:tcW w:w="510" w:type="pct"/>
          </w:tcPr>
          <w:p w14:paraId="25D337AE" w14:textId="77777777" w:rsidR="007E61BE" w:rsidRPr="00A2257F" w:rsidRDefault="00F01F28" w:rsidP="00646C94">
            <w:pPr>
              <w:spacing w:before="40" w:after="4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900791893"/>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rsidRPr="00A2257F">
              <w:t xml:space="preserve"> No </w:t>
            </w:r>
          </w:p>
        </w:tc>
      </w:tr>
      <w:tr w:rsidR="007E61BE" w:rsidRPr="00A2257F" w14:paraId="6EAA2AB3"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3944" w:type="pct"/>
          </w:tcPr>
          <w:p w14:paraId="65F56464" w14:textId="77777777" w:rsidR="007E61BE" w:rsidRPr="00A2257F" w:rsidRDefault="007E61BE" w:rsidP="00646C94">
            <w:pPr>
              <w:spacing w:before="40" w:after="40"/>
              <w:rPr>
                <w:b w:val="0"/>
              </w:rPr>
            </w:pPr>
            <w:r w:rsidRPr="00A2257F">
              <w:rPr>
                <w:b w:val="0"/>
              </w:rPr>
              <w:t xml:space="preserve">Are any of the </w:t>
            </w:r>
            <w:r w:rsidRPr="00793D8F">
              <w:rPr>
                <w:b w:val="0"/>
                <w:color w:val="001828" w:themeColor="accent2" w:themeShade="80"/>
              </w:rPr>
              <w:t xml:space="preserve">applicants </w:t>
            </w:r>
            <w:r w:rsidRPr="00A2257F">
              <w:rPr>
                <w:b w:val="0"/>
              </w:rPr>
              <w:t>Aboriginal or Torres Strait Islander (this question is optional)</w:t>
            </w:r>
          </w:p>
          <w:p w14:paraId="12193D6D" w14:textId="77777777" w:rsidR="007E61BE" w:rsidRPr="00A2257F" w:rsidRDefault="007E61BE" w:rsidP="00646C94">
            <w:pPr>
              <w:spacing w:before="40" w:after="40"/>
              <w:rPr>
                <w:rStyle w:val="CommentReference"/>
                <w:b w:val="0"/>
              </w:rPr>
            </w:pPr>
            <w:r w:rsidRPr="00A2257F">
              <w:rPr>
                <w:rStyle w:val="CommentReference"/>
                <w:b w:val="0"/>
              </w:rPr>
              <w:t>Note: The information will only be used for statistical purposes and has no bearing on your application.</w:t>
            </w:r>
          </w:p>
        </w:tc>
        <w:tc>
          <w:tcPr>
            <w:tcW w:w="546" w:type="pct"/>
          </w:tcPr>
          <w:p w14:paraId="6D56440E" w14:textId="77777777" w:rsidR="007E61BE" w:rsidRPr="00A2257F"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299761578"/>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rsidRPr="00A2257F">
              <w:t xml:space="preserve"> Yes </w:t>
            </w:r>
          </w:p>
        </w:tc>
        <w:tc>
          <w:tcPr>
            <w:tcW w:w="510" w:type="pct"/>
          </w:tcPr>
          <w:p w14:paraId="217DB58A" w14:textId="77777777" w:rsidR="007E61BE" w:rsidRPr="00A2257F"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702789054"/>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rsidRPr="00A2257F">
              <w:t xml:space="preserve"> No </w:t>
            </w:r>
          </w:p>
        </w:tc>
      </w:tr>
    </w:tbl>
    <w:p w14:paraId="1134FE61" w14:textId="77777777" w:rsidR="007E61BE" w:rsidRDefault="007E61BE" w:rsidP="007E61BE"/>
    <w:tbl>
      <w:tblPr>
        <w:tblStyle w:val="ListTable3"/>
        <w:tblW w:w="5000" w:type="pct"/>
        <w:tblLook w:val="04A0" w:firstRow="1" w:lastRow="0" w:firstColumn="1" w:lastColumn="0" w:noHBand="0" w:noVBand="1"/>
        <w:tblDescription w:val="Applicant details"/>
      </w:tblPr>
      <w:tblGrid>
        <w:gridCol w:w="2625"/>
        <w:gridCol w:w="591"/>
        <w:gridCol w:w="169"/>
        <w:gridCol w:w="357"/>
        <w:gridCol w:w="440"/>
        <w:gridCol w:w="437"/>
        <w:gridCol w:w="7"/>
        <w:gridCol w:w="324"/>
        <w:gridCol w:w="161"/>
        <w:gridCol w:w="474"/>
        <w:gridCol w:w="130"/>
        <w:gridCol w:w="331"/>
        <w:gridCol w:w="434"/>
        <w:gridCol w:w="591"/>
        <w:gridCol w:w="175"/>
        <w:gridCol w:w="351"/>
        <w:gridCol w:w="441"/>
        <w:gridCol w:w="413"/>
        <w:gridCol w:w="346"/>
        <w:gridCol w:w="145"/>
        <w:gridCol w:w="472"/>
        <w:gridCol w:w="150"/>
        <w:gridCol w:w="311"/>
        <w:gridCol w:w="433"/>
      </w:tblGrid>
      <w:tr w:rsidR="007E61BE" w14:paraId="760D69BA" w14:textId="77777777" w:rsidTr="00646C9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1274" w:type="pct"/>
            <w:tcBorders>
              <w:bottom w:val="single" w:sz="4" w:space="0" w:color="343741" w:themeColor="text1"/>
            </w:tcBorders>
          </w:tcPr>
          <w:p w14:paraId="390F91B3" w14:textId="77777777" w:rsidR="007E61BE" w:rsidRDefault="007E61BE" w:rsidP="00646C94">
            <w:pPr>
              <w:spacing w:before="40" w:after="40"/>
            </w:pPr>
          </w:p>
        </w:tc>
        <w:tc>
          <w:tcPr>
            <w:tcW w:w="1869" w:type="pct"/>
            <w:gridSpan w:val="12"/>
            <w:tcBorders>
              <w:bottom w:val="single" w:sz="4" w:space="0" w:color="343741" w:themeColor="text1"/>
            </w:tcBorders>
          </w:tcPr>
          <w:p w14:paraId="25555E4A" w14:textId="77777777" w:rsidR="007E61BE"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t>Applicant 1</w:t>
            </w:r>
            <w:r w:rsidRPr="00B678FB">
              <w:t xml:space="preserve"> </w:t>
            </w:r>
            <w:r>
              <w:t>(primary</w:t>
            </w:r>
            <w:r w:rsidRPr="00B678FB">
              <w:t xml:space="preserve"> </w:t>
            </w:r>
            <w:r>
              <w:t>contact)</w:t>
            </w:r>
          </w:p>
        </w:tc>
        <w:tc>
          <w:tcPr>
            <w:tcW w:w="1856" w:type="pct"/>
            <w:gridSpan w:val="11"/>
            <w:tcBorders>
              <w:bottom w:val="single" w:sz="4" w:space="0" w:color="343741" w:themeColor="text1"/>
            </w:tcBorders>
          </w:tcPr>
          <w:p w14:paraId="570F03B0" w14:textId="77777777" w:rsidR="007E61BE"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t>Applicant</w:t>
            </w:r>
            <w:r w:rsidRPr="00B678FB">
              <w:rPr>
                <w:bCs w:val="0"/>
              </w:rPr>
              <w:t xml:space="preserve"> </w:t>
            </w:r>
            <w:r>
              <w:t>2</w:t>
            </w:r>
          </w:p>
        </w:tc>
      </w:tr>
      <w:tr w:rsidR="007E61BE" w:rsidRPr="00A2257F" w14:paraId="26E6FA22"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vMerge w:val="restart"/>
            <w:tcBorders>
              <w:bottom w:val="single" w:sz="4" w:space="0" w:color="auto"/>
              <w:right w:val="single" w:sz="4" w:space="0" w:color="auto"/>
            </w:tcBorders>
          </w:tcPr>
          <w:p w14:paraId="7B9DE8E5" w14:textId="77777777" w:rsidR="007E61BE" w:rsidRPr="00A2257F" w:rsidRDefault="007E61BE" w:rsidP="00646C94">
            <w:pPr>
              <w:spacing w:before="30" w:after="30"/>
              <w:rPr>
                <w:b w:val="0"/>
              </w:rPr>
            </w:pPr>
            <w:r w:rsidRPr="00A2257F">
              <w:rPr>
                <w:b w:val="0"/>
              </w:rPr>
              <w:t>Title</w:t>
            </w:r>
          </w:p>
        </w:tc>
        <w:tc>
          <w:tcPr>
            <w:tcW w:w="369" w:type="pct"/>
            <w:gridSpan w:val="2"/>
            <w:tcBorders>
              <w:left w:val="single" w:sz="4" w:space="0" w:color="auto"/>
              <w:bottom w:val="single" w:sz="4" w:space="0" w:color="auto"/>
              <w:right w:val="single" w:sz="4" w:space="0" w:color="auto"/>
            </w:tcBorders>
          </w:tcPr>
          <w:p w14:paraId="73FCA1C8"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Mr</w:t>
            </w:r>
          </w:p>
        </w:tc>
        <w:tc>
          <w:tcPr>
            <w:tcW w:w="387" w:type="pct"/>
            <w:gridSpan w:val="2"/>
            <w:tcBorders>
              <w:left w:val="single" w:sz="4" w:space="0" w:color="auto"/>
              <w:bottom w:val="single" w:sz="4" w:space="0" w:color="auto"/>
              <w:right w:val="single" w:sz="4" w:space="0" w:color="auto"/>
            </w:tcBorders>
          </w:tcPr>
          <w:p w14:paraId="3DD77AF4"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Mrs</w:t>
            </w:r>
          </w:p>
        </w:tc>
        <w:tc>
          <w:tcPr>
            <w:tcW w:w="372" w:type="pct"/>
            <w:gridSpan w:val="3"/>
            <w:tcBorders>
              <w:left w:val="single" w:sz="4" w:space="0" w:color="auto"/>
              <w:bottom w:val="single" w:sz="4" w:space="0" w:color="auto"/>
              <w:right w:val="single" w:sz="4" w:space="0" w:color="auto"/>
            </w:tcBorders>
          </w:tcPr>
          <w:p w14:paraId="0E94C1E1"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Miss</w:t>
            </w:r>
          </w:p>
        </w:tc>
        <w:tc>
          <w:tcPr>
            <w:tcW w:w="371" w:type="pct"/>
            <w:gridSpan w:val="3"/>
            <w:tcBorders>
              <w:left w:val="single" w:sz="4" w:space="0" w:color="auto"/>
              <w:bottom w:val="single" w:sz="4" w:space="0" w:color="auto"/>
              <w:right w:val="single" w:sz="4" w:space="0" w:color="auto"/>
            </w:tcBorders>
          </w:tcPr>
          <w:p w14:paraId="7BDE830A"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Ms</w:t>
            </w:r>
          </w:p>
        </w:tc>
        <w:tc>
          <w:tcPr>
            <w:tcW w:w="372" w:type="pct"/>
            <w:gridSpan w:val="2"/>
            <w:tcBorders>
              <w:left w:val="single" w:sz="4" w:space="0" w:color="auto"/>
              <w:bottom w:val="single" w:sz="4" w:space="0" w:color="auto"/>
              <w:right w:val="single" w:sz="4" w:space="0" w:color="auto"/>
            </w:tcBorders>
          </w:tcPr>
          <w:p w14:paraId="22562094"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Dr</w:t>
            </w:r>
          </w:p>
        </w:tc>
        <w:tc>
          <w:tcPr>
            <w:tcW w:w="372" w:type="pct"/>
            <w:gridSpan w:val="2"/>
            <w:tcBorders>
              <w:left w:val="single" w:sz="4" w:space="0" w:color="auto"/>
              <w:bottom w:val="single" w:sz="4" w:space="0" w:color="auto"/>
              <w:right w:val="single" w:sz="4" w:space="0" w:color="auto"/>
            </w:tcBorders>
          </w:tcPr>
          <w:p w14:paraId="5D2C90AD"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Mr</w:t>
            </w:r>
          </w:p>
        </w:tc>
        <w:tc>
          <w:tcPr>
            <w:tcW w:w="384" w:type="pct"/>
            <w:gridSpan w:val="2"/>
            <w:tcBorders>
              <w:left w:val="single" w:sz="4" w:space="0" w:color="auto"/>
              <w:bottom w:val="single" w:sz="4" w:space="0" w:color="auto"/>
              <w:right w:val="single" w:sz="4" w:space="0" w:color="auto"/>
            </w:tcBorders>
          </w:tcPr>
          <w:p w14:paraId="11B71E8F"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Mrs</w:t>
            </w:r>
          </w:p>
        </w:tc>
        <w:tc>
          <w:tcPr>
            <w:tcW w:w="368" w:type="pct"/>
            <w:gridSpan w:val="2"/>
            <w:tcBorders>
              <w:left w:val="single" w:sz="4" w:space="0" w:color="auto"/>
              <w:bottom w:val="single" w:sz="4" w:space="0" w:color="auto"/>
              <w:right w:val="single" w:sz="4" w:space="0" w:color="auto"/>
            </w:tcBorders>
          </w:tcPr>
          <w:p w14:paraId="391C0208"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Miss</w:t>
            </w:r>
          </w:p>
        </w:tc>
        <w:tc>
          <w:tcPr>
            <w:tcW w:w="372" w:type="pct"/>
            <w:gridSpan w:val="3"/>
            <w:tcBorders>
              <w:left w:val="single" w:sz="4" w:space="0" w:color="auto"/>
              <w:bottom w:val="single" w:sz="4" w:space="0" w:color="auto"/>
              <w:right w:val="single" w:sz="4" w:space="0" w:color="auto"/>
            </w:tcBorders>
          </w:tcPr>
          <w:p w14:paraId="0286BB96"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Ms</w:t>
            </w:r>
          </w:p>
        </w:tc>
        <w:tc>
          <w:tcPr>
            <w:tcW w:w="361" w:type="pct"/>
            <w:gridSpan w:val="2"/>
            <w:tcBorders>
              <w:left w:val="single" w:sz="4" w:space="0" w:color="auto"/>
              <w:bottom w:val="single" w:sz="4" w:space="0" w:color="auto"/>
            </w:tcBorders>
          </w:tcPr>
          <w:p w14:paraId="05D71255"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Dr</w:t>
            </w:r>
          </w:p>
        </w:tc>
      </w:tr>
      <w:tr w:rsidR="007E61BE" w:rsidRPr="00A2257F" w14:paraId="5A17F96F"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vMerge/>
            <w:tcBorders>
              <w:top w:val="single" w:sz="4" w:space="0" w:color="auto"/>
              <w:bottom w:val="single" w:sz="4" w:space="0" w:color="auto"/>
              <w:right w:val="single" w:sz="4" w:space="0" w:color="auto"/>
            </w:tcBorders>
          </w:tcPr>
          <w:p w14:paraId="0616BE1E" w14:textId="77777777" w:rsidR="007E61BE" w:rsidRPr="00A2257F" w:rsidRDefault="007E61BE" w:rsidP="00646C94">
            <w:pPr>
              <w:spacing w:before="30" w:after="30"/>
              <w:rPr>
                <w:b w:val="0"/>
              </w:rPr>
            </w:pPr>
          </w:p>
        </w:tc>
        <w:tc>
          <w:tcPr>
            <w:tcW w:w="369" w:type="pct"/>
            <w:gridSpan w:val="2"/>
            <w:tcBorders>
              <w:top w:val="single" w:sz="4" w:space="0" w:color="auto"/>
              <w:left w:val="single" w:sz="4" w:space="0" w:color="auto"/>
              <w:bottom w:val="single" w:sz="4" w:space="0" w:color="auto"/>
              <w:right w:val="single" w:sz="4" w:space="0" w:color="auto"/>
            </w:tcBorders>
          </w:tcPr>
          <w:p w14:paraId="31882BFA"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335652045"/>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387" w:type="pct"/>
            <w:gridSpan w:val="2"/>
            <w:tcBorders>
              <w:top w:val="single" w:sz="4" w:space="0" w:color="auto"/>
              <w:left w:val="single" w:sz="4" w:space="0" w:color="auto"/>
              <w:bottom w:val="single" w:sz="4" w:space="0" w:color="auto"/>
              <w:right w:val="single" w:sz="4" w:space="0" w:color="auto"/>
            </w:tcBorders>
          </w:tcPr>
          <w:p w14:paraId="500BD1F3"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250170930"/>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372" w:type="pct"/>
            <w:gridSpan w:val="3"/>
            <w:tcBorders>
              <w:top w:val="single" w:sz="4" w:space="0" w:color="auto"/>
              <w:left w:val="single" w:sz="4" w:space="0" w:color="auto"/>
              <w:bottom w:val="single" w:sz="4" w:space="0" w:color="auto"/>
              <w:right w:val="single" w:sz="4" w:space="0" w:color="auto"/>
            </w:tcBorders>
          </w:tcPr>
          <w:p w14:paraId="70823B57"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869496534"/>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371" w:type="pct"/>
            <w:gridSpan w:val="3"/>
            <w:tcBorders>
              <w:top w:val="single" w:sz="4" w:space="0" w:color="auto"/>
              <w:left w:val="single" w:sz="4" w:space="0" w:color="auto"/>
              <w:bottom w:val="single" w:sz="4" w:space="0" w:color="auto"/>
              <w:right w:val="single" w:sz="4" w:space="0" w:color="auto"/>
            </w:tcBorders>
          </w:tcPr>
          <w:p w14:paraId="4F2B7BE1"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209684304"/>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372" w:type="pct"/>
            <w:gridSpan w:val="2"/>
            <w:tcBorders>
              <w:top w:val="single" w:sz="4" w:space="0" w:color="auto"/>
              <w:left w:val="single" w:sz="4" w:space="0" w:color="auto"/>
              <w:bottom w:val="single" w:sz="4" w:space="0" w:color="auto"/>
              <w:right w:val="single" w:sz="4" w:space="0" w:color="auto"/>
            </w:tcBorders>
          </w:tcPr>
          <w:p w14:paraId="523C4991"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043142086"/>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372" w:type="pct"/>
            <w:gridSpan w:val="2"/>
            <w:tcBorders>
              <w:top w:val="single" w:sz="4" w:space="0" w:color="auto"/>
              <w:left w:val="single" w:sz="4" w:space="0" w:color="auto"/>
              <w:bottom w:val="single" w:sz="4" w:space="0" w:color="auto"/>
              <w:right w:val="single" w:sz="4" w:space="0" w:color="auto"/>
            </w:tcBorders>
          </w:tcPr>
          <w:p w14:paraId="6DDF2FEA"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526147704"/>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384" w:type="pct"/>
            <w:gridSpan w:val="2"/>
            <w:tcBorders>
              <w:top w:val="single" w:sz="4" w:space="0" w:color="auto"/>
              <w:left w:val="single" w:sz="4" w:space="0" w:color="auto"/>
              <w:bottom w:val="single" w:sz="4" w:space="0" w:color="auto"/>
              <w:right w:val="single" w:sz="4" w:space="0" w:color="auto"/>
            </w:tcBorders>
          </w:tcPr>
          <w:p w14:paraId="263E27F5"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019284793"/>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368" w:type="pct"/>
            <w:gridSpan w:val="2"/>
            <w:tcBorders>
              <w:top w:val="single" w:sz="4" w:space="0" w:color="auto"/>
              <w:left w:val="single" w:sz="4" w:space="0" w:color="auto"/>
              <w:bottom w:val="single" w:sz="4" w:space="0" w:color="auto"/>
              <w:right w:val="single" w:sz="4" w:space="0" w:color="auto"/>
            </w:tcBorders>
          </w:tcPr>
          <w:p w14:paraId="398FB6E6"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971891029"/>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372" w:type="pct"/>
            <w:gridSpan w:val="3"/>
            <w:tcBorders>
              <w:top w:val="single" w:sz="4" w:space="0" w:color="auto"/>
              <w:left w:val="single" w:sz="4" w:space="0" w:color="auto"/>
              <w:bottom w:val="single" w:sz="4" w:space="0" w:color="auto"/>
              <w:right w:val="single" w:sz="4" w:space="0" w:color="auto"/>
            </w:tcBorders>
          </w:tcPr>
          <w:p w14:paraId="596867AD"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875340781"/>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361" w:type="pct"/>
            <w:gridSpan w:val="2"/>
            <w:tcBorders>
              <w:top w:val="single" w:sz="4" w:space="0" w:color="auto"/>
              <w:left w:val="single" w:sz="4" w:space="0" w:color="auto"/>
              <w:bottom w:val="single" w:sz="4" w:space="0" w:color="auto"/>
            </w:tcBorders>
          </w:tcPr>
          <w:p w14:paraId="155E34B0"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781907244"/>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r>
      <w:tr w:rsidR="007E61BE" w:rsidRPr="00A2257F" w14:paraId="17A7A934"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64C90BB0" w14:textId="77777777" w:rsidR="007E61BE" w:rsidRPr="00A2257F" w:rsidRDefault="007E61BE" w:rsidP="00646C94">
            <w:pPr>
              <w:spacing w:before="30" w:after="30"/>
              <w:rPr>
                <w:b w:val="0"/>
              </w:rPr>
            </w:pPr>
            <w:r w:rsidRPr="00A2257F">
              <w:rPr>
                <w:b w:val="0"/>
              </w:rPr>
              <w:t>First name</w:t>
            </w:r>
          </w:p>
        </w:tc>
        <w:tc>
          <w:tcPr>
            <w:tcW w:w="1869" w:type="pct"/>
            <w:gridSpan w:val="12"/>
            <w:tcBorders>
              <w:top w:val="single" w:sz="4" w:space="0" w:color="auto"/>
              <w:left w:val="single" w:sz="4" w:space="0" w:color="auto"/>
              <w:bottom w:val="single" w:sz="4" w:space="0" w:color="auto"/>
              <w:right w:val="single" w:sz="4" w:space="0" w:color="auto"/>
            </w:tcBorders>
          </w:tcPr>
          <w:p w14:paraId="0FD23C27"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0F5A5626"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3B850AB5"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1612E89D" w14:textId="77777777" w:rsidR="007E61BE" w:rsidRPr="00A2257F" w:rsidRDefault="007E61BE" w:rsidP="00646C94">
            <w:pPr>
              <w:spacing w:before="30" w:after="30"/>
              <w:rPr>
                <w:b w:val="0"/>
              </w:rPr>
            </w:pPr>
            <w:r w:rsidRPr="00A2257F">
              <w:rPr>
                <w:b w:val="0"/>
              </w:rPr>
              <w:t>Middle name(s)</w:t>
            </w:r>
          </w:p>
        </w:tc>
        <w:tc>
          <w:tcPr>
            <w:tcW w:w="1869" w:type="pct"/>
            <w:gridSpan w:val="12"/>
            <w:tcBorders>
              <w:top w:val="single" w:sz="4" w:space="0" w:color="auto"/>
              <w:left w:val="single" w:sz="4" w:space="0" w:color="auto"/>
              <w:bottom w:val="single" w:sz="4" w:space="0" w:color="auto"/>
              <w:right w:val="single" w:sz="4" w:space="0" w:color="auto"/>
            </w:tcBorders>
          </w:tcPr>
          <w:p w14:paraId="6E7295C4"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3CE86C07"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4793D5F9"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79F88423" w14:textId="77777777" w:rsidR="007E61BE" w:rsidRPr="00A2257F" w:rsidRDefault="007E61BE" w:rsidP="00646C94">
            <w:pPr>
              <w:spacing w:before="30" w:after="30"/>
              <w:rPr>
                <w:b w:val="0"/>
                <w:lang w:val="en-US"/>
              </w:rPr>
            </w:pPr>
            <w:r w:rsidRPr="00A2257F">
              <w:rPr>
                <w:b w:val="0"/>
                <w:lang w:val="en-US"/>
              </w:rPr>
              <w:t>Family name</w:t>
            </w:r>
          </w:p>
        </w:tc>
        <w:tc>
          <w:tcPr>
            <w:tcW w:w="1869" w:type="pct"/>
            <w:gridSpan w:val="12"/>
            <w:tcBorders>
              <w:top w:val="single" w:sz="4" w:space="0" w:color="auto"/>
              <w:left w:val="single" w:sz="4" w:space="0" w:color="auto"/>
              <w:bottom w:val="single" w:sz="4" w:space="0" w:color="auto"/>
              <w:right w:val="single" w:sz="4" w:space="0" w:color="auto"/>
            </w:tcBorders>
          </w:tcPr>
          <w:p w14:paraId="4DF2305E"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5F367783"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1804A874"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0D849531" w14:textId="77777777" w:rsidR="007E61BE" w:rsidRPr="00A2257F" w:rsidRDefault="007E61BE" w:rsidP="00646C94">
            <w:pPr>
              <w:spacing w:before="30" w:after="30"/>
              <w:rPr>
                <w:b w:val="0"/>
                <w:lang w:val="en-US"/>
              </w:rPr>
            </w:pPr>
            <w:r w:rsidRPr="00A2257F">
              <w:rPr>
                <w:b w:val="0"/>
                <w:lang w:val="en-US"/>
              </w:rPr>
              <w:t>Name on birth certificate</w:t>
            </w:r>
          </w:p>
          <w:p w14:paraId="325C2336" w14:textId="77777777" w:rsidR="007E61BE" w:rsidRPr="00A2257F" w:rsidRDefault="007E61BE" w:rsidP="00646C94">
            <w:pPr>
              <w:spacing w:before="30" w:after="30"/>
              <w:rPr>
                <w:rStyle w:val="CommentReference"/>
                <w:b w:val="0"/>
              </w:rPr>
            </w:pPr>
            <w:r w:rsidRPr="00A2257F">
              <w:rPr>
                <w:rStyle w:val="CommentReference"/>
                <w:b w:val="0"/>
              </w:rPr>
              <w:t>(only if different from above)</w:t>
            </w:r>
          </w:p>
        </w:tc>
        <w:tc>
          <w:tcPr>
            <w:tcW w:w="1869" w:type="pct"/>
            <w:gridSpan w:val="12"/>
            <w:tcBorders>
              <w:top w:val="single" w:sz="4" w:space="0" w:color="auto"/>
              <w:left w:val="single" w:sz="4" w:space="0" w:color="auto"/>
              <w:bottom w:val="single" w:sz="4" w:space="0" w:color="auto"/>
              <w:right w:val="single" w:sz="4" w:space="0" w:color="auto"/>
            </w:tcBorders>
          </w:tcPr>
          <w:p w14:paraId="13BFA11E"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3994AEDA"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7540FC88"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05BF3A05" w14:textId="77777777" w:rsidR="007E61BE" w:rsidRPr="00A2257F" w:rsidRDefault="007E61BE" w:rsidP="00646C94">
            <w:pPr>
              <w:spacing w:before="30" w:after="30"/>
              <w:rPr>
                <w:b w:val="0"/>
                <w:lang w:val="en-US"/>
              </w:rPr>
            </w:pPr>
            <w:r w:rsidRPr="00A2257F">
              <w:rPr>
                <w:b w:val="0"/>
                <w:lang w:val="en-US"/>
              </w:rPr>
              <w:t>If you have ever used any name(s) other than the name(s) declared above, list them here</w:t>
            </w:r>
          </w:p>
        </w:tc>
        <w:tc>
          <w:tcPr>
            <w:tcW w:w="1869" w:type="pct"/>
            <w:gridSpan w:val="12"/>
            <w:tcBorders>
              <w:top w:val="single" w:sz="4" w:space="0" w:color="auto"/>
              <w:left w:val="single" w:sz="4" w:space="0" w:color="auto"/>
              <w:bottom w:val="single" w:sz="4" w:space="0" w:color="auto"/>
              <w:right w:val="single" w:sz="4" w:space="0" w:color="auto"/>
            </w:tcBorders>
          </w:tcPr>
          <w:p w14:paraId="1421770F"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62E1387D"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66833327"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5924E78A" w14:textId="77777777" w:rsidR="007E61BE" w:rsidRPr="00A2257F" w:rsidRDefault="007E61BE" w:rsidP="00646C94">
            <w:pPr>
              <w:spacing w:before="30" w:after="30"/>
              <w:rPr>
                <w:rFonts w:eastAsia="Arial" w:cs="Arial"/>
                <w:b w:val="0"/>
                <w:sz w:val="13"/>
                <w:lang w:val="en-US"/>
              </w:rPr>
            </w:pPr>
            <w:r w:rsidRPr="00A2257F">
              <w:rPr>
                <w:b w:val="0"/>
              </w:rPr>
              <w:t xml:space="preserve">Date of birth </w:t>
            </w:r>
            <w:r w:rsidRPr="00A2257F">
              <w:rPr>
                <w:rStyle w:val="CommentReference"/>
                <w:b w:val="0"/>
              </w:rPr>
              <w:t>(DD/MM/YYYY)</w:t>
            </w:r>
          </w:p>
        </w:tc>
        <w:tc>
          <w:tcPr>
            <w:tcW w:w="1869" w:type="pct"/>
            <w:gridSpan w:val="12"/>
            <w:tcBorders>
              <w:top w:val="single" w:sz="4" w:space="0" w:color="auto"/>
              <w:left w:val="single" w:sz="4" w:space="0" w:color="auto"/>
              <w:bottom w:val="single" w:sz="4" w:space="0" w:color="auto"/>
              <w:right w:val="single" w:sz="4" w:space="0" w:color="auto"/>
            </w:tcBorders>
          </w:tcPr>
          <w:p w14:paraId="77D375F7"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bookmarkStart w:id="54" w:name="Text1"/>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bookmarkEnd w:id="54"/>
            <w:r w:rsidRPr="00A2257F">
              <w:t xml:space="preserve"> / </w:t>
            </w: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r w:rsidRPr="00A2257F">
              <w:t xml:space="preserve"> / </w:t>
            </w: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066186F6"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r w:rsidRPr="00A2257F">
              <w:t xml:space="preserve"> / </w:t>
            </w: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r w:rsidRPr="00A2257F">
              <w:t xml:space="preserve"> / </w:t>
            </w: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1CC0477B"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vMerge w:val="restart"/>
            <w:tcBorders>
              <w:top w:val="single" w:sz="4" w:space="0" w:color="auto"/>
              <w:bottom w:val="single" w:sz="4" w:space="0" w:color="auto"/>
              <w:right w:val="single" w:sz="4" w:space="0" w:color="auto"/>
            </w:tcBorders>
          </w:tcPr>
          <w:p w14:paraId="524E4A51" w14:textId="77777777" w:rsidR="007E61BE" w:rsidRPr="00A2257F" w:rsidRDefault="007E61BE" w:rsidP="00646C94">
            <w:pPr>
              <w:spacing w:before="30" w:after="30"/>
              <w:rPr>
                <w:rFonts w:eastAsia="Arial" w:cs="Arial"/>
                <w:b w:val="0"/>
                <w:sz w:val="19"/>
                <w:lang w:val="en-US"/>
              </w:rPr>
            </w:pPr>
            <w:r w:rsidRPr="00A2257F">
              <w:rPr>
                <w:b w:val="0"/>
              </w:rPr>
              <w:t>Place of birth</w:t>
            </w:r>
          </w:p>
        </w:tc>
        <w:tc>
          <w:tcPr>
            <w:tcW w:w="1869" w:type="pct"/>
            <w:gridSpan w:val="12"/>
            <w:tcBorders>
              <w:top w:val="single" w:sz="4" w:space="0" w:color="auto"/>
              <w:left w:val="single" w:sz="4" w:space="0" w:color="auto"/>
              <w:bottom w:val="single" w:sz="4" w:space="0" w:color="auto"/>
              <w:right w:val="single" w:sz="4" w:space="0" w:color="auto"/>
            </w:tcBorders>
          </w:tcPr>
          <w:p w14:paraId="2085D587"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State/territory</w:t>
            </w:r>
          </w:p>
        </w:tc>
        <w:tc>
          <w:tcPr>
            <w:tcW w:w="1856" w:type="pct"/>
            <w:gridSpan w:val="11"/>
            <w:tcBorders>
              <w:top w:val="single" w:sz="4" w:space="0" w:color="auto"/>
              <w:left w:val="single" w:sz="4" w:space="0" w:color="auto"/>
              <w:bottom w:val="single" w:sz="4" w:space="0" w:color="auto"/>
            </w:tcBorders>
          </w:tcPr>
          <w:p w14:paraId="495D5630"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t>State/territory</w:t>
            </w:r>
          </w:p>
        </w:tc>
      </w:tr>
      <w:tr w:rsidR="007E61BE" w:rsidRPr="00A2257F" w14:paraId="4C1781CE"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vMerge/>
            <w:tcBorders>
              <w:top w:val="single" w:sz="4" w:space="0" w:color="auto"/>
              <w:bottom w:val="single" w:sz="4" w:space="0" w:color="auto"/>
              <w:right w:val="single" w:sz="4" w:space="0" w:color="auto"/>
            </w:tcBorders>
          </w:tcPr>
          <w:p w14:paraId="1782FD92" w14:textId="77777777" w:rsidR="007E61BE" w:rsidRPr="00A2257F" w:rsidRDefault="007E61BE" w:rsidP="00646C94">
            <w:pPr>
              <w:spacing w:before="30" w:after="30"/>
              <w:rPr>
                <w:b w:val="0"/>
              </w:rPr>
            </w:pPr>
          </w:p>
        </w:tc>
        <w:tc>
          <w:tcPr>
            <w:tcW w:w="1869" w:type="pct"/>
            <w:gridSpan w:val="12"/>
            <w:tcBorders>
              <w:top w:val="single" w:sz="4" w:space="0" w:color="auto"/>
              <w:left w:val="single" w:sz="4" w:space="0" w:color="auto"/>
              <w:bottom w:val="single" w:sz="4" w:space="0" w:color="auto"/>
              <w:right w:val="single" w:sz="4" w:space="0" w:color="auto"/>
            </w:tcBorders>
          </w:tcPr>
          <w:p w14:paraId="1746933F"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098B9D20"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0AC636EF"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3CDBA9FB" w14:textId="77777777" w:rsidR="007E61BE" w:rsidRPr="00A2257F" w:rsidRDefault="007E61BE" w:rsidP="00646C94">
            <w:pPr>
              <w:spacing w:before="30" w:after="30"/>
              <w:rPr>
                <w:b w:val="0"/>
              </w:rPr>
            </w:pPr>
            <w:r>
              <w:rPr>
                <w:b w:val="0"/>
              </w:rPr>
              <w:t>Country of birth</w:t>
            </w:r>
          </w:p>
        </w:tc>
        <w:tc>
          <w:tcPr>
            <w:tcW w:w="1869" w:type="pct"/>
            <w:gridSpan w:val="12"/>
            <w:tcBorders>
              <w:top w:val="single" w:sz="4" w:space="0" w:color="auto"/>
              <w:left w:val="single" w:sz="4" w:space="0" w:color="auto"/>
              <w:bottom w:val="single" w:sz="4" w:space="0" w:color="auto"/>
              <w:right w:val="single" w:sz="4" w:space="0" w:color="auto"/>
            </w:tcBorders>
          </w:tcPr>
          <w:p w14:paraId="5214DC79"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p>
        </w:tc>
        <w:tc>
          <w:tcPr>
            <w:tcW w:w="1856" w:type="pct"/>
            <w:gridSpan w:val="11"/>
            <w:tcBorders>
              <w:top w:val="single" w:sz="4" w:space="0" w:color="auto"/>
              <w:left w:val="single" w:sz="4" w:space="0" w:color="auto"/>
              <w:bottom w:val="single" w:sz="4" w:space="0" w:color="auto"/>
            </w:tcBorders>
          </w:tcPr>
          <w:p w14:paraId="055AE314"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p>
        </w:tc>
      </w:tr>
      <w:tr w:rsidR="007E61BE" w:rsidRPr="00A2257F" w14:paraId="1C3EC5A2"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713618EE" w14:textId="77777777" w:rsidR="007E61BE" w:rsidRPr="00A2257F" w:rsidRDefault="007E61BE" w:rsidP="00646C94">
            <w:pPr>
              <w:spacing w:before="30" w:after="30"/>
            </w:pPr>
            <w:r>
              <w:rPr>
                <w:b w:val="0"/>
              </w:rPr>
              <w:t>T</w:t>
            </w:r>
            <w:r w:rsidRPr="00A2257F">
              <w:rPr>
                <w:b w:val="0"/>
              </w:rPr>
              <w:t>elephone number</w:t>
            </w:r>
          </w:p>
        </w:tc>
        <w:tc>
          <w:tcPr>
            <w:tcW w:w="1869" w:type="pct"/>
            <w:gridSpan w:val="12"/>
            <w:tcBorders>
              <w:top w:val="single" w:sz="4" w:space="0" w:color="auto"/>
              <w:left w:val="single" w:sz="4" w:space="0" w:color="auto"/>
              <w:bottom w:val="single" w:sz="4" w:space="0" w:color="auto"/>
              <w:right w:val="single" w:sz="4" w:space="0" w:color="auto"/>
            </w:tcBorders>
          </w:tcPr>
          <w:p w14:paraId="436765CF"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70B9A012"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75359450"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2F308B54" w14:textId="77777777" w:rsidR="007E61BE" w:rsidRPr="00A2257F" w:rsidRDefault="007E61BE" w:rsidP="00646C94">
            <w:pPr>
              <w:spacing w:before="30" w:after="30"/>
              <w:rPr>
                <w:b w:val="0"/>
              </w:rPr>
            </w:pPr>
            <w:r w:rsidRPr="00A2257F">
              <w:rPr>
                <w:b w:val="0"/>
              </w:rPr>
              <w:t>Email address</w:t>
            </w:r>
          </w:p>
        </w:tc>
        <w:tc>
          <w:tcPr>
            <w:tcW w:w="1869" w:type="pct"/>
            <w:gridSpan w:val="12"/>
            <w:tcBorders>
              <w:top w:val="single" w:sz="4" w:space="0" w:color="auto"/>
              <w:left w:val="single" w:sz="4" w:space="0" w:color="auto"/>
              <w:bottom w:val="single" w:sz="4" w:space="0" w:color="auto"/>
              <w:right w:val="single" w:sz="4" w:space="0" w:color="auto"/>
            </w:tcBorders>
          </w:tcPr>
          <w:p w14:paraId="745DE72F"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517AF5D4"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588B5EAA"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vMerge w:val="restart"/>
            <w:tcBorders>
              <w:top w:val="single" w:sz="4" w:space="0" w:color="auto"/>
              <w:right w:val="single" w:sz="4" w:space="0" w:color="auto"/>
            </w:tcBorders>
          </w:tcPr>
          <w:p w14:paraId="2387BA26" w14:textId="77777777" w:rsidR="007E61BE" w:rsidRPr="00A2257F" w:rsidRDefault="007E61BE" w:rsidP="00646C94">
            <w:pPr>
              <w:spacing w:before="30" w:after="30"/>
              <w:rPr>
                <w:b w:val="0"/>
              </w:rPr>
            </w:pPr>
            <w:r w:rsidRPr="00A2257F">
              <w:rPr>
                <w:b w:val="0"/>
              </w:rPr>
              <w:t>Current residential address</w:t>
            </w:r>
          </w:p>
        </w:tc>
        <w:tc>
          <w:tcPr>
            <w:tcW w:w="1869" w:type="pct"/>
            <w:gridSpan w:val="12"/>
            <w:tcBorders>
              <w:top w:val="single" w:sz="4" w:space="0" w:color="auto"/>
              <w:left w:val="single" w:sz="4" w:space="0" w:color="auto"/>
              <w:bottom w:val="single" w:sz="4" w:space="0" w:color="auto"/>
              <w:right w:val="single" w:sz="4" w:space="0" w:color="auto"/>
            </w:tcBorders>
          </w:tcPr>
          <w:p w14:paraId="28FD0BAA"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Street no.</w:t>
            </w:r>
          </w:p>
        </w:tc>
        <w:tc>
          <w:tcPr>
            <w:tcW w:w="1856" w:type="pct"/>
            <w:gridSpan w:val="11"/>
            <w:tcBorders>
              <w:top w:val="single" w:sz="4" w:space="0" w:color="auto"/>
              <w:left w:val="single" w:sz="4" w:space="0" w:color="auto"/>
              <w:bottom w:val="single" w:sz="4" w:space="0" w:color="auto"/>
            </w:tcBorders>
          </w:tcPr>
          <w:p w14:paraId="0EB533A8"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Street no.</w:t>
            </w:r>
          </w:p>
        </w:tc>
      </w:tr>
      <w:tr w:rsidR="007E61BE" w:rsidRPr="00A2257F" w14:paraId="53E8B829"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vMerge/>
            <w:tcBorders>
              <w:right w:val="single" w:sz="4" w:space="0" w:color="auto"/>
            </w:tcBorders>
          </w:tcPr>
          <w:p w14:paraId="75BB8728" w14:textId="77777777" w:rsidR="007E61BE" w:rsidRPr="00A2257F" w:rsidRDefault="007E61BE" w:rsidP="00646C94">
            <w:pPr>
              <w:spacing w:before="30" w:after="30"/>
              <w:rPr>
                <w:b w:val="0"/>
              </w:rPr>
            </w:pPr>
          </w:p>
        </w:tc>
        <w:tc>
          <w:tcPr>
            <w:tcW w:w="1869" w:type="pct"/>
            <w:gridSpan w:val="12"/>
            <w:tcBorders>
              <w:top w:val="single" w:sz="4" w:space="0" w:color="auto"/>
              <w:left w:val="single" w:sz="4" w:space="0" w:color="auto"/>
              <w:bottom w:val="single" w:sz="4" w:space="0" w:color="auto"/>
              <w:right w:val="single" w:sz="4" w:space="0" w:color="auto"/>
            </w:tcBorders>
          </w:tcPr>
          <w:p w14:paraId="363CFCD9"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5CBCD949"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04D2E3F3"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vMerge/>
            <w:tcBorders>
              <w:right w:val="single" w:sz="4" w:space="0" w:color="auto"/>
            </w:tcBorders>
          </w:tcPr>
          <w:p w14:paraId="21EDD34A" w14:textId="77777777" w:rsidR="007E61BE" w:rsidRPr="00A2257F" w:rsidRDefault="007E61BE" w:rsidP="00646C94">
            <w:pPr>
              <w:spacing w:before="30" w:after="30"/>
              <w:rPr>
                <w:b w:val="0"/>
              </w:rPr>
            </w:pPr>
          </w:p>
        </w:tc>
        <w:tc>
          <w:tcPr>
            <w:tcW w:w="1869" w:type="pct"/>
            <w:gridSpan w:val="12"/>
            <w:tcBorders>
              <w:top w:val="single" w:sz="4" w:space="0" w:color="auto"/>
              <w:left w:val="single" w:sz="4" w:space="0" w:color="auto"/>
              <w:bottom w:val="single" w:sz="4" w:space="0" w:color="auto"/>
              <w:right w:val="single" w:sz="4" w:space="0" w:color="auto"/>
            </w:tcBorders>
          </w:tcPr>
          <w:p w14:paraId="3BCF81EB"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Street name</w:t>
            </w:r>
          </w:p>
        </w:tc>
        <w:tc>
          <w:tcPr>
            <w:tcW w:w="1856" w:type="pct"/>
            <w:gridSpan w:val="11"/>
            <w:tcBorders>
              <w:top w:val="single" w:sz="4" w:space="0" w:color="auto"/>
              <w:left w:val="single" w:sz="4" w:space="0" w:color="auto"/>
              <w:bottom w:val="single" w:sz="4" w:space="0" w:color="auto"/>
            </w:tcBorders>
          </w:tcPr>
          <w:p w14:paraId="22B7EB84"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Street name</w:t>
            </w:r>
          </w:p>
        </w:tc>
      </w:tr>
      <w:tr w:rsidR="007E61BE" w:rsidRPr="00A2257F" w14:paraId="04E5BC5E"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vMerge/>
            <w:tcBorders>
              <w:right w:val="single" w:sz="4" w:space="0" w:color="auto"/>
            </w:tcBorders>
          </w:tcPr>
          <w:p w14:paraId="297F8F36" w14:textId="77777777" w:rsidR="007E61BE" w:rsidRPr="00A2257F" w:rsidRDefault="007E61BE" w:rsidP="00646C94">
            <w:pPr>
              <w:spacing w:before="30" w:after="30"/>
              <w:rPr>
                <w:b w:val="0"/>
              </w:rPr>
            </w:pPr>
          </w:p>
        </w:tc>
        <w:tc>
          <w:tcPr>
            <w:tcW w:w="1869" w:type="pct"/>
            <w:gridSpan w:val="12"/>
            <w:tcBorders>
              <w:top w:val="single" w:sz="4" w:space="0" w:color="auto"/>
              <w:left w:val="single" w:sz="4" w:space="0" w:color="auto"/>
              <w:bottom w:val="single" w:sz="4" w:space="0" w:color="auto"/>
              <w:right w:val="single" w:sz="4" w:space="0" w:color="auto"/>
            </w:tcBorders>
          </w:tcPr>
          <w:p w14:paraId="1DA5CB5C"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7C77397F"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3DE55413"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vMerge/>
            <w:tcBorders>
              <w:right w:val="single" w:sz="4" w:space="0" w:color="auto"/>
            </w:tcBorders>
          </w:tcPr>
          <w:p w14:paraId="7C78261B" w14:textId="77777777" w:rsidR="007E61BE" w:rsidRPr="00A2257F" w:rsidRDefault="007E61BE" w:rsidP="00646C94">
            <w:pPr>
              <w:spacing w:before="30" w:after="30"/>
              <w:rPr>
                <w:b w:val="0"/>
              </w:rPr>
            </w:pPr>
          </w:p>
        </w:tc>
        <w:tc>
          <w:tcPr>
            <w:tcW w:w="1869" w:type="pct"/>
            <w:gridSpan w:val="12"/>
            <w:tcBorders>
              <w:top w:val="single" w:sz="4" w:space="0" w:color="auto"/>
              <w:left w:val="single" w:sz="4" w:space="0" w:color="auto"/>
              <w:bottom w:val="single" w:sz="4" w:space="0" w:color="auto"/>
              <w:right w:val="single" w:sz="4" w:space="0" w:color="auto"/>
            </w:tcBorders>
          </w:tcPr>
          <w:p w14:paraId="285AD059"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Suburb/town</w:t>
            </w:r>
          </w:p>
        </w:tc>
        <w:tc>
          <w:tcPr>
            <w:tcW w:w="1856" w:type="pct"/>
            <w:gridSpan w:val="11"/>
            <w:tcBorders>
              <w:top w:val="single" w:sz="4" w:space="0" w:color="auto"/>
              <w:left w:val="single" w:sz="4" w:space="0" w:color="auto"/>
              <w:bottom w:val="single" w:sz="4" w:space="0" w:color="auto"/>
            </w:tcBorders>
          </w:tcPr>
          <w:p w14:paraId="3EF7A798"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Suburb/town</w:t>
            </w:r>
          </w:p>
        </w:tc>
      </w:tr>
      <w:tr w:rsidR="007E61BE" w:rsidRPr="00A2257F" w14:paraId="20BB746E"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vMerge/>
            <w:tcBorders>
              <w:right w:val="single" w:sz="4" w:space="0" w:color="auto"/>
            </w:tcBorders>
          </w:tcPr>
          <w:p w14:paraId="21D73F49" w14:textId="77777777" w:rsidR="007E61BE" w:rsidRPr="00A2257F" w:rsidRDefault="007E61BE" w:rsidP="00646C94">
            <w:pPr>
              <w:spacing w:before="30" w:after="30"/>
              <w:rPr>
                <w:b w:val="0"/>
              </w:rPr>
            </w:pPr>
          </w:p>
        </w:tc>
        <w:tc>
          <w:tcPr>
            <w:tcW w:w="1869" w:type="pct"/>
            <w:gridSpan w:val="12"/>
            <w:tcBorders>
              <w:top w:val="single" w:sz="4" w:space="0" w:color="auto"/>
              <w:left w:val="single" w:sz="4" w:space="0" w:color="auto"/>
              <w:bottom w:val="single" w:sz="4" w:space="0" w:color="auto"/>
              <w:right w:val="single" w:sz="4" w:space="0" w:color="auto"/>
            </w:tcBorders>
          </w:tcPr>
          <w:p w14:paraId="59A399F3"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7455F596"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2A52DD5A"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vMerge/>
            <w:tcBorders>
              <w:right w:val="single" w:sz="4" w:space="0" w:color="auto"/>
            </w:tcBorders>
          </w:tcPr>
          <w:p w14:paraId="526E5A08" w14:textId="77777777" w:rsidR="007E61BE" w:rsidRPr="00A2257F" w:rsidRDefault="007E61BE" w:rsidP="00646C94">
            <w:pPr>
              <w:spacing w:before="30" w:after="30"/>
              <w:rPr>
                <w:b w:val="0"/>
              </w:rPr>
            </w:pPr>
          </w:p>
        </w:tc>
        <w:tc>
          <w:tcPr>
            <w:tcW w:w="971" w:type="pct"/>
            <w:gridSpan w:val="6"/>
            <w:tcBorders>
              <w:top w:val="single" w:sz="4" w:space="0" w:color="auto"/>
              <w:left w:val="single" w:sz="4" w:space="0" w:color="auto"/>
              <w:bottom w:val="single" w:sz="4" w:space="0" w:color="auto"/>
              <w:right w:val="single" w:sz="4" w:space="0" w:color="auto"/>
            </w:tcBorders>
          </w:tcPr>
          <w:p w14:paraId="6E80B5FA"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State</w:t>
            </w:r>
          </w:p>
        </w:tc>
        <w:tc>
          <w:tcPr>
            <w:tcW w:w="899" w:type="pct"/>
            <w:gridSpan w:val="6"/>
            <w:tcBorders>
              <w:top w:val="single" w:sz="4" w:space="0" w:color="auto"/>
              <w:left w:val="single" w:sz="4" w:space="0" w:color="auto"/>
              <w:bottom w:val="single" w:sz="4" w:space="0" w:color="auto"/>
              <w:right w:val="single" w:sz="4" w:space="0" w:color="auto"/>
            </w:tcBorders>
          </w:tcPr>
          <w:p w14:paraId="5AD22630"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Postcode</w:t>
            </w:r>
          </w:p>
        </w:tc>
        <w:tc>
          <w:tcPr>
            <w:tcW w:w="956" w:type="pct"/>
            <w:gridSpan w:val="5"/>
            <w:tcBorders>
              <w:top w:val="single" w:sz="4" w:space="0" w:color="auto"/>
              <w:left w:val="single" w:sz="4" w:space="0" w:color="auto"/>
              <w:bottom w:val="single" w:sz="4" w:space="0" w:color="auto"/>
              <w:right w:val="single" w:sz="4" w:space="0" w:color="auto"/>
            </w:tcBorders>
          </w:tcPr>
          <w:p w14:paraId="4B0FEEB5"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State</w:t>
            </w:r>
          </w:p>
        </w:tc>
        <w:tc>
          <w:tcPr>
            <w:tcW w:w="901" w:type="pct"/>
            <w:gridSpan w:val="6"/>
            <w:tcBorders>
              <w:top w:val="single" w:sz="4" w:space="0" w:color="auto"/>
              <w:left w:val="single" w:sz="4" w:space="0" w:color="auto"/>
              <w:bottom w:val="single" w:sz="4" w:space="0" w:color="auto"/>
            </w:tcBorders>
          </w:tcPr>
          <w:p w14:paraId="3D45657A"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t>Postcode</w:t>
            </w:r>
          </w:p>
        </w:tc>
      </w:tr>
      <w:tr w:rsidR="007E61BE" w:rsidRPr="00A2257F" w14:paraId="5CCE0C41"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vMerge/>
            <w:tcBorders>
              <w:bottom w:val="single" w:sz="4" w:space="0" w:color="auto"/>
              <w:right w:val="single" w:sz="4" w:space="0" w:color="auto"/>
            </w:tcBorders>
          </w:tcPr>
          <w:p w14:paraId="48028BFA" w14:textId="77777777" w:rsidR="007E61BE" w:rsidRPr="00A2257F" w:rsidRDefault="007E61BE" w:rsidP="00646C94">
            <w:pPr>
              <w:spacing w:before="30" w:after="30"/>
              <w:rPr>
                <w:b w:val="0"/>
              </w:rPr>
            </w:pPr>
          </w:p>
        </w:tc>
        <w:tc>
          <w:tcPr>
            <w:tcW w:w="971" w:type="pct"/>
            <w:gridSpan w:val="6"/>
            <w:tcBorders>
              <w:top w:val="single" w:sz="4" w:space="0" w:color="auto"/>
              <w:left w:val="single" w:sz="4" w:space="0" w:color="auto"/>
              <w:bottom w:val="single" w:sz="4" w:space="0" w:color="auto"/>
              <w:right w:val="single" w:sz="4" w:space="0" w:color="auto"/>
            </w:tcBorders>
          </w:tcPr>
          <w:p w14:paraId="24C0DE33"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899" w:type="pct"/>
            <w:gridSpan w:val="6"/>
            <w:tcBorders>
              <w:top w:val="single" w:sz="4" w:space="0" w:color="auto"/>
              <w:left w:val="single" w:sz="4" w:space="0" w:color="auto"/>
              <w:bottom w:val="single" w:sz="4" w:space="0" w:color="auto"/>
              <w:right w:val="single" w:sz="4" w:space="0" w:color="auto"/>
            </w:tcBorders>
          </w:tcPr>
          <w:p w14:paraId="1618FEFB"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956" w:type="pct"/>
            <w:gridSpan w:val="5"/>
            <w:tcBorders>
              <w:top w:val="single" w:sz="4" w:space="0" w:color="auto"/>
              <w:left w:val="single" w:sz="4" w:space="0" w:color="auto"/>
              <w:bottom w:val="single" w:sz="4" w:space="0" w:color="auto"/>
              <w:right w:val="single" w:sz="4" w:space="0" w:color="auto"/>
            </w:tcBorders>
          </w:tcPr>
          <w:p w14:paraId="57FA9C5A"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901" w:type="pct"/>
            <w:gridSpan w:val="6"/>
            <w:tcBorders>
              <w:top w:val="single" w:sz="4" w:space="0" w:color="auto"/>
              <w:left w:val="single" w:sz="4" w:space="0" w:color="auto"/>
              <w:bottom w:val="single" w:sz="4" w:space="0" w:color="auto"/>
            </w:tcBorders>
          </w:tcPr>
          <w:p w14:paraId="444D193D" w14:textId="77777777" w:rsidR="007E61BE" w:rsidRPr="00A2257F" w:rsidRDefault="007E61BE" w:rsidP="00646C94">
            <w:pPr>
              <w:spacing w:before="30" w:after="30"/>
              <w:cnfStyle w:val="000000100000" w:firstRow="0" w:lastRow="0" w:firstColumn="0" w:lastColumn="0" w:oddVBand="0" w:evenVBand="0" w:oddHBand="1"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59AB1A7D"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67B9044F" w14:textId="77777777" w:rsidR="007E61BE" w:rsidRPr="00A2257F" w:rsidRDefault="007E61BE" w:rsidP="00646C94">
            <w:pPr>
              <w:spacing w:before="30" w:after="30"/>
              <w:rPr>
                <w:rStyle w:val="CommentReference"/>
                <w:b w:val="0"/>
              </w:rPr>
            </w:pPr>
            <w:r w:rsidRPr="00A2257F">
              <w:rPr>
                <w:b w:val="0"/>
                <w:lang w:val="en-US"/>
              </w:rPr>
              <w:t>Address for service of notices</w:t>
            </w:r>
            <w:r>
              <w:rPr>
                <w:b w:val="0"/>
                <w:lang w:val="en-US"/>
              </w:rPr>
              <w:br/>
            </w:r>
            <w:r w:rsidRPr="00A2257F">
              <w:rPr>
                <w:rStyle w:val="CommentReference"/>
                <w:b w:val="0"/>
              </w:rPr>
              <w:t>(if different to residential address)</w:t>
            </w:r>
          </w:p>
        </w:tc>
        <w:tc>
          <w:tcPr>
            <w:tcW w:w="1869" w:type="pct"/>
            <w:gridSpan w:val="12"/>
            <w:tcBorders>
              <w:top w:val="single" w:sz="4" w:space="0" w:color="auto"/>
              <w:left w:val="single" w:sz="4" w:space="0" w:color="auto"/>
              <w:bottom w:val="single" w:sz="4" w:space="0" w:color="auto"/>
              <w:right w:val="single" w:sz="4" w:space="0" w:color="auto"/>
            </w:tcBorders>
          </w:tcPr>
          <w:p w14:paraId="3FE73DB7"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c>
          <w:tcPr>
            <w:tcW w:w="1856" w:type="pct"/>
            <w:gridSpan w:val="11"/>
            <w:tcBorders>
              <w:top w:val="single" w:sz="4" w:space="0" w:color="auto"/>
              <w:left w:val="single" w:sz="4" w:space="0" w:color="auto"/>
              <w:bottom w:val="single" w:sz="4" w:space="0" w:color="auto"/>
            </w:tcBorders>
          </w:tcPr>
          <w:p w14:paraId="2537685A"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pPr>
            <w:r w:rsidRPr="00A2257F">
              <w:fldChar w:fldCharType="begin">
                <w:ffData>
                  <w:name w:val="Text1"/>
                  <w:enabled/>
                  <w:calcOnExit w:val="0"/>
                  <w:textInput/>
                </w:ffData>
              </w:fldChar>
            </w:r>
            <w:r w:rsidRPr="00A2257F">
              <w:instrText xml:space="preserve"> FORMTEXT </w:instrText>
            </w:r>
            <w:r w:rsidRPr="00A2257F">
              <w:fldChar w:fldCharType="separate"/>
            </w:r>
            <w:r w:rsidRPr="00A2257F">
              <w:rPr>
                <w:noProof/>
              </w:rPr>
              <w:t> </w:t>
            </w:r>
            <w:r w:rsidRPr="00A2257F">
              <w:rPr>
                <w:noProof/>
              </w:rPr>
              <w:t> </w:t>
            </w:r>
            <w:r w:rsidRPr="00A2257F">
              <w:rPr>
                <w:noProof/>
              </w:rPr>
              <w:t> </w:t>
            </w:r>
            <w:r w:rsidRPr="00A2257F">
              <w:rPr>
                <w:noProof/>
              </w:rPr>
              <w:t> </w:t>
            </w:r>
            <w:r w:rsidRPr="00A2257F">
              <w:rPr>
                <w:noProof/>
              </w:rPr>
              <w:t> </w:t>
            </w:r>
            <w:r w:rsidRPr="00A2257F">
              <w:fldChar w:fldCharType="end"/>
            </w:r>
          </w:p>
        </w:tc>
      </w:tr>
      <w:tr w:rsidR="007E61BE" w:rsidRPr="00A2257F" w14:paraId="0924CB4A"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1424066E" w14:textId="77777777" w:rsidR="007E61BE" w:rsidRPr="00A2257F" w:rsidRDefault="007E61BE" w:rsidP="00646C94">
            <w:pPr>
              <w:spacing w:before="30" w:after="30"/>
              <w:rPr>
                <w:b w:val="0"/>
              </w:rPr>
            </w:pPr>
            <w:r w:rsidRPr="00A2257F">
              <w:rPr>
                <w:b w:val="0"/>
              </w:rPr>
              <w:t xml:space="preserve">Do you have a </w:t>
            </w:r>
            <w:r w:rsidRPr="00793D8F">
              <w:rPr>
                <w:b w:val="0"/>
                <w:color w:val="001828" w:themeColor="accent2" w:themeShade="80"/>
              </w:rPr>
              <w:t>spouse/de facto partner</w:t>
            </w:r>
            <w:r w:rsidRPr="00A2257F">
              <w:rPr>
                <w:b w:val="0"/>
              </w:rPr>
              <w:t>?</w:t>
            </w:r>
          </w:p>
        </w:tc>
        <w:tc>
          <w:tcPr>
            <w:tcW w:w="967" w:type="pct"/>
            <w:gridSpan w:val="5"/>
            <w:tcBorders>
              <w:top w:val="single" w:sz="4" w:space="0" w:color="auto"/>
              <w:left w:val="single" w:sz="4" w:space="0" w:color="auto"/>
              <w:bottom w:val="single" w:sz="4" w:space="0" w:color="auto"/>
              <w:right w:val="single" w:sz="4" w:space="0" w:color="auto"/>
            </w:tcBorders>
          </w:tcPr>
          <w:p w14:paraId="45175558" w14:textId="77777777" w:rsidR="007E61BE" w:rsidRPr="00A2257F" w:rsidRDefault="00F01F28"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425492637"/>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t xml:space="preserve"> Yes</w:t>
            </w:r>
          </w:p>
        </w:tc>
        <w:tc>
          <w:tcPr>
            <w:tcW w:w="902" w:type="pct"/>
            <w:gridSpan w:val="7"/>
            <w:tcBorders>
              <w:top w:val="single" w:sz="4" w:space="0" w:color="auto"/>
              <w:left w:val="single" w:sz="4" w:space="0" w:color="auto"/>
              <w:bottom w:val="single" w:sz="4" w:space="0" w:color="auto"/>
              <w:right w:val="single" w:sz="4" w:space="0" w:color="auto"/>
            </w:tcBorders>
          </w:tcPr>
          <w:p w14:paraId="2B31F154" w14:textId="77777777" w:rsidR="007E61BE" w:rsidRPr="00A2257F" w:rsidRDefault="00F01F28"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44519648"/>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rsidRPr="00A2257F">
              <w:t xml:space="preserve"> </w:t>
            </w:r>
            <w:r w:rsidR="007E61BE">
              <w:t>No</w:t>
            </w:r>
          </w:p>
        </w:tc>
        <w:tc>
          <w:tcPr>
            <w:tcW w:w="956" w:type="pct"/>
            <w:gridSpan w:val="5"/>
            <w:tcBorders>
              <w:top w:val="single" w:sz="4" w:space="0" w:color="auto"/>
              <w:left w:val="single" w:sz="4" w:space="0" w:color="auto"/>
              <w:bottom w:val="single" w:sz="4" w:space="0" w:color="auto"/>
              <w:right w:val="single" w:sz="4" w:space="0" w:color="auto"/>
            </w:tcBorders>
          </w:tcPr>
          <w:p w14:paraId="3603ED9F" w14:textId="77777777" w:rsidR="007E61BE" w:rsidRPr="00A2257F" w:rsidRDefault="00F01F28"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009189345"/>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t xml:space="preserve"> Yes</w:t>
            </w:r>
          </w:p>
        </w:tc>
        <w:tc>
          <w:tcPr>
            <w:tcW w:w="901" w:type="pct"/>
            <w:gridSpan w:val="6"/>
            <w:tcBorders>
              <w:top w:val="single" w:sz="4" w:space="0" w:color="auto"/>
              <w:left w:val="single" w:sz="4" w:space="0" w:color="auto"/>
              <w:bottom w:val="single" w:sz="4" w:space="0" w:color="auto"/>
            </w:tcBorders>
          </w:tcPr>
          <w:p w14:paraId="4FBFB8E3" w14:textId="77777777" w:rsidR="007E61BE" w:rsidRPr="00A2257F" w:rsidRDefault="00F01F28"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86237521"/>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t xml:space="preserve"> No</w:t>
            </w:r>
          </w:p>
        </w:tc>
      </w:tr>
      <w:tr w:rsidR="007E61BE" w:rsidRPr="00A2257F" w14:paraId="178B4DE1"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63977BCB" w14:textId="77777777" w:rsidR="007E61BE" w:rsidRPr="00A2257F" w:rsidRDefault="007E61BE" w:rsidP="00646C94">
            <w:pPr>
              <w:spacing w:before="30" w:after="30"/>
              <w:rPr>
                <w:b w:val="0"/>
              </w:rPr>
            </w:pPr>
            <w:r w:rsidRPr="00A2257F">
              <w:rPr>
                <w:b w:val="0"/>
              </w:rPr>
              <w:lastRenderedPageBreak/>
              <w:t xml:space="preserve">If you have a </w:t>
            </w:r>
            <w:r w:rsidRPr="00793D8F">
              <w:rPr>
                <w:b w:val="0"/>
                <w:color w:val="001828" w:themeColor="accent2" w:themeShade="80"/>
              </w:rPr>
              <w:t>spouse/de facto partner</w:t>
            </w:r>
            <w:r w:rsidRPr="00A2257F">
              <w:rPr>
                <w:b w:val="0"/>
              </w:rPr>
              <w:t xml:space="preserve">, will your </w:t>
            </w:r>
            <w:r w:rsidRPr="00793D8F">
              <w:rPr>
                <w:b w:val="0"/>
                <w:color w:val="001828" w:themeColor="accent2" w:themeShade="80"/>
              </w:rPr>
              <w:t xml:space="preserve">spouse/de facto partner </w:t>
            </w:r>
            <w:r w:rsidRPr="00A2257F">
              <w:rPr>
                <w:b w:val="0"/>
              </w:rPr>
              <w:t xml:space="preserve">have a </w:t>
            </w:r>
            <w:r w:rsidRPr="00793D8F">
              <w:rPr>
                <w:b w:val="0"/>
                <w:color w:val="001828" w:themeColor="accent2" w:themeShade="80"/>
              </w:rPr>
              <w:t xml:space="preserve">relevant interest </w:t>
            </w:r>
            <w:r w:rsidRPr="00A2257F">
              <w:rPr>
                <w:b w:val="0"/>
              </w:rPr>
              <w:t xml:space="preserve">in the </w:t>
            </w:r>
            <w:r w:rsidRPr="00793D8F">
              <w:rPr>
                <w:b w:val="0"/>
                <w:color w:val="001828" w:themeColor="accent2" w:themeShade="80"/>
              </w:rPr>
              <w:t>home</w:t>
            </w:r>
            <w:r w:rsidRPr="00A2257F">
              <w:rPr>
                <w:b w:val="0"/>
              </w:rPr>
              <w:t>?</w:t>
            </w:r>
          </w:p>
        </w:tc>
        <w:tc>
          <w:tcPr>
            <w:tcW w:w="967" w:type="pct"/>
            <w:gridSpan w:val="5"/>
            <w:tcBorders>
              <w:top w:val="single" w:sz="4" w:space="0" w:color="auto"/>
              <w:left w:val="single" w:sz="4" w:space="0" w:color="auto"/>
              <w:bottom w:val="single" w:sz="4" w:space="0" w:color="auto"/>
              <w:right w:val="single" w:sz="4" w:space="0" w:color="auto"/>
            </w:tcBorders>
          </w:tcPr>
          <w:p w14:paraId="45751780"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id w:val="-1525930614"/>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t xml:space="preserve"> Yes</w:t>
            </w:r>
            <w:r w:rsidR="007E61BE" w:rsidRPr="00A2257F">
              <w:br/>
            </w:r>
            <w:r w:rsidR="007E61BE" w:rsidRPr="00A2257F">
              <w:rPr>
                <w:rStyle w:val="CommentReference"/>
                <w:lang w:val="en-US"/>
              </w:rPr>
              <w:t>If yes, your spouse/de facto partner must complete the details in Applicant 2</w:t>
            </w:r>
            <w:r w:rsidR="007E61BE">
              <w:rPr>
                <w:rStyle w:val="CommentReference"/>
                <w:lang w:val="en-US"/>
              </w:rPr>
              <w:t>.</w:t>
            </w:r>
          </w:p>
        </w:tc>
        <w:tc>
          <w:tcPr>
            <w:tcW w:w="902" w:type="pct"/>
            <w:gridSpan w:val="7"/>
            <w:tcBorders>
              <w:top w:val="single" w:sz="4" w:space="0" w:color="auto"/>
              <w:left w:val="single" w:sz="4" w:space="0" w:color="auto"/>
              <w:bottom w:val="single" w:sz="4" w:space="0" w:color="auto"/>
              <w:right w:val="single" w:sz="4" w:space="0" w:color="auto"/>
            </w:tcBorders>
          </w:tcPr>
          <w:p w14:paraId="381373E6"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2036153653"/>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t xml:space="preserve"> No</w:t>
            </w:r>
          </w:p>
          <w:p w14:paraId="5D5215B2"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rPr>
                <w:rStyle w:val="CommentReference"/>
                <w:lang w:val="en-US"/>
              </w:rPr>
            </w:pPr>
            <w:r w:rsidRPr="00A2257F">
              <w:rPr>
                <w:rStyle w:val="CommentReference"/>
                <w:lang w:val="en-US"/>
              </w:rPr>
              <w:t>If no, your spouse/de facto partner must complete Section 7.</w:t>
            </w:r>
          </w:p>
        </w:tc>
        <w:tc>
          <w:tcPr>
            <w:tcW w:w="956" w:type="pct"/>
            <w:gridSpan w:val="5"/>
            <w:tcBorders>
              <w:top w:val="single" w:sz="4" w:space="0" w:color="auto"/>
              <w:left w:val="single" w:sz="4" w:space="0" w:color="auto"/>
              <w:bottom w:val="single" w:sz="4" w:space="0" w:color="auto"/>
              <w:right w:val="single" w:sz="4" w:space="0" w:color="auto"/>
            </w:tcBorders>
          </w:tcPr>
          <w:p w14:paraId="31173105"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601236085"/>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t xml:space="preserve"> Yes</w:t>
            </w:r>
          </w:p>
          <w:p w14:paraId="61C0611C"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rPr>
                <w:lang w:val="en-US"/>
              </w:rPr>
            </w:pPr>
            <w:r w:rsidRPr="00A2257F">
              <w:rPr>
                <w:rStyle w:val="CommentReference"/>
                <w:lang w:val="en-US"/>
              </w:rPr>
              <w:t>If yes, your spouse/de facto partner must complete the details in Applicant 1.</w:t>
            </w:r>
          </w:p>
        </w:tc>
        <w:tc>
          <w:tcPr>
            <w:tcW w:w="901" w:type="pct"/>
            <w:gridSpan w:val="6"/>
            <w:tcBorders>
              <w:top w:val="single" w:sz="4" w:space="0" w:color="auto"/>
              <w:left w:val="single" w:sz="4" w:space="0" w:color="auto"/>
              <w:bottom w:val="single" w:sz="4" w:space="0" w:color="auto"/>
            </w:tcBorders>
          </w:tcPr>
          <w:p w14:paraId="2C5A5646" w14:textId="77777777" w:rsidR="007E61BE" w:rsidRPr="00A2257F" w:rsidRDefault="00F01F28" w:rsidP="00646C94">
            <w:pPr>
              <w:spacing w:before="30" w:after="3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061212284"/>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t xml:space="preserve"> No</w:t>
            </w:r>
          </w:p>
          <w:p w14:paraId="20AC92E0" w14:textId="77777777" w:rsidR="007E61BE" w:rsidRPr="00A2257F" w:rsidRDefault="007E61BE" w:rsidP="00646C94">
            <w:pPr>
              <w:spacing w:before="30" w:after="30"/>
              <w:cnfStyle w:val="000000000000" w:firstRow="0" w:lastRow="0" w:firstColumn="0" w:lastColumn="0" w:oddVBand="0" w:evenVBand="0" w:oddHBand="0" w:evenHBand="0" w:firstRowFirstColumn="0" w:firstRowLastColumn="0" w:lastRowFirstColumn="0" w:lastRowLastColumn="0"/>
              <w:rPr>
                <w:rStyle w:val="CommentReference"/>
                <w:lang w:val="en-US"/>
              </w:rPr>
            </w:pPr>
            <w:r w:rsidRPr="00A2257F">
              <w:rPr>
                <w:rStyle w:val="CommentReference"/>
                <w:lang w:val="en-US"/>
              </w:rPr>
              <w:t>If no, your spouse/de facto partner must complete Section 7.</w:t>
            </w:r>
          </w:p>
        </w:tc>
      </w:tr>
      <w:tr w:rsidR="007E61BE" w:rsidRPr="00A2257F" w14:paraId="17B31988"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tcBorders>
              <w:top w:val="single" w:sz="4" w:space="0" w:color="auto"/>
              <w:bottom w:val="single" w:sz="4" w:space="0" w:color="auto"/>
              <w:right w:val="single" w:sz="4" w:space="0" w:color="auto"/>
            </w:tcBorders>
          </w:tcPr>
          <w:p w14:paraId="5637748C" w14:textId="77777777" w:rsidR="007E61BE" w:rsidRPr="00A2257F" w:rsidRDefault="007E61BE" w:rsidP="00646C94">
            <w:pPr>
              <w:spacing w:before="30" w:after="30"/>
              <w:rPr>
                <w:b w:val="0"/>
              </w:rPr>
            </w:pPr>
            <w:r w:rsidRPr="00A2257F">
              <w:rPr>
                <w:b w:val="0"/>
              </w:rPr>
              <w:t>Will you be satisfying the residence requirements</w:t>
            </w:r>
          </w:p>
        </w:tc>
        <w:tc>
          <w:tcPr>
            <w:tcW w:w="967" w:type="pct"/>
            <w:gridSpan w:val="5"/>
            <w:tcBorders>
              <w:top w:val="single" w:sz="4" w:space="0" w:color="auto"/>
              <w:left w:val="single" w:sz="4" w:space="0" w:color="auto"/>
              <w:bottom w:val="single" w:sz="4" w:space="0" w:color="auto"/>
              <w:right w:val="single" w:sz="4" w:space="0" w:color="auto"/>
            </w:tcBorders>
          </w:tcPr>
          <w:p w14:paraId="287F0776" w14:textId="77777777" w:rsidR="007E61BE" w:rsidRPr="00A2257F" w:rsidRDefault="00F01F28"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810249063"/>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t xml:space="preserve"> Yes</w:t>
            </w:r>
          </w:p>
        </w:tc>
        <w:tc>
          <w:tcPr>
            <w:tcW w:w="902" w:type="pct"/>
            <w:gridSpan w:val="7"/>
            <w:tcBorders>
              <w:top w:val="single" w:sz="4" w:space="0" w:color="auto"/>
              <w:left w:val="single" w:sz="4" w:space="0" w:color="auto"/>
              <w:bottom w:val="single" w:sz="4" w:space="0" w:color="auto"/>
              <w:right w:val="single" w:sz="4" w:space="0" w:color="auto"/>
            </w:tcBorders>
          </w:tcPr>
          <w:p w14:paraId="2C4E0339" w14:textId="77777777" w:rsidR="007E61BE" w:rsidRPr="00A2257F" w:rsidRDefault="00F01F28"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420618398"/>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rsidRPr="00A2257F">
              <w:t xml:space="preserve"> No</w:t>
            </w:r>
          </w:p>
        </w:tc>
        <w:tc>
          <w:tcPr>
            <w:tcW w:w="956" w:type="pct"/>
            <w:gridSpan w:val="5"/>
            <w:tcBorders>
              <w:top w:val="single" w:sz="4" w:space="0" w:color="auto"/>
              <w:left w:val="single" w:sz="4" w:space="0" w:color="auto"/>
              <w:bottom w:val="single" w:sz="4" w:space="0" w:color="auto"/>
              <w:right w:val="single" w:sz="4" w:space="0" w:color="auto"/>
            </w:tcBorders>
          </w:tcPr>
          <w:p w14:paraId="47DE74E1" w14:textId="77777777" w:rsidR="007E61BE" w:rsidRPr="00A2257F" w:rsidRDefault="00F01F28"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55013394"/>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t xml:space="preserve"> Yes</w:t>
            </w:r>
          </w:p>
        </w:tc>
        <w:tc>
          <w:tcPr>
            <w:tcW w:w="901" w:type="pct"/>
            <w:gridSpan w:val="6"/>
            <w:tcBorders>
              <w:top w:val="single" w:sz="4" w:space="0" w:color="auto"/>
              <w:left w:val="single" w:sz="4" w:space="0" w:color="auto"/>
              <w:bottom w:val="single" w:sz="4" w:space="0" w:color="auto"/>
            </w:tcBorders>
          </w:tcPr>
          <w:p w14:paraId="3C36A70B" w14:textId="77777777" w:rsidR="007E61BE" w:rsidRPr="00A2257F" w:rsidRDefault="00F01F28" w:rsidP="00646C94">
            <w:pPr>
              <w:spacing w:before="30" w:after="3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5520161"/>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r w:rsidR="007E61BE">
              <w:t xml:space="preserve"> No</w:t>
            </w:r>
          </w:p>
        </w:tc>
      </w:tr>
      <w:tr w:rsidR="007E61BE" w:rsidRPr="00A2257F" w14:paraId="79E47F5C" w14:textId="77777777" w:rsidTr="00646C94">
        <w:trPr>
          <w:trHeight w:val="20"/>
        </w:trPr>
        <w:tc>
          <w:tcPr>
            <w:cnfStyle w:val="001000000000" w:firstRow="0" w:lastRow="0" w:firstColumn="1" w:lastColumn="0" w:oddVBand="0" w:evenVBand="0" w:oddHBand="0" w:evenHBand="0" w:firstRowFirstColumn="0" w:firstRowLastColumn="0" w:lastRowFirstColumn="0" w:lastRowLastColumn="0"/>
            <w:tcW w:w="1274" w:type="pct"/>
            <w:vMerge w:val="restart"/>
            <w:tcBorders>
              <w:top w:val="single" w:sz="4" w:space="0" w:color="auto"/>
              <w:bottom w:val="single" w:sz="4" w:space="0" w:color="auto"/>
              <w:right w:val="single" w:sz="4" w:space="0" w:color="auto"/>
            </w:tcBorders>
          </w:tcPr>
          <w:p w14:paraId="4CE7234A" w14:textId="77777777" w:rsidR="007E61BE" w:rsidRPr="00A2257F" w:rsidRDefault="007E61BE" w:rsidP="00646C94">
            <w:pPr>
              <w:spacing w:before="30" w:after="30"/>
              <w:rPr>
                <w:b w:val="0"/>
              </w:rPr>
            </w:pPr>
            <w:r w:rsidRPr="00A2257F">
              <w:rPr>
                <w:b w:val="0"/>
              </w:rPr>
              <w:t>Indicate the states and/or territories in which you have lived</w:t>
            </w:r>
          </w:p>
        </w:tc>
        <w:tc>
          <w:tcPr>
            <w:tcW w:w="287" w:type="pct"/>
            <w:tcBorders>
              <w:top w:val="single" w:sz="4" w:space="0" w:color="auto"/>
              <w:left w:val="single" w:sz="4" w:space="0" w:color="auto"/>
              <w:bottom w:val="single" w:sz="4" w:space="0" w:color="auto"/>
              <w:right w:val="single" w:sz="4" w:space="0" w:color="auto"/>
            </w:tcBorders>
          </w:tcPr>
          <w:p w14:paraId="5A41A027"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NSW</w:t>
            </w:r>
          </w:p>
        </w:tc>
        <w:tc>
          <w:tcPr>
            <w:tcW w:w="255" w:type="pct"/>
            <w:gridSpan w:val="2"/>
            <w:tcBorders>
              <w:top w:val="single" w:sz="4" w:space="0" w:color="auto"/>
              <w:left w:val="single" w:sz="4" w:space="0" w:color="auto"/>
              <w:bottom w:val="single" w:sz="4" w:space="0" w:color="auto"/>
              <w:right w:val="single" w:sz="4" w:space="0" w:color="auto"/>
            </w:tcBorders>
          </w:tcPr>
          <w:p w14:paraId="22A9E2F1"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ACT</w:t>
            </w:r>
          </w:p>
        </w:tc>
        <w:tc>
          <w:tcPr>
            <w:tcW w:w="213" w:type="pct"/>
            <w:tcBorders>
              <w:top w:val="single" w:sz="4" w:space="0" w:color="auto"/>
              <w:left w:val="single" w:sz="4" w:space="0" w:color="auto"/>
              <w:bottom w:val="single" w:sz="4" w:space="0" w:color="auto"/>
              <w:right w:val="single" w:sz="4" w:space="0" w:color="auto"/>
            </w:tcBorders>
          </w:tcPr>
          <w:p w14:paraId="6A740B2B"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Vic</w:t>
            </w:r>
          </w:p>
        </w:tc>
        <w:tc>
          <w:tcPr>
            <w:tcW w:w="212" w:type="pct"/>
            <w:tcBorders>
              <w:top w:val="single" w:sz="4" w:space="0" w:color="auto"/>
              <w:left w:val="single" w:sz="4" w:space="0" w:color="auto"/>
              <w:bottom w:val="single" w:sz="4" w:space="0" w:color="auto"/>
              <w:right w:val="single" w:sz="4" w:space="0" w:color="auto"/>
            </w:tcBorders>
          </w:tcPr>
          <w:p w14:paraId="00DD65BD"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SA</w:t>
            </w:r>
          </w:p>
        </w:tc>
        <w:tc>
          <w:tcPr>
            <w:tcW w:w="238" w:type="pct"/>
            <w:gridSpan w:val="3"/>
            <w:tcBorders>
              <w:top w:val="single" w:sz="4" w:space="0" w:color="auto"/>
              <w:left w:val="single" w:sz="4" w:space="0" w:color="auto"/>
              <w:bottom w:val="single" w:sz="4" w:space="0" w:color="auto"/>
              <w:right w:val="single" w:sz="4" w:space="0" w:color="auto"/>
            </w:tcBorders>
          </w:tcPr>
          <w:p w14:paraId="4894B377"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WA</w:t>
            </w:r>
          </w:p>
        </w:tc>
        <w:tc>
          <w:tcPr>
            <w:tcW w:w="230" w:type="pct"/>
            <w:tcBorders>
              <w:top w:val="single" w:sz="4" w:space="0" w:color="auto"/>
              <w:left w:val="single" w:sz="4" w:space="0" w:color="auto"/>
              <w:bottom w:val="single" w:sz="4" w:space="0" w:color="auto"/>
              <w:right w:val="single" w:sz="4" w:space="0" w:color="auto"/>
            </w:tcBorders>
          </w:tcPr>
          <w:p w14:paraId="0BB5B1BA"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Qld</w:t>
            </w:r>
          </w:p>
        </w:tc>
        <w:tc>
          <w:tcPr>
            <w:tcW w:w="224" w:type="pct"/>
            <w:gridSpan w:val="2"/>
            <w:tcBorders>
              <w:top w:val="single" w:sz="4" w:space="0" w:color="auto"/>
              <w:left w:val="single" w:sz="4" w:space="0" w:color="auto"/>
              <w:bottom w:val="single" w:sz="4" w:space="0" w:color="auto"/>
              <w:right w:val="single" w:sz="4" w:space="0" w:color="auto"/>
            </w:tcBorders>
          </w:tcPr>
          <w:p w14:paraId="546FF52D"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Tas</w:t>
            </w:r>
          </w:p>
        </w:tc>
        <w:tc>
          <w:tcPr>
            <w:tcW w:w="211" w:type="pct"/>
            <w:tcBorders>
              <w:top w:val="single" w:sz="4" w:space="0" w:color="auto"/>
              <w:left w:val="single" w:sz="4" w:space="0" w:color="auto"/>
              <w:bottom w:val="single" w:sz="4" w:space="0" w:color="auto"/>
              <w:right w:val="single" w:sz="4" w:space="0" w:color="auto"/>
            </w:tcBorders>
          </w:tcPr>
          <w:p w14:paraId="661D998F"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NT</w:t>
            </w:r>
          </w:p>
        </w:tc>
        <w:tc>
          <w:tcPr>
            <w:tcW w:w="287" w:type="pct"/>
            <w:tcBorders>
              <w:top w:val="single" w:sz="4" w:space="0" w:color="auto"/>
              <w:left w:val="single" w:sz="4" w:space="0" w:color="auto"/>
              <w:bottom w:val="single" w:sz="4" w:space="0" w:color="auto"/>
              <w:right w:val="single" w:sz="4" w:space="0" w:color="auto"/>
            </w:tcBorders>
          </w:tcPr>
          <w:p w14:paraId="1898F777"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NSW</w:t>
            </w:r>
          </w:p>
        </w:tc>
        <w:tc>
          <w:tcPr>
            <w:tcW w:w="255" w:type="pct"/>
            <w:gridSpan w:val="2"/>
            <w:tcBorders>
              <w:top w:val="single" w:sz="4" w:space="0" w:color="auto"/>
              <w:left w:val="single" w:sz="4" w:space="0" w:color="auto"/>
              <w:bottom w:val="single" w:sz="4" w:space="0" w:color="auto"/>
              <w:right w:val="single" w:sz="4" w:space="0" w:color="auto"/>
            </w:tcBorders>
          </w:tcPr>
          <w:p w14:paraId="3F5A5504"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ACT</w:t>
            </w:r>
          </w:p>
        </w:tc>
        <w:tc>
          <w:tcPr>
            <w:tcW w:w="213" w:type="pct"/>
            <w:tcBorders>
              <w:top w:val="single" w:sz="4" w:space="0" w:color="auto"/>
              <w:left w:val="single" w:sz="4" w:space="0" w:color="auto"/>
              <w:bottom w:val="single" w:sz="4" w:space="0" w:color="auto"/>
              <w:right w:val="single" w:sz="4" w:space="0" w:color="auto"/>
            </w:tcBorders>
          </w:tcPr>
          <w:p w14:paraId="077C4A8E"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Vic</w:t>
            </w:r>
          </w:p>
        </w:tc>
        <w:tc>
          <w:tcPr>
            <w:tcW w:w="200" w:type="pct"/>
            <w:tcBorders>
              <w:top w:val="single" w:sz="4" w:space="0" w:color="auto"/>
              <w:left w:val="single" w:sz="4" w:space="0" w:color="auto"/>
              <w:bottom w:val="single" w:sz="4" w:space="0" w:color="auto"/>
              <w:right w:val="single" w:sz="4" w:space="0" w:color="auto"/>
            </w:tcBorders>
          </w:tcPr>
          <w:p w14:paraId="4644E3BB"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SA</w:t>
            </w:r>
          </w:p>
        </w:tc>
        <w:tc>
          <w:tcPr>
            <w:tcW w:w="238" w:type="pct"/>
            <w:gridSpan w:val="2"/>
            <w:tcBorders>
              <w:top w:val="single" w:sz="4" w:space="0" w:color="auto"/>
              <w:left w:val="single" w:sz="4" w:space="0" w:color="auto"/>
              <w:bottom w:val="single" w:sz="4" w:space="0" w:color="auto"/>
              <w:right w:val="single" w:sz="4" w:space="0" w:color="auto"/>
            </w:tcBorders>
          </w:tcPr>
          <w:p w14:paraId="5BE154F9"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WA</w:t>
            </w:r>
          </w:p>
        </w:tc>
        <w:tc>
          <w:tcPr>
            <w:tcW w:w="229" w:type="pct"/>
            <w:tcBorders>
              <w:top w:val="single" w:sz="4" w:space="0" w:color="auto"/>
              <w:left w:val="single" w:sz="4" w:space="0" w:color="auto"/>
              <w:bottom w:val="single" w:sz="4" w:space="0" w:color="auto"/>
              <w:right w:val="single" w:sz="4" w:space="0" w:color="auto"/>
            </w:tcBorders>
          </w:tcPr>
          <w:p w14:paraId="6E85BEB4"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Qld</w:t>
            </w:r>
          </w:p>
        </w:tc>
        <w:tc>
          <w:tcPr>
            <w:tcW w:w="224" w:type="pct"/>
            <w:gridSpan w:val="2"/>
            <w:tcBorders>
              <w:top w:val="single" w:sz="4" w:space="0" w:color="auto"/>
              <w:left w:val="single" w:sz="4" w:space="0" w:color="auto"/>
              <w:bottom w:val="single" w:sz="4" w:space="0" w:color="auto"/>
              <w:right w:val="single" w:sz="4" w:space="0" w:color="auto"/>
            </w:tcBorders>
          </w:tcPr>
          <w:p w14:paraId="1BF1EEF6"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Tas</w:t>
            </w:r>
          </w:p>
        </w:tc>
        <w:tc>
          <w:tcPr>
            <w:tcW w:w="210" w:type="pct"/>
            <w:tcBorders>
              <w:top w:val="single" w:sz="4" w:space="0" w:color="auto"/>
              <w:left w:val="single" w:sz="4" w:space="0" w:color="auto"/>
              <w:bottom w:val="single" w:sz="4" w:space="0" w:color="auto"/>
            </w:tcBorders>
          </w:tcPr>
          <w:p w14:paraId="2B6918AD" w14:textId="77777777" w:rsidR="007E61BE" w:rsidRPr="00A2257F" w:rsidRDefault="007E61BE" w:rsidP="00646C94">
            <w:pPr>
              <w:spacing w:before="30" w:after="30"/>
              <w:jc w:val="center"/>
              <w:cnfStyle w:val="000000000000" w:firstRow="0" w:lastRow="0" w:firstColumn="0" w:lastColumn="0" w:oddVBand="0" w:evenVBand="0" w:oddHBand="0" w:evenHBand="0" w:firstRowFirstColumn="0" w:firstRowLastColumn="0" w:lastRowFirstColumn="0" w:lastRowLastColumn="0"/>
              <w:rPr>
                <w:rStyle w:val="CommentReference"/>
              </w:rPr>
            </w:pPr>
            <w:r w:rsidRPr="00A2257F">
              <w:rPr>
                <w:rStyle w:val="CommentReference"/>
              </w:rPr>
              <w:t>NT</w:t>
            </w:r>
          </w:p>
        </w:tc>
      </w:tr>
      <w:tr w:rsidR="007E61BE" w:rsidRPr="00A2257F" w14:paraId="1EB01E77" w14:textId="77777777" w:rsidTr="00646C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4" w:type="pct"/>
            <w:vMerge/>
            <w:tcBorders>
              <w:top w:val="single" w:sz="4" w:space="0" w:color="auto"/>
              <w:right w:val="single" w:sz="4" w:space="0" w:color="auto"/>
            </w:tcBorders>
          </w:tcPr>
          <w:p w14:paraId="4DF6D672" w14:textId="77777777" w:rsidR="007E61BE" w:rsidRPr="00A2257F" w:rsidRDefault="007E61BE" w:rsidP="00646C94">
            <w:pPr>
              <w:spacing w:before="30" w:after="30"/>
              <w:rPr>
                <w:b w:val="0"/>
              </w:rPr>
            </w:pPr>
          </w:p>
        </w:tc>
        <w:tc>
          <w:tcPr>
            <w:tcW w:w="287" w:type="pct"/>
            <w:tcBorders>
              <w:top w:val="single" w:sz="4" w:space="0" w:color="auto"/>
              <w:left w:val="single" w:sz="4" w:space="0" w:color="auto"/>
              <w:right w:val="single" w:sz="4" w:space="0" w:color="auto"/>
            </w:tcBorders>
          </w:tcPr>
          <w:p w14:paraId="118DAE28"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462652092"/>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255" w:type="pct"/>
            <w:gridSpan w:val="2"/>
            <w:tcBorders>
              <w:top w:val="single" w:sz="4" w:space="0" w:color="auto"/>
              <w:left w:val="single" w:sz="4" w:space="0" w:color="auto"/>
              <w:right w:val="single" w:sz="4" w:space="0" w:color="auto"/>
            </w:tcBorders>
          </w:tcPr>
          <w:p w14:paraId="035EE6BD"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800910257"/>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213" w:type="pct"/>
            <w:tcBorders>
              <w:top w:val="single" w:sz="4" w:space="0" w:color="auto"/>
              <w:left w:val="single" w:sz="4" w:space="0" w:color="auto"/>
              <w:right w:val="single" w:sz="4" w:space="0" w:color="auto"/>
            </w:tcBorders>
          </w:tcPr>
          <w:p w14:paraId="6AC68898"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446439516"/>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212" w:type="pct"/>
            <w:tcBorders>
              <w:top w:val="single" w:sz="4" w:space="0" w:color="auto"/>
              <w:left w:val="single" w:sz="4" w:space="0" w:color="auto"/>
              <w:right w:val="single" w:sz="4" w:space="0" w:color="auto"/>
            </w:tcBorders>
          </w:tcPr>
          <w:p w14:paraId="5D73284D"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687294746"/>
                <w14:checkbox>
                  <w14:checked w14:val="0"/>
                  <w14:checkedState w14:val="2612" w14:font="MS Gothic"/>
                  <w14:uncheckedState w14:val="2610" w14:font="MS Gothic"/>
                </w14:checkbox>
              </w:sdtPr>
              <w:sdtEndPr/>
              <w:sdtContent>
                <w:r w:rsidR="007E61BE" w:rsidRPr="00A2257F">
                  <w:rPr>
                    <w:rFonts w:ascii="MS Gothic" w:eastAsia="MS Gothic" w:hAnsi="MS Gothic" w:hint="eastAsia"/>
                  </w:rPr>
                  <w:t>☐</w:t>
                </w:r>
              </w:sdtContent>
            </w:sdt>
          </w:p>
        </w:tc>
        <w:tc>
          <w:tcPr>
            <w:tcW w:w="238" w:type="pct"/>
            <w:gridSpan w:val="3"/>
            <w:tcBorders>
              <w:top w:val="single" w:sz="4" w:space="0" w:color="auto"/>
              <w:left w:val="single" w:sz="4" w:space="0" w:color="auto"/>
              <w:right w:val="single" w:sz="4" w:space="0" w:color="auto"/>
            </w:tcBorders>
          </w:tcPr>
          <w:p w14:paraId="25DE0032"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230281246"/>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230" w:type="pct"/>
            <w:tcBorders>
              <w:top w:val="single" w:sz="4" w:space="0" w:color="auto"/>
              <w:left w:val="single" w:sz="4" w:space="0" w:color="auto"/>
              <w:right w:val="single" w:sz="4" w:space="0" w:color="auto"/>
            </w:tcBorders>
          </w:tcPr>
          <w:p w14:paraId="50BA390F"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477298366"/>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224" w:type="pct"/>
            <w:gridSpan w:val="2"/>
            <w:tcBorders>
              <w:top w:val="single" w:sz="4" w:space="0" w:color="auto"/>
              <w:left w:val="single" w:sz="4" w:space="0" w:color="auto"/>
              <w:right w:val="single" w:sz="4" w:space="0" w:color="auto"/>
            </w:tcBorders>
          </w:tcPr>
          <w:p w14:paraId="132BC573"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2124496954"/>
                <w14:checkbox>
                  <w14:checked w14:val="0"/>
                  <w14:checkedState w14:val="2612" w14:font="MS Gothic"/>
                  <w14:uncheckedState w14:val="2610" w14:font="MS Gothic"/>
                </w14:checkbox>
              </w:sdtPr>
              <w:sdtEndPr/>
              <w:sdtContent>
                <w:r w:rsidR="007E61BE" w:rsidRPr="00A2257F">
                  <w:rPr>
                    <w:rFonts w:ascii="MS Gothic" w:eastAsia="MS Gothic" w:hAnsi="MS Gothic" w:hint="eastAsia"/>
                  </w:rPr>
                  <w:t>☐</w:t>
                </w:r>
              </w:sdtContent>
            </w:sdt>
          </w:p>
        </w:tc>
        <w:tc>
          <w:tcPr>
            <w:tcW w:w="211" w:type="pct"/>
            <w:tcBorders>
              <w:top w:val="single" w:sz="4" w:space="0" w:color="auto"/>
              <w:left w:val="single" w:sz="4" w:space="0" w:color="auto"/>
              <w:right w:val="single" w:sz="4" w:space="0" w:color="auto"/>
            </w:tcBorders>
          </w:tcPr>
          <w:p w14:paraId="11428DD1"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406646872"/>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287" w:type="pct"/>
            <w:tcBorders>
              <w:top w:val="single" w:sz="4" w:space="0" w:color="auto"/>
              <w:left w:val="single" w:sz="4" w:space="0" w:color="auto"/>
              <w:right w:val="single" w:sz="4" w:space="0" w:color="auto"/>
            </w:tcBorders>
          </w:tcPr>
          <w:p w14:paraId="414757E1"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962812652"/>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255" w:type="pct"/>
            <w:gridSpan w:val="2"/>
            <w:tcBorders>
              <w:top w:val="single" w:sz="4" w:space="0" w:color="auto"/>
              <w:left w:val="single" w:sz="4" w:space="0" w:color="auto"/>
              <w:right w:val="single" w:sz="4" w:space="0" w:color="auto"/>
            </w:tcBorders>
          </w:tcPr>
          <w:p w14:paraId="69031B1E"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715626702"/>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213" w:type="pct"/>
            <w:tcBorders>
              <w:top w:val="single" w:sz="4" w:space="0" w:color="auto"/>
              <w:left w:val="single" w:sz="4" w:space="0" w:color="auto"/>
              <w:right w:val="single" w:sz="4" w:space="0" w:color="auto"/>
            </w:tcBorders>
          </w:tcPr>
          <w:p w14:paraId="37343992"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214128994"/>
                <w14:checkbox>
                  <w14:checked w14:val="0"/>
                  <w14:checkedState w14:val="2612" w14:font="MS Gothic"/>
                  <w14:uncheckedState w14:val="2610" w14:font="MS Gothic"/>
                </w14:checkbox>
              </w:sdtPr>
              <w:sdtEndPr/>
              <w:sdtContent>
                <w:r w:rsidR="007E61BE" w:rsidRPr="00A2257F">
                  <w:rPr>
                    <w:rFonts w:ascii="MS Gothic" w:eastAsia="MS Gothic" w:hAnsi="MS Gothic" w:hint="eastAsia"/>
                  </w:rPr>
                  <w:t>☐</w:t>
                </w:r>
              </w:sdtContent>
            </w:sdt>
          </w:p>
        </w:tc>
        <w:tc>
          <w:tcPr>
            <w:tcW w:w="200" w:type="pct"/>
            <w:tcBorders>
              <w:top w:val="single" w:sz="4" w:space="0" w:color="auto"/>
              <w:left w:val="single" w:sz="4" w:space="0" w:color="auto"/>
              <w:right w:val="single" w:sz="4" w:space="0" w:color="auto"/>
            </w:tcBorders>
          </w:tcPr>
          <w:p w14:paraId="6991708D"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1811091415"/>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c>
          <w:tcPr>
            <w:tcW w:w="238" w:type="pct"/>
            <w:gridSpan w:val="2"/>
            <w:tcBorders>
              <w:top w:val="single" w:sz="4" w:space="0" w:color="auto"/>
              <w:left w:val="single" w:sz="4" w:space="0" w:color="auto"/>
              <w:right w:val="single" w:sz="4" w:space="0" w:color="auto"/>
            </w:tcBorders>
          </w:tcPr>
          <w:p w14:paraId="0B97BB40"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1332593075"/>
                <w14:checkbox>
                  <w14:checked w14:val="0"/>
                  <w14:checkedState w14:val="2612" w14:font="MS Gothic"/>
                  <w14:uncheckedState w14:val="2610" w14:font="MS Gothic"/>
                </w14:checkbox>
              </w:sdtPr>
              <w:sdtEndPr/>
              <w:sdtContent>
                <w:r w:rsidR="007E61BE" w:rsidRPr="00A2257F">
                  <w:rPr>
                    <w:rFonts w:ascii="MS Gothic" w:eastAsia="MS Gothic" w:hAnsi="MS Gothic" w:hint="eastAsia"/>
                  </w:rPr>
                  <w:t>☐</w:t>
                </w:r>
              </w:sdtContent>
            </w:sdt>
          </w:p>
        </w:tc>
        <w:tc>
          <w:tcPr>
            <w:tcW w:w="229" w:type="pct"/>
            <w:tcBorders>
              <w:top w:val="single" w:sz="4" w:space="0" w:color="auto"/>
              <w:left w:val="single" w:sz="4" w:space="0" w:color="auto"/>
              <w:right w:val="single" w:sz="4" w:space="0" w:color="auto"/>
            </w:tcBorders>
          </w:tcPr>
          <w:p w14:paraId="56F73A8D"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59601575"/>
                <w14:checkbox>
                  <w14:checked w14:val="0"/>
                  <w14:checkedState w14:val="2612" w14:font="MS Gothic"/>
                  <w14:uncheckedState w14:val="2610" w14:font="MS Gothic"/>
                </w14:checkbox>
              </w:sdtPr>
              <w:sdtEndPr/>
              <w:sdtContent>
                <w:r w:rsidR="007E61BE" w:rsidRPr="00A2257F">
                  <w:rPr>
                    <w:rFonts w:ascii="MS Gothic" w:eastAsia="MS Gothic" w:hAnsi="MS Gothic" w:hint="eastAsia"/>
                  </w:rPr>
                  <w:t>☐</w:t>
                </w:r>
              </w:sdtContent>
            </w:sdt>
          </w:p>
        </w:tc>
        <w:tc>
          <w:tcPr>
            <w:tcW w:w="224" w:type="pct"/>
            <w:gridSpan w:val="2"/>
            <w:tcBorders>
              <w:top w:val="single" w:sz="4" w:space="0" w:color="auto"/>
              <w:left w:val="single" w:sz="4" w:space="0" w:color="auto"/>
              <w:right w:val="single" w:sz="4" w:space="0" w:color="auto"/>
            </w:tcBorders>
          </w:tcPr>
          <w:p w14:paraId="658E04D1"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1658921526"/>
                <w14:checkbox>
                  <w14:checked w14:val="0"/>
                  <w14:checkedState w14:val="2612" w14:font="MS Gothic"/>
                  <w14:uncheckedState w14:val="2610" w14:font="MS Gothic"/>
                </w14:checkbox>
              </w:sdtPr>
              <w:sdtEndPr/>
              <w:sdtContent>
                <w:r w:rsidR="007E61BE" w:rsidRPr="00A2257F">
                  <w:rPr>
                    <w:rFonts w:ascii="MS Gothic" w:eastAsia="MS Gothic" w:hAnsi="MS Gothic" w:hint="eastAsia"/>
                  </w:rPr>
                  <w:t>☐</w:t>
                </w:r>
              </w:sdtContent>
            </w:sdt>
          </w:p>
        </w:tc>
        <w:tc>
          <w:tcPr>
            <w:tcW w:w="210" w:type="pct"/>
            <w:tcBorders>
              <w:top w:val="single" w:sz="4" w:space="0" w:color="auto"/>
              <w:left w:val="single" w:sz="4" w:space="0" w:color="auto"/>
            </w:tcBorders>
          </w:tcPr>
          <w:p w14:paraId="145BBEB7" w14:textId="77777777" w:rsidR="007E61BE" w:rsidRPr="00A2257F" w:rsidRDefault="00F01F28" w:rsidP="00646C94">
            <w:pPr>
              <w:spacing w:before="30" w:after="30"/>
              <w:jc w:val="center"/>
              <w:cnfStyle w:val="000000100000" w:firstRow="0" w:lastRow="0" w:firstColumn="0" w:lastColumn="0" w:oddVBand="0" w:evenVBand="0" w:oddHBand="1" w:evenHBand="0" w:firstRowFirstColumn="0" w:firstRowLastColumn="0" w:lastRowFirstColumn="0" w:lastRowLastColumn="0"/>
            </w:pPr>
            <w:sdt>
              <w:sdtPr>
                <w:id w:val="1623257588"/>
                <w14:checkbox>
                  <w14:checked w14:val="0"/>
                  <w14:checkedState w14:val="2612" w14:font="MS Gothic"/>
                  <w14:uncheckedState w14:val="2610" w14:font="MS Gothic"/>
                </w14:checkbox>
              </w:sdtPr>
              <w:sdtEndPr/>
              <w:sdtContent>
                <w:r w:rsidR="007E61BE" w:rsidRPr="00A2257F">
                  <w:rPr>
                    <w:rFonts w:ascii="Segoe UI Symbol" w:hAnsi="Segoe UI Symbol" w:cs="Segoe UI Symbol"/>
                  </w:rPr>
                  <w:t>☐</w:t>
                </w:r>
              </w:sdtContent>
            </w:sdt>
          </w:p>
        </w:tc>
      </w:tr>
    </w:tbl>
    <w:p w14:paraId="658D869B" w14:textId="77777777" w:rsidR="007E61BE" w:rsidRPr="00D477BB" w:rsidRDefault="007E61BE" w:rsidP="007E61BE">
      <w:pPr>
        <w:pStyle w:val="Heading2"/>
        <w:numPr>
          <w:ilvl w:val="0"/>
          <w:numId w:val="0"/>
        </w:numPr>
        <w:ind w:left="576" w:hanging="576"/>
      </w:pPr>
      <w:bookmarkStart w:id="55" w:name="_Toc179463896"/>
      <w:bookmarkStart w:id="56" w:name="_Toc216962332"/>
      <w:r w:rsidRPr="00D477BB">
        <w:t>Section 3</w:t>
      </w:r>
      <w:r>
        <w:t xml:space="preserve">: </w:t>
      </w:r>
      <w:r w:rsidRPr="00015096">
        <w:t xml:space="preserve">Spouse/de facto partner </w:t>
      </w:r>
      <w:r w:rsidRPr="00D477BB">
        <w:t>details</w:t>
      </w:r>
      <w:bookmarkEnd w:id="55"/>
      <w:bookmarkEnd w:id="56"/>
    </w:p>
    <w:p w14:paraId="0171DE2D" w14:textId="77777777" w:rsidR="007E61BE" w:rsidRPr="00D477BB" w:rsidRDefault="007E61BE" w:rsidP="007E61BE">
      <w:r w:rsidRPr="00D477BB">
        <w:t xml:space="preserve">This section must be completed by the </w:t>
      </w:r>
      <w:r w:rsidRPr="00793D8F">
        <w:rPr>
          <w:color w:val="001828" w:themeColor="accent2" w:themeShade="80"/>
        </w:rPr>
        <w:t xml:space="preserve">applicant </w:t>
      </w:r>
      <w:r w:rsidRPr="00D477BB">
        <w:t xml:space="preserve">if their </w:t>
      </w:r>
      <w:r w:rsidRPr="00793D8F">
        <w:rPr>
          <w:color w:val="001828" w:themeColor="accent2" w:themeShade="80"/>
        </w:rPr>
        <w:t xml:space="preserve">spouse/de facto partner </w:t>
      </w:r>
      <w:r w:rsidRPr="00D477BB">
        <w:t>is not an applicant.</w:t>
      </w:r>
    </w:p>
    <w:p w14:paraId="08650D1D" w14:textId="77777777" w:rsidR="007E61BE" w:rsidRPr="00D477BB" w:rsidRDefault="007E61BE" w:rsidP="007E61BE">
      <w:r w:rsidRPr="00D477BB">
        <w:t xml:space="preserve">The </w:t>
      </w:r>
      <w:r w:rsidRPr="00793D8F">
        <w:rPr>
          <w:color w:val="001828" w:themeColor="accent2" w:themeShade="80"/>
        </w:rPr>
        <w:t>applicant</w:t>
      </w:r>
      <w:r w:rsidRPr="00D477BB">
        <w:t xml:space="preserve">’s </w:t>
      </w:r>
      <w:r w:rsidRPr="00793D8F">
        <w:rPr>
          <w:color w:val="001828" w:themeColor="accent2" w:themeShade="80"/>
        </w:rPr>
        <w:t xml:space="preserve">spouse/de facto partner </w:t>
      </w:r>
      <w:r w:rsidRPr="00D477BB">
        <w:t>must sign the declaration at Section 7.</w:t>
      </w:r>
    </w:p>
    <w:tbl>
      <w:tblPr>
        <w:tblStyle w:val="ListTable3"/>
        <w:tblW w:w="9825" w:type="dxa"/>
        <w:tblBorders>
          <w:insideH w:val="single" w:sz="4" w:space="0" w:color="auto"/>
          <w:insideV w:val="single" w:sz="4" w:space="0" w:color="auto"/>
        </w:tblBorders>
        <w:tblLayout w:type="fixed"/>
        <w:tblLook w:val="04A0" w:firstRow="1" w:lastRow="0" w:firstColumn="1" w:lastColumn="0" w:noHBand="0" w:noVBand="1"/>
        <w:tblDescription w:val="Spouse/de facto partner details"/>
      </w:tblPr>
      <w:tblGrid>
        <w:gridCol w:w="2637"/>
        <w:gridCol w:w="449"/>
        <w:gridCol w:w="395"/>
        <w:gridCol w:w="54"/>
        <w:gridCol w:w="449"/>
        <w:gridCol w:w="289"/>
        <w:gridCol w:w="161"/>
        <w:gridCol w:w="449"/>
        <w:gridCol w:w="63"/>
        <w:gridCol w:w="386"/>
        <w:gridCol w:w="308"/>
        <w:gridCol w:w="141"/>
        <w:gridCol w:w="450"/>
        <w:gridCol w:w="6"/>
        <w:gridCol w:w="443"/>
        <w:gridCol w:w="391"/>
        <w:gridCol w:w="58"/>
        <w:gridCol w:w="449"/>
        <w:gridCol w:w="292"/>
        <w:gridCol w:w="158"/>
        <w:gridCol w:w="449"/>
        <w:gridCol w:w="66"/>
        <w:gridCol w:w="383"/>
        <w:gridCol w:w="315"/>
        <w:gridCol w:w="134"/>
        <w:gridCol w:w="450"/>
      </w:tblGrid>
      <w:tr w:rsidR="007E61BE" w:rsidRPr="00351801" w14:paraId="3EB2D773" w14:textId="77777777" w:rsidTr="00646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37" w:type="dxa"/>
            <w:tcBorders>
              <w:top w:val="single" w:sz="4" w:space="0" w:color="343741" w:themeColor="text1"/>
              <w:bottom w:val="single" w:sz="4" w:space="0" w:color="auto"/>
            </w:tcBorders>
          </w:tcPr>
          <w:p w14:paraId="27B4BDD2" w14:textId="77777777" w:rsidR="007E61BE" w:rsidRDefault="007E61BE" w:rsidP="00646C94">
            <w:pPr>
              <w:spacing w:before="40" w:after="40"/>
            </w:pPr>
          </w:p>
        </w:tc>
        <w:tc>
          <w:tcPr>
            <w:tcW w:w="3600" w:type="dxa"/>
            <w:gridSpan w:val="13"/>
            <w:tcBorders>
              <w:top w:val="single" w:sz="4" w:space="0" w:color="343741" w:themeColor="text1"/>
              <w:left w:val="nil"/>
              <w:bottom w:val="single" w:sz="4" w:space="0" w:color="auto"/>
              <w:right w:val="nil"/>
            </w:tcBorders>
          </w:tcPr>
          <w:p w14:paraId="5BE2EDAD" w14:textId="77777777" w:rsidR="007E61BE" w:rsidRPr="00351801"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rsidRPr="00351801">
              <w:t>Spouse/de facto of applicant 1</w:t>
            </w:r>
          </w:p>
        </w:tc>
        <w:tc>
          <w:tcPr>
            <w:tcW w:w="3588" w:type="dxa"/>
            <w:gridSpan w:val="12"/>
            <w:tcBorders>
              <w:top w:val="single" w:sz="4" w:space="0" w:color="343741" w:themeColor="text1"/>
              <w:left w:val="nil"/>
              <w:bottom w:val="single" w:sz="4" w:space="0" w:color="auto"/>
            </w:tcBorders>
          </w:tcPr>
          <w:p w14:paraId="2BC4F9E0" w14:textId="77777777" w:rsidR="007E61BE" w:rsidRPr="00351801"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rsidRPr="00351801">
              <w:t>Spouse/de facto of applicant 2</w:t>
            </w:r>
          </w:p>
        </w:tc>
      </w:tr>
      <w:tr w:rsidR="007E61BE" w14:paraId="51F29AAD"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vMerge w:val="restart"/>
            <w:tcBorders>
              <w:top w:val="single" w:sz="4" w:space="0" w:color="auto"/>
              <w:bottom w:val="none" w:sz="0" w:space="0" w:color="auto"/>
              <w:right w:val="none" w:sz="0" w:space="0" w:color="auto"/>
            </w:tcBorders>
          </w:tcPr>
          <w:p w14:paraId="6E001EC8" w14:textId="77777777" w:rsidR="007E61BE" w:rsidRPr="00822035" w:rsidRDefault="007E61BE" w:rsidP="00646C94">
            <w:pPr>
              <w:spacing w:before="40" w:after="40"/>
              <w:rPr>
                <w:b w:val="0"/>
              </w:rPr>
            </w:pPr>
            <w:r w:rsidRPr="00822035">
              <w:rPr>
                <w:b w:val="0"/>
              </w:rPr>
              <w:t>Title</w:t>
            </w:r>
          </w:p>
        </w:tc>
        <w:tc>
          <w:tcPr>
            <w:tcW w:w="844" w:type="dxa"/>
            <w:gridSpan w:val="2"/>
            <w:tcBorders>
              <w:top w:val="single" w:sz="4" w:space="0" w:color="auto"/>
              <w:bottom w:val="none" w:sz="0" w:space="0" w:color="auto"/>
            </w:tcBorders>
          </w:tcPr>
          <w:p w14:paraId="15A9CDDA"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Mr</w:t>
            </w:r>
          </w:p>
        </w:tc>
        <w:tc>
          <w:tcPr>
            <w:tcW w:w="792" w:type="dxa"/>
            <w:gridSpan w:val="3"/>
            <w:tcBorders>
              <w:top w:val="single" w:sz="4" w:space="0" w:color="auto"/>
              <w:bottom w:val="none" w:sz="0" w:space="0" w:color="auto"/>
            </w:tcBorders>
          </w:tcPr>
          <w:p w14:paraId="2E4AECF4"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Mrs</w:t>
            </w:r>
          </w:p>
        </w:tc>
        <w:tc>
          <w:tcPr>
            <w:tcW w:w="673" w:type="dxa"/>
            <w:gridSpan w:val="3"/>
            <w:tcBorders>
              <w:top w:val="single" w:sz="4" w:space="0" w:color="auto"/>
              <w:bottom w:val="none" w:sz="0" w:space="0" w:color="auto"/>
            </w:tcBorders>
          </w:tcPr>
          <w:p w14:paraId="0B710E6E"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Miss</w:t>
            </w:r>
          </w:p>
        </w:tc>
        <w:tc>
          <w:tcPr>
            <w:tcW w:w="694" w:type="dxa"/>
            <w:gridSpan w:val="2"/>
            <w:tcBorders>
              <w:top w:val="single" w:sz="4" w:space="0" w:color="auto"/>
              <w:bottom w:val="none" w:sz="0" w:space="0" w:color="auto"/>
            </w:tcBorders>
          </w:tcPr>
          <w:p w14:paraId="0B4357DF"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Ms</w:t>
            </w:r>
          </w:p>
        </w:tc>
        <w:tc>
          <w:tcPr>
            <w:tcW w:w="597" w:type="dxa"/>
            <w:gridSpan w:val="3"/>
            <w:tcBorders>
              <w:top w:val="single" w:sz="4" w:space="0" w:color="auto"/>
              <w:bottom w:val="none" w:sz="0" w:space="0" w:color="auto"/>
            </w:tcBorders>
          </w:tcPr>
          <w:p w14:paraId="318ECB8C"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Dr</w:t>
            </w:r>
          </w:p>
        </w:tc>
        <w:tc>
          <w:tcPr>
            <w:tcW w:w="834" w:type="dxa"/>
            <w:gridSpan w:val="2"/>
            <w:tcBorders>
              <w:top w:val="single" w:sz="4" w:space="0" w:color="auto"/>
              <w:bottom w:val="none" w:sz="0" w:space="0" w:color="auto"/>
            </w:tcBorders>
          </w:tcPr>
          <w:p w14:paraId="4E2382EA"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Mr</w:t>
            </w:r>
          </w:p>
        </w:tc>
        <w:tc>
          <w:tcPr>
            <w:tcW w:w="799" w:type="dxa"/>
            <w:gridSpan w:val="3"/>
            <w:tcBorders>
              <w:top w:val="single" w:sz="4" w:space="0" w:color="auto"/>
              <w:bottom w:val="none" w:sz="0" w:space="0" w:color="auto"/>
            </w:tcBorders>
          </w:tcPr>
          <w:p w14:paraId="436228AB"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Mrs</w:t>
            </w:r>
          </w:p>
        </w:tc>
        <w:tc>
          <w:tcPr>
            <w:tcW w:w="673" w:type="dxa"/>
            <w:gridSpan w:val="3"/>
            <w:tcBorders>
              <w:top w:val="single" w:sz="4" w:space="0" w:color="auto"/>
              <w:bottom w:val="none" w:sz="0" w:space="0" w:color="auto"/>
            </w:tcBorders>
          </w:tcPr>
          <w:p w14:paraId="27BF03E9"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Miss</w:t>
            </w:r>
          </w:p>
        </w:tc>
        <w:tc>
          <w:tcPr>
            <w:tcW w:w="698" w:type="dxa"/>
            <w:gridSpan w:val="2"/>
            <w:tcBorders>
              <w:top w:val="single" w:sz="4" w:space="0" w:color="auto"/>
              <w:bottom w:val="none" w:sz="0" w:space="0" w:color="auto"/>
            </w:tcBorders>
          </w:tcPr>
          <w:p w14:paraId="6605C8AD"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Ms</w:t>
            </w:r>
          </w:p>
        </w:tc>
        <w:tc>
          <w:tcPr>
            <w:tcW w:w="584" w:type="dxa"/>
            <w:gridSpan w:val="2"/>
            <w:tcBorders>
              <w:top w:val="single" w:sz="4" w:space="0" w:color="auto"/>
              <w:bottom w:val="none" w:sz="0" w:space="0" w:color="auto"/>
            </w:tcBorders>
          </w:tcPr>
          <w:p w14:paraId="06F0762F"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Dr</w:t>
            </w:r>
          </w:p>
        </w:tc>
      </w:tr>
      <w:tr w:rsidR="007E61BE" w14:paraId="0B4E4257" w14:textId="77777777" w:rsidTr="00646C94">
        <w:tc>
          <w:tcPr>
            <w:cnfStyle w:val="001000000000" w:firstRow="0" w:lastRow="0" w:firstColumn="1" w:lastColumn="0" w:oddVBand="0" w:evenVBand="0" w:oddHBand="0" w:evenHBand="0" w:firstRowFirstColumn="0" w:firstRowLastColumn="0" w:lastRowFirstColumn="0" w:lastRowLastColumn="0"/>
            <w:tcW w:w="2637" w:type="dxa"/>
            <w:vMerge/>
            <w:tcBorders>
              <w:right w:val="none" w:sz="0" w:space="0" w:color="auto"/>
            </w:tcBorders>
          </w:tcPr>
          <w:p w14:paraId="6324C220" w14:textId="77777777" w:rsidR="007E61BE" w:rsidRPr="00822035" w:rsidRDefault="007E61BE" w:rsidP="00646C94">
            <w:pPr>
              <w:spacing w:before="40" w:after="40"/>
              <w:rPr>
                <w:b w:val="0"/>
              </w:rPr>
            </w:pPr>
          </w:p>
        </w:tc>
        <w:tc>
          <w:tcPr>
            <w:tcW w:w="844" w:type="dxa"/>
            <w:gridSpan w:val="2"/>
          </w:tcPr>
          <w:p w14:paraId="14383951"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530345087"/>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792" w:type="dxa"/>
            <w:gridSpan w:val="3"/>
          </w:tcPr>
          <w:p w14:paraId="4BFB9D49"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294267504"/>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673" w:type="dxa"/>
            <w:gridSpan w:val="3"/>
          </w:tcPr>
          <w:p w14:paraId="0ECDD097"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326169500"/>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694" w:type="dxa"/>
            <w:gridSpan w:val="2"/>
          </w:tcPr>
          <w:p w14:paraId="08C7E6E2"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698126192"/>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597" w:type="dxa"/>
            <w:gridSpan w:val="3"/>
          </w:tcPr>
          <w:p w14:paraId="77F11E27"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859471152"/>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834" w:type="dxa"/>
            <w:gridSpan w:val="2"/>
          </w:tcPr>
          <w:p w14:paraId="781EA4E4"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500309062"/>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799" w:type="dxa"/>
            <w:gridSpan w:val="3"/>
          </w:tcPr>
          <w:p w14:paraId="4AA8C03B"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866246744"/>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673" w:type="dxa"/>
            <w:gridSpan w:val="3"/>
          </w:tcPr>
          <w:p w14:paraId="46E36595"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628814922"/>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698" w:type="dxa"/>
            <w:gridSpan w:val="2"/>
          </w:tcPr>
          <w:p w14:paraId="1CBCF047"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961301240"/>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584" w:type="dxa"/>
            <w:gridSpan w:val="2"/>
          </w:tcPr>
          <w:p w14:paraId="175AA3E5"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989404447"/>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r>
      <w:tr w:rsidR="007E61BE" w14:paraId="75FFB224"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tcBorders>
              <w:top w:val="none" w:sz="0" w:space="0" w:color="auto"/>
              <w:bottom w:val="none" w:sz="0" w:space="0" w:color="auto"/>
              <w:right w:val="none" w:sz="0" w:space="0" w:color="auto"/>
            </w:tcBorders>
          </w:tcPr>
          <w:p w14:paraId="5453B548" w14:textId="77777777" w:rsidR="007E61BE" w:rsidRPr="00822035" w:rsidRDefault="007E61BE" w:rsidP="00646C94">
            <w:pPr>
              <w:spacing w:before="40" w:after="40"/>
              <w:rPr>
                <w:b w:val="0"/>
              </w:rPr>
            </w:pPr>
            <w:r w:rsidRPr="00822035">
              <w:rPr>
                <w:b w:val="0"/>
              </w:rPr>
              <w:t>First name</w:t>
            </w:r>
          </w:p>
        </w:tc>
        <w:tc>
          <w:tcPr>
            <w:tcW w:w="3600" w:type="dxa"/>
            <w:gridSpan w:val="13"/>
            <w:tcBorders>
              <w:top w:val="none" w:sz="0" w:space="0" w:color="auto"/>
              <w:bottom w:val="none" w:sz="0" w:space="0" w:color="auto"/>
            </w:tcBorders>
          </w:tcPr>
          <w:p w14:paraId="2A5E7568"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2"/>
            <w:tcBorders>
              <w:top w:val="none" w:sz="0" w:space="0" w:color="auto"/>
              <w:bottom w:val="none" w:sz="0" w:space="0" w:color="auto"/>
            </w:tcBorders>
          </w:tcPr>
          <w:p w14:paraId="04CADFFD"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14:paraId="669EC0BC" w14:textId="77777777" w:rsidTr="00646C94">
        <w:tc>
          <w:tcPr>
            <w:cnfStyle w:val="001000000000" w:firstRow="0" w:lastRow="0" w:firstColumn="1" w:lastColumn="0" w:oddVBand="0" w:evenVBand="0" w:oddHBand="0" w:evenHBand="0" w:firstRowFirstColumn="0" w:firstRowLastColumn="0" w:lastRowFirstColumn="0" w:lastRowLastColumn="0"/>
            <w:tcW w:w="2637" w:type="dxa"/>
            <w:tcBorders>
              <w:right w:val="none" w:sz="0" w:space="0" w:color="auto"/>
            </w:tcBorders>
          </w:tcPr>
          <w:p w14:paraId="6D6208FC" w14:textId="77777777" w:rsidR="007E61BE" w:rsidRPr="00822035" w:rsidRDefault="007E61BE" w:rsidP="00646C94">
            <w:pPr>
              <w:spacing w:before="40" w:after="40"/>
              <w:rPr>
                <w:b w:val="0"/>
              </w:rPr>
            </w:pPr>
            <w:r w:rsidRPr="00822035">
              <w:rPr>
                <w:b w:val="0"/>
              </w:rPr>
              <w:t>Middle name(s)</w:t>
            </w:r>
          </w:p>
        </w:tc>
        <w:tc>
          <w:tcPr>
            <w:tcW w:w="3600" w:type="dxa"/>
            <w:gridSpan w:val="13"/>
          </w:tcPr>
          <w:p w14:paraId="64FF99C4"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2"/>
          </w:tcPr>
          <w:p w14:paraId="3CBAD589"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14:paraId="6408EBD5"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tcBorders>
              <w:top w:val="none" w:sz="0" w:space="0" w:color="auto"/>
              <w:bottom w:val="none" w:sz="0" w:space="0" w:color="auto"/>
              <w:right w:val="none" w:sz="0" w:space="0" w:color="auto"/>
            </w:tcBorders>
          </w:tcPr>
          <w:p w14:paraId="7354CF93" w14:textId="77777777" w:rsidR="007E61BE" w:rsidRPr="00822035" w:rsidRDefault="007E61BE" w:rsidP="00646C94">
            <w:pPr>
              <w:spacing w:before="40" w:after="40"/>
              <w:rPr>
                <w:b w:val="0"/>
                <w:lang w:val="en-US"/>
              </w:rPr>
            </w:pPr>
            <w:r w:rsidRPr="00822035">
              <w:rPr>
                <w:b w:val="0"/>
                <w:lang w:val="en-US"/>
              </w:rPr>
              <w:t>Family name</w:t>
            </w:r>
          </w:p>
        </w:tc>
        <w:tc>
          <w:tcPr>
            <w:tcW w:w="3600" w:type="dxa"/>
            <w:gridSpan w:val="13"/>
            <w:tcBorders>
              <w:top w:val="none" w:sz="0" w:space="0" w:color="auto"/>
              <w:bottom w:val="none" w:sz="0" w:space="0" w:color="auto"/>
            </w:tcBorders>
          </w:tcPr>
          <w:p w14:paraId="17AC2E18"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2"/>
            <w:tcBorders>
              <w:top w:val="none" w:sz="0" w:space="0" w:color="auto"/>
              <w:bottom w:val="none" w:sz="0" w:space="0" w:color="auto"/>
            </w:tcBorders>
          </w:tcPr>
          <w:p w14:paraId="43711394"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14:paraId="17405797" w14:textId="77777777" w:rsidTr="00646C94">
        <w:tc>
          <w:tcPr>
            <w:cnfStyle w:val="001000000000" w:firstRow="0" w:lastRow="0" w:firstColumn="1" w:lastColumn="0" w:oddVBand="0" w:evenVBand="0" w:oddHBand="0" w:evenHBand="0" w:firstRowFirstColumn="0" w:firstRowLastColumn="0" w:lastRowFirstColumn="0" w:lastRowLastColumn="0"/>
            <w:tcW w:w="2637" w:type="dxa"/>
            <w:tcBorders>
              <w:right w:val="none" w:sz="0" w:space="0" w:color="auto"/>
            </w:tcBorders>
          </w:tcPr>
          <w:p w14:paraId="454C26C4" w14:textId="77777777" w:rsidR="007E61BE" w:rsidRPr="00822035" w:rsidRDefault="007E61BE" w:rsidP="00646C94">
            <w:pPr>
              <w:spacing w:before="40" w:after="40"/>
              <w:rPr>
                <w:b w:val="0"/>
                <w:lang w:val="en-US"/>
              </w:rPr>
            </w:pPr>
            <w:r w:rsidRPr="00822035">
              <w:rPr>
                <w:b w:val="0"/>
                <w:lang w:val="en-US"/>
              </w:rPr>
              <w:t xml:space="preserve">Has your </w:t>
            </w:r>
            <w:r w:rsidRPr="00793D8F">
              <w:rPr>
                <w:b w:val="0"/>
                <w:color w:val="001828" w:themeColor="accent2" w:themeShade="80"/>
                <w:lang w:val="en-US"/>
              </w:rPr>
              <w:t xml:space="preserve">spouse/de facto partner </w:t>
            </w:r>
            <w:r w:rsidRPr="00822035">
              <w:rPr>
                <w:b w:val="0"/>
                <w:lang w:val="en-US"/>
              </w:rPr>
              <w:t>ever used any name(s) other than the name(s) above? If yes, list them here</w:t>
            </w:r>
          </w:p>
        </w:tc>
        <w:tc>
          <w:tcPr>
            <w:tcW w:w="3600" w:type="dxa"/>
            <w:gridSpan w:val="13"/>
          </w:tcPr>
          <w:p w14:paraId="1578059F"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2"/>
          </w:tcPr>
          <w:p w14:paraId="387C6520"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14:paraId="14716563"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tcBorders>
              <w:top w:val="none" w:sz="0" w:space="0" w:color="auto"/>
              <w:bottom w:val="none" w:sz="0" w:space="0" w:color="auto"/>
              <w:right w:val="none" w:sz="0" w:space="0" w:color="auto"/>
            </w:tcBorders>
          </w:tcPr>
          <w:p w14:paraId="1A6D02F7" w14:textId="77777777" w:rsidR="007E61BE" w:rsidRPr="00822035" w:rsidRDefault="007E61BE" w:rsidP="00646C94">
            <w:pPr>
              <w:spacing w:before="40" w:after="40"/>
              <w:rPr>
                <w:rFonts w:eastAsia="Arial" w:cs="Arial"/>
                <w:b w:val="0"/>
                <w:sz w:val="13"/>
                <w:lang w:val="en-US"/>
              </w:rPr>
            </w:pPr>
            <w:r w:rsidRPr="00822035">
              <w:rPr>
                <w:b w:val="0"/>
              </w:rPr>
              <w:t xml:space="preserve">Date of birth </w:t>
            </w:r>
            <w:r w:rsidRPr="00822035">
              <w:rPr>
                <w:rStyle w:val="CommentReference"/>
                <w:b w:val="0"/>
              </w:rPr>
              <w:t>(DD/MM/YYYY)</w:t>
            </w:r>
          </w:p>
        </w:tc>
        <w:tc>
          <w:tcPr>
            <w:tcW w:w="3600" w:type="dxa"/>
            <w:gridSpan w:val="13"/>
            <w:tcBorders>
              <w:top w:val="none" w:sz="0" w:space="0" w:color="auto"/>
              <w:bottom w:val="none" w:sz="0" w:space="0" w:color="auto"/>
            </w:tcBorders>
          </w:tcPr>
          <w:p w14:paraId="63177FAA"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2"/>
            <w:tcBorders>
              <w:top w:val="none" w:sz="0" w:space="0" w:color="auto"/>
              <w:bottom w:val="none" w:sz="0" w:space="0" w:color="auto"/>
            </w:tcBorders>
          </w:tcPr>
          <w:p w14:paraId="178996F8"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14:paraId="3C46043B" w14:textId="77777777" w:rsidTr="00646C94">
        <w:tc>
          <w:tcPr>
            <w:cnfStyle w:val="001000000000" w:firstRow="0" w:lastRow="0" w:firstColumn="1" w:lastColumn="0" w:oddVBand="0" w:evenVBand="0" w:oddHBand="0" w:evenHBand="0" w:firstRowFirstColumn="0" w:firstRowLastColumn="0" w:lastRowFirstColumn="0" w:lastRowLastColumn="0"/>
            <w:tcW w:w="2637" w:type="dxa"/>
            <w:vMerge w:val="restart"/>
            <w:tcBorders>
              <w:right w:val="none" w:sz="0" w:space="0" w:color="auto"/>
            </w:tcBorders>
          </w:tcPr>
          <w:p w14:paraId="5D4B50C5" w14:textId="77777777" w:rsidR="007E61BE" w:rsidRPr="00822035" w:rsidRDefault="007E61BE" w:rsidP="00646C94">
            <w:pPr>
              <w:spacing w:before="40" w:after="40"/>
              <w:rPr>
                <w:rFonts w:eastAsia="Arial" w:cs="Arial"/>
                <w:b w:val="0"/>
                <w:sz w:val="19"/>
                <w:lang w:val="en-US"/>
              </w:rPr>
            </w:pPr>
            <w:r w:rsidRPr="00822035">
              <w:rPr>
                <w:b w:val="0"/>
              </w:rPr>
              <w:t>Place of birth</w:t>
            </w:r>
          </w:p>
        </w:tc>
        <w:tc>
          <w:tcPr>
            <w:tcW w:w="3600" w:type="dxa"/>
            <w:gridSpan w:val="13"/>
          </w:tcPr>
          <w:p w14:paraId="2D666C2F"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t>State/territory</w:t>
            </w:r>
          </w:p>
        </w:tc>
        <w:tc>
          <w:tcPr>
            <w:tcW w:w="3588" w:type="dxa"/>
            <w:gridSpan w:val="12"/>
          </w:tcPr>
          <w:p w14:paraId="4D512003"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t>State/territory</w:t>
            </w:r>
          </w:p>
        </w:tc>
      </w:tr>
      <w:tr w:rsidR="007E61BE" w14:paraId="69E422C2"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vMerge/>
            <w:tcBorders>
              <w:top w:val="none" w:sz="0" w:space="0" w:color="auto"/>
              <w:bottom w:val="none" w:sz="0" w:space="0" w:color="auto"/>
              <w:right w:val="none" w:sz="0" w:space="0" w:color="auto"/>
            </w:tcBorders>
          </w:tcPr>
          <w:p w14:paraId="651D2FE9" w14:textId="77777777" w:rsidR="007E61BE" w:rsidRPr="00822035" w:rsidRDefault="007E61BE" w:rsidP="00646C94">
            <w:pPr>
              <w:spacing w:before="40" w:after="40"/>
              <w:rPr>
                <w:b w:val="0"/>
              </w:rPr>
            </w:pPr>
          </w:p>
        </w:tc>
        <w:tc>
          <w:tcPr>
            <w:tcW w:w="3600" w:type="dxa"/>
            <w:gridSpan w:val="13"/>
            <w:tcBorders>
              <w:top w:val="none" w:sz="0" w:space="0" w:color="auto"/>
              <w:bottom w:val="none" w:sz="0" w:space="0" w:color="auto"/>
            </w:tcBorders>
          </w:tcPr>
          <w:p w14:paraId="2BC3EDBD"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2"/>
            <w:tcBorders>
              <w:top w:val="none" w:sz="0" w:space="0" w:color="auto"/>
              <w:bottom w:val="none" w:sz="0" w:space="0" w:color="auto"/>
            </w:tcBorders>
          </w:tcPr>
          <w:p w14:paraId="16843B50"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14:paraId="1F86C13B" w14:textId="77777777" w:rsidTr="00646C94">
        <w:tc>
          <w:tcPr>
            <w:cnfStyle w:val="001000000000" w:firstRow="0" w:lastRow="0" w:firstColumn="1" w:lastColumn="0" w:oddVBand="0" w:evenVBand="0" w:oddHBand="0" w:evenHBand="0" w:firstRowFirstColumn="0" w:firstRowLastColumn="0" w:lastRowFirstColumn="0" w:lastRowLastColumn="0"/>
            <w:tcW w:w="2637" w:type="dxa"/>
            <w:vMerge/>
            <w:tcBorders>
              <w:right w:val="none" w:sz="0" w:space="0" w:color="auto"/>
            </w:tcBorders>
          </w:tcPr>
          <w:p w14:paraId="70165D3E" w14:textId="77777777" w:rsidR="007E61BE" w:rsidRPr="00822035" w:rsidRDefault="007E61BE" w:rsidP="00646C94">
            <w:pPr>
              <w:spacing w:before="40" w:after="40"/>
              <w:rPr>
                <w:b w:val="0"/>
              </w:rPr>
            </w:pPr>
          </w:p>
        </w:tc>
        <w:tc>
          <w:tcPr>
            <w:tcW w:w="3600" w:type="dxa"/>
            <w:gridSpan w:val="13"/>
          </w:tcPr>
          <w:p w14:paraId="2503FB87"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t>Country</w:t>
            </w:r>
          </w:p>
        </w:tc>
        <w:tc>
          <w:tcPr>
            <w:tcW w:w="3588" w:type="dxa"/>
            <w:gridSpan w:val="12"/>
          </w:tcPr>
          <w:p w14:paraId="24D52204"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t>Country</w:t>
            </w:r>
          </w:p>
        </w:tc>
      </w:tr>
      <w:tr w:rsidR="007E61BE" w14:paraId="45B3A385"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vMerge/>
            <w:tcBorders>
              <w:top w:val="none" w:sz="0" w:space="0" w:color="auto"/>
              <w:bottom w:val="none" w:sz="0" w:space="0" w:color="auto"/>
              <w:right w:val="none" w:sz="0" w:space="0" w:color="auto"/>
            </w:tcBorders>
          </w:tcPr>
          <w:p w14:paraId="0FAFBCBE" w14:textId="77777777" w:rsidR="007E61BE" w:rsidRPr="00822035" w:rsidRDefault="007E61BE" w:rsidP="00646C94">
            <w:pPr>
              <w:spacing w:before="40" w:after="40"/>
              <w:rPr>
                <w:b w:val="0"/>
              </w:rPr>
            </w:pPr>
          </w:p>
        </w:tc>
        <w:tc>
          <w:tcPr>
            <w:tcW w:w="3600" w:type="dxa"/>
            <w:gridSpan w:val="13"/>
            <w:tcBorders>
              <w:top w:val="none" w:sz="0" w:space="0" w:color="auto"/>
              <w:bottom w:val="none" w:sz="0" w:space="0" w:color="auto"/>
            </w:tcBorders>
          </w:tcPr>
          <w:p w14:paraId="63E8835D"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2"/>
            <w:tcBorders>
              <w:top w:val="none" w:sz="0" w:space="0" w:color="auto"/>
              <w:bottom w:val="none" w:sz="0" w:space="0" w:color="auto"/>
            </w:tcBorders>
          </w:tcPr>
          <w:p w14:paraId="6A04656B"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14:paraId="20AFA325" w14:textId="77777777" w:rsidTr="00646C94">
        <w:tc>
          <w:tcPr>
            <w:cnfStyle w:val="001000000000" w:firstRow="0" w:lastRow="0" w:firstColumn="1" w:lastColumn="0" w:oddVBand="0" w:evenVBand="0" w:oddHBand="0" w:evenHBand="0" w:firstRowFirstColumn="0" w:firstRowLastColumn="0" w:lastRowFirstColumn="0" w:lastRowLastColumn="0"/>
            <w:tcW w:w="2637" w:type="dxa"/>
            <w:tcBorders>
              <w:right w:val="none" w:sz="0" w:space="0" w:color="auto"/>
            </w:tcBorders>
          </w:tcPr>
          <w:p w14:paraId="17950381" w14:textId="77777777" w:rsidR="007E61BE" w:rsidRPr="00822035" w:rsidRDefault="007E61BE" w:rsidP="00646C94">
            <w:pPr>
              <w:spacing w:before="40" w:after="40"/>
              <w:rPr>
                <w:b w:val="0"/>
              </w:rPr>
            </w:pPr>
            <w:r w:rsidRPr="00822035">
              <w:rPr>
                <w:b w:val="0"/>
              </w:rPr>
              <w:t>Daytime telephone number</w:t>
            </w:r>
          </w:p>
        </w:tc>
        <w:tc>
          <w:tcPr>
            <w:tcW w:w="3600" w:type="dxa"/>
            <w:gridSpan w:val="13"/>
          </w:tcPr>
          <w:p w14:paraId="4AB42BB4"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2"/>
          </w:tcPr>
          <w:p w14:paraId="7CFD68EF"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14:paraId="36D1094A"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vMerge w:val="restart"/>
            <w:tcBorders>
              <w:top w:val="none" w:sz="0" w:space="0" w:color="auto"/>
              <w:bottom w:val="none" w:sz="0" w:space="0" w:color="auto"/>
              <w:right w:val="none" w:sz="0" w:space="0" w:color="auto"/>
            </w:tcBorders>
          </w:tcPr>
          <w:p w14:paraId="0D1281E9" w14:textId="77777777" w:rsidR="007E61BE" w:rsidRPr="00822035" w:rsidRDefault="007E61BE" w:rsidP="00646C94">
            <w:pPr>
              <w:spacing w:before="40" w:after="40"/>
              <w:rPr>
                <w:b w:val="0"/>
              </w:rPr>
            </w:pPr>
            <w:r w:rsidRPr="00822035">
              <w:rPr>
                <w:b w:val="0"/>
              </w:rPr>
              <w:t xml:space="preserve">Indicate the states and/or territories in which your </w:t>
            </w:r>
            <w:r w:rsidRPr="00793D8F">
              <w:rPr>
                <w:b w:val="0"/>
                <w:color w:val="001828" w:themeColor="accent2" w:themeShade="80"/>
              </w:rPr>
              <w:t xml:space="preserve">spouse/de facto partner </w:t>
            </w:r>
            <w:r w:rsidRPr="00822035">
              <w:rPr>
                <w:b w:val="0"/>
              </w:rPr>
              <w:t>has lived</w:t>
            </w:r>
          </w:p>
        </w:tc>
        <w:tc>
          <w:tcPr>
            <w:tcW w:w="449" w:type="dxa"/>
            <w:tcBorders>
              <w:top w:val="none" w:sz="0" w:space="0" w:color="auto"/>
              <w:bottom w:val="none" w:sz="0" w:space="0" w:color="auto"/>
            </w:tcBorders>
          </w:tcPr>
          <w:p w14:paraId="1A0E755A"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NSW</w:t>
            </w:r>
          </w:p>
        </w:tc>
        <w:tc>
          <w:tcPr>
            <w:tcW w:w="449" w:type="dxa"/>
            <w:gridSpan w:val="2"/>
            <w:tcBorders>
              <w:top w:val="none" w:sz="0" w:space="0" w:color="auto"/>
              <w:bottom w:val="none" w:sz="0" w:space="0" w:color="auto"/>
            </w:tcBorders>
          </w:tcPr>
          <w:p w14:paraId="37B8CFE4"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ACT</w:t>
            </w:r>
          </w:p>
        </w:tc>
        <w:tc>
          <w:tcPr>
            <w:tcW w:w="449" w:type="dxa"/>
            <w:tcBorders>
              <w:top w:val="none" w:sz="0" w:space="0" w:color="auto"/>
              <w:bottom w:val="none" w:sz="0" w:space="0" w:color="auto"/>
            </w:tcBorders>
          </w:tcPr>
          <w:p w14:paraId="480C41A2"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Vic</w:t>
            </w:r>
          </w:p>
        </w:tc>
        <w:tc>
          <w:tcPr>
            <w:tcW w:w="450" w:type="dxa"/>
            <w:gridSpan w:val="2"/>
            <w:tcBorders>
              <w:top w:val="none" w:sz="0" w:space="0" w:color="auto"/>
              <w:bottom w:val="none" w:sz="0" w:space="0" w:color="auto"/>
            </w:tcBorders>
          </w:tcPr>
          <w:p w14:paraId="193EBB98"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SA</w:t>
            </w:r>
          </w:p>
        </w:tc>
        <w:tc>
          <w:tcPr>
            <w:tcW w:w="449" w:type="dxa"/>
            <w:tcBorders>
              <w:top w:val="none" w:sz="0" w:space="0" w:color="auto"/>
              <w:bottom w:val="none" w:sz="0" w:space="0" w:color="auto"/>
            </w:tcBorders>
          </w:tcPr>
          <w:p w14:paraId="16AF8499"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WA</w:t>
            </w:r>
          </w:p>
        </w:tc>
        <w:tc>
          <w:tcPr>
            <w:tcW w:w="449" w:type="dxa"/>
            <w:gridSpan w:val="2"/>
            <w:tcBorders>
              <w:top w:val="none" w:sz="0" w:space="0" w:color="auto"/>
              <w:bottom w:val="none" w:sz="0" w:space="0" w:color="auto"/>
            </w:tcBorders>
          </w:tcPr>
          <w:p w14:paraId="667E94E8"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Pr>
                <w:rStyle w:val="CommentReference"/>
              </w:rPr>
              <w:t>Qld</w:t>
            </w:r>
          </w:p>
        </w:tc>
        <w:tc>
          <w:tcPr>
            <w:tcW w:w="449" w:type="dxa"/>
            <w:gridSpan w:val="2"/>
            <w:tcBorders>
              <w:top w:val="none" w:sz="0" w:space="0" w:color="auto"/>
              <w:bottom w:val="none" w:sz="0" w:space="0" w:color="auto"/>
            </w:tcBorders>
          </w:tcPr>
          <w:p w14:paraId="21237262"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Tas</w:t>
            </w:r>
          </w:p>
        </w:tc>
        <w:tc>
          <w:tcPr>
            <w:tcW w:w="450" w:type="dxa"/>
            <w:tcBorders>
              <w:top w:val="none" w:sz="0" w:space="0" w:color="auto"/>
              <w:bottom w:val="none" w:sz="0" w:space="0" w:color="auto"/>
            </w:tcBorders>
          </w:tcPr>
          <w:p w14:paraId="67E7D4DE"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NT</w:t>
            </w:r>
          </w:p>
        </w:tc>
        <w:tc>
          <w:tcPr>
            <w:tcW w:w="449" w:type="dxa"/>
            <w:gridSpan w:val="2"/>
            <w:tcBorders>
              <w:top w:val="none" w:sz="0" w:space="0" w:color="auto"/>
              <w:bottom w:val="none" w:sz="0" w:space="0" w:color="auto"/>
            </w:tcBorders>
          </w:tcPr>
          <w:p w14:paraId="43DE3C7D"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NSW</w:t>
            </w:r>
          </w:p>
        </w:tc>
        <w:tc>
          <w:tcPr>
            <w:tcW w:w="449" w:type="dxa"/>
            <w:gridSpan w:val="2"/>
            <w:tcBorders>
              <w:top w:val="none" w:sz="0" w:space="0" w:color="auto"/>
              <w:bottom w:val="none" w:sz="0" w:space="0" w:color="auto"/>
            </w:tcBorders>
          </w:tcPr>
          <w:p w14:paraId="3FC35A35"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ACT</w:t>
            </w:r>
          </w:p>
        </w:tc>
        <w:tc>
          <w:tcPr>
            <w:tcW w:w="449" w:type="dxa"/>
            <w:tcBorders>
              <w:top w:val="none" w:sz="0" w:space="0" w:color="auto"/>
              <w:bottom w:val="none" w:sz="0" w:space="0" w:color="auto"/>
            </w:tcBorders>
          </w:tcPr>
          <w:p w14:paraId="44687214"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Vic</w:t>
            </w:r>
          </w:p>
        </w:tc>
        <w:tc>
          <w:tcPr>
            <w:tcW w:w="450" w:type="dxa"/>
            <w:gridSpan w:val="2"/>
            <w:tcBorders>
              <w:top w:val="none" w:sz="0" w:space="0" w:color="auto"/>
              <w:bottom w:val="none" w:sz="0" w:space="0" w:color="auto"/>
            </w:tcBorders>
          </w:tcPr>
          <w:p w14:paraId="75ED4666"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SA</w:t>
            </w:r>
          </w:p>
        </w:tc>
        <w:tc>
          <w:tcPr>
            <w:tcW w:w="449" w:type="dxa"/>
            <w:tcBorders>
              <w:top w:val="none" w:sz="0" w:space="0" w:color="auto"/>
              <w:bottom w:val="none" w:sz="0" w:space="0" w:color="auto"/>
            </w:tcBorders>
          </w:tcPr>
          <w:p w14:paraId="2AB2AECB"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WA</w:t>
            </w:r>
          </w:p>
        </w:tc>
        <w:tc>
          <w:tcPr>
            <w:tcW w:w="449" w:type="dxa"/>
            <w:gridSpan w:val="2"/>
            <w:tcBorders>
              <w:top w:val="none" w:sz="0" w:space="0" w:color="auto"/>
              <w:bottom w:val="none" w:sz="0" w:space="0" w:color="auto"/>
            </w:tcBorders>
          </w:tcPr>
          <w:p w14:paraId="23E85F6A"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Pr>
                <w:rStyle w:val="CommentReference"/>
              </w:rPr>
              <w:t>Qld</w:t>
            </w:r>
          </w:p>
        </w:tc>
        <w:tc>
          <w:tcPr>
            <w:tcW w:w="449" w:type="dxa"/>
            <w:gridSpan w:val="2"/>
            <w:tcBorders>
              <w:top w:val="none" w:sz="0" w:space="0" w:color="auto"/>
              <w:bottom w:val="none" w:sz="0" w:space="0" w:color="auto"/>
            </w:tcBorders>
          </w:tcPr>
          <w:p w14:paraId="24A12BCB"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Tas</w:t>
            </w:r>
          </w:p>
        </w:tc>
        <w:tc>
          <w:tcPr>
            <w:tcW w:w="450" w:type="dxa"/>
            <w:tcBorders>
              <w:top w:val="none" w:sz="0" w:space="0" w:color="auto"/>
              <w:bottom w:val="none" w:sz="0" w:space="0" w:color="auto"/>
            </w:tcBorders>
          </w:tcPr>
          <w:p w14:paraId="5619CCC2" w14:textId="77777777" w:rsidR="007E61BE" w:rsidRPr="00E37C70"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Style w:val="CommentReference"/>
              </w:rPr>
            </w:pPr>
            <w:r w:rsidRPr="00E37C70">
              <w:rPr>
                <w:rStyle w:val="CommentReference"/>
              </w:rPr>
              <w:t>NT</w:t>
            </w:r>
          </w:p>
        </w:tc>
      </w:tr>
      <w:tr w:rsidR="007E61BE" w14:paraId="3C8DBEB4" w14:textId="77777777" w:rsidTr="00646C94">
        <w:tc>
          <w:tcPr>
            <w:cnfStyle w:val="001000000000" w:firstRow="0" w:lastRow="0" w:firstColumn="1" w:lastColumn="0" w:oddVBand="0" w:evenVBand="0" w:oddHBand="0" w:evenHBand="0" w:firstRowFirstColumn="0" w:firstRowLastColumn="0" w:lastRowFirstColumn="0" w:lastRowLastColumn="0"/>
            <w:tcW w:w="2637" w:type="dxa"/>
            <w:vMerge/>
            <w:tcBorders>
              <w:right w:val="none" w:sz="0" w:space="0" w:color="auto"/>
            </w:tcBorders>
          </w:tcPr>
          <w:p w14:paraId="0C5E3B6B" w14:textId="77777777" w:rsidR="007E61BE" w:rsidRDefault="007E61BE" w:rsidP="00646C94">
            <w:pPr>
              <w:spacing w:before="40" w:after="40"/>
            </w:pPr>
          </w:p>
        </w:tc>
        <w:tc>
          <w:tcPr>
            <w:tcW w:w="449" w:type="dxa"/>
          </w:tcPr>
          <w:p w14:paraId="161A420E"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1585413376"/>
                <w14:checkbox>
                  <w14:checked w14:val="0"/>
                  <w14:checkedState w14:val="2612" w14:font="MS Gothic"/>
                  <w14:uncheckedState w14:val="2610" w14:font="MS Gothic"/>
                </w14:checkbox>
              </w:sdtPr>
              <w:sdtEndPr>
                <w:rPr>
                  <w:sz w:val="22"/>
                  <w:szCs w:val="22"/>
                </w:rPr>
              </w:sdtEndPr>
              <w:sdtContent>
                <w:r w:rsidR="007E61BE" w:rsidRPr="00B678FB">
                  <w:rPr>
                    <w:rFonts w:ascii="Segoe UI Symbol" w:hAnsi="Segoe UI Symbol" w:cs="Segoe UI Symbol"/>
                  </w:rPr>
                  <w:t>☐</w:t>
                </w:r>
              </w:sdtContent>
            </w:sdt>
          </w:p>
        </w:tc>
        <w:tc>
          <w:tcPr>
            <w:tcW w:w="449" w:type="dxa"/>
            <w:gridSpan w:val="2"/>
          </w:tcPr>
          <w:p w14:paraId="0864BFD2"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999263119"/>
                <w14:checkbox>
                  <w14:checked w14:val="0"/>
                  <w14:checkedState w14:val="2612" w14:font="MS Gothic"/>
                  <w14:uncheckedState w14:val="2610" w14:font="MS Gothic"/>
                </w14:checkbox>
              </w:sdtPr>
              <w:sdtEndPr>
                <w:rPr>
                  <w:sz w:val="22"/>
                  <w:szCs w:val="22"/>
                </w:rPr>
              </w:sdtEndPr>
              <w:sdtContent>
                <w:r w:rsidR="007E61BE" w:rsidRPr="00B678FB">
                  <w:rPr>
                    <w:rFonts w:ascii="Segoe UI Symbol" w:hAnsi="Segoe UI Symbol" w:cs="Segoe UI Symbol"/>
                  </w:rPr>
                  <w:t>☐</w:t>
                </w:r>
              </w:sdtContent>
            </w:sdt>
          </w:p>
        </w:tc>
        <w:tc>
          <w:tcPr>
            <w:tcW w:w="449" w:type="dxa"/>
          </w:tcPr>
          <w:p w14:paraId="1C1F9FA0"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1683395010"/>
                <w14:checkbox>
                  <w14:checked w14:val="0"/>
                  <w14:checkedState w14:val="2612" w14:font="MS Gothic"/>
                  <w14:uncheckedState w14:val="2610" w14:font="MS Gothic"/>
                </w14:checkbox>
              </w:sdtPr>
              <w:sdtEndPr>
                <w:rPr>
                  <w:sz w:val="22"/>
                  <w:szCs w:val="22"/>
                </w:rPr>
              </w:sdtEndPr>
              <w:sdtContent>
                <w:r w:rsidR="007E61BE" w:rsidRPr="00B678FB">
                  <w:rPr>
                    <w:rFonts w:ascii="Segoe UI Symbol" w:hAnsi="Segoe UI Symbol" w:cs="Segoe UI Symbol"/>
                  </w:rPr>
                  <w:t>☐</w:t>
                </w:r>
              </w:sdtContent>
            </w:sdt>
          </w:p>
        </w:tc>
        <w:tc>
          <w:tcPr>
            <w:tcW w:w="450" w:type="dxa"/>
            <w:gridSpan w:val="2"/>
          </w:tcPr>
          <w:p w14:paraId="043B89C8"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717160130"/>
                <w14:checkbox>
                  <w14:checked w14:val="0"/>
                  <w14:checkedState w14:val="2612" w14:font="MS Gothic"/>
                  <w14:uncheckedState w14:val="2610" w14:font="MS Gothic"/>
                </w14:checkbox>
              </w:sdtPr>
              <w:sdtEndPr>
                <w:rPr>
                  <w:sz w:val="22"/>
                  <w:szCs w:val="22"/>
                </w:rPr>
              </w:sdtEndPr>
              <w:sdtContent>
                <w:r w:rsidR="007E61BE">
                  <w:rPr>
                    <w:rFonts w:ascii="MS Gothic" w:eastAsia="MS Gothic" w:hAnsi="MS Gothic" w:hint="eastAsia"/>
                  </w:rPr>
                  <w:t>☐</w:t>
                </w:r>
              </w:sdtContent>
            </w:sdt>
          </w:p>
        </w:tc>
        <w:tc>
          <w:tcPr>
            <w:tcW w:w="449" w:type="dxa"/>
          </w:tcPr>
          <w:p w14:paraId="7B216A29"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673156635"/>
                <w14:checkbox>
                  <w14:checked w14:val="0"/>
                  <w14:checkedState w14:val="2612" w14:font="MS Gothic"/>
                  <w14:uncheckedState w14:val="2610" w14:font="MS Gothic"/>
                </w14:checkbox>
              </w:sdtPr>
              <w:sdtEndPr>
                <w:rPr>
                  <w:sz w:val="22"/>
                  <w:szCs w:val="22"/>
                </w:rPr>
              </w:sdtEndPr>
              <w:sdtContent>
                <w:r w:rsidR="007E61BE">
                  <w:rPr>
                    <w:rFonts w:ascii="MS Gothic" w:eastAsia="MS Gothic" w:hAnsi="MS Gothic" w:hint="eastAsia"/>
                  </w:rPr>
                  <w:t>☐</w:t>
                </w:r>
              </w:sdtContent>
            </w:sdt>
          </w:p>
        </w:tc>
        <w:tc>
          <w:tcPr>
            <w:tcW w:w="449" w:type="dxa"/>
            <w:gridSpan w:val="2"/>
          </w:tcPr>
          <w:p w14:paraId="4BF2A30D"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2114891772"/>
                <w14:checkbox>
                  <w14:checked w14:val="0"/>
                  <w14:checkedState w14:val="2612" w14:font="MS Gothic"/>
                  <w14:uncheckedState w14:val="2610" w14:font="MS Gothic"/>
                </w14:checkbox>
              </w:sdtPr>
              <w:sdtEndPr>
                <w:rPr>
                  <w:sz w:val="22"/>
                  <w:szCs w:val="22"/>
                </w:rPr>
              </w:sdtEndPr>
              <w:sdtContent>
                <w:r w:rsidR="007E61BE">
                  <w:rPr>
                    <w:rFonts w:ascii="MS Gothic" w:eastAsia="MS Gothic" w:hAnsi="MS Gothic" w:hint="eastAsia"/>
                  </w:rPr>
                  <w:t>☐</w:t>
                </w:r>
              </w:sdtContent>
            </w:sdt>
          </w:p>
        </w:tc>
        <w:tc>
          <w:tcPr>
            <w:tcW w:w="449" w:type="dxa"/>
            <w:gridSpan w:val="2"/>
          </w:tcPr>
          <w:p w14:paraId="366602D0"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545679418"/>
                <w14:checkbox>
                  <w14:checked w14:val="0"/>
                  <w14:checkedState w14:val="2612" w14:font="MS Gothic"/>
                  <w14:uncheckedState w14:val="2610" w14:font="MS Gothic"/>
                </w14:checkbox>
              </w:sdtPr>
              <w:sdtEndPr>
                <w:rPr>
                  <w:sz w:val="22"/>
                  <w:szCs w:val="22"/>
                </w:rPr>
              </w:sdtEndPr>
              <w:sdtContent>
                <w:r w:rsidR="007E61BE" w:rsidRPr="00B678FB">
                  <w:rPr>
                    <w:rFonts w:ascii="Segoe UI Symbol" w:hAnsi="Segoe UI Symbol" w:cs="Segoe UI Symbol"/>
                  </w:rPr>
                  <w:t>☐</w:t>
                </w:r>
              </w:sdtContent>
            </w:sdt>
          </w:p>
        </w:tc>
        <w:tc>
          <w:tcPr>
            <w:tcW w:w="450" w:type="dxa"/>
          </w:tcPr>
          <w:p w14:paraId="0286BE48"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385492899"/>
                <w14:checkbox>
                  <w14:checked w14:val="0"/>
                  <w14:checkedState w14:val="2612" w14:font="MS Gothic"/>
                  <w14:uncheckedState w14:val="2610" w14:font="MS Gothic"/>
                </w14:checkbox>
              </w:sdtPr>
              <w:sdtEndPr>
                <w:rPr>
                  <w:sz w:val="22"/>
                  <w:szCs w:val="22"/>
                </w:rPr>
              </w:sdtEndPr>
              <w:sdtContent>
                <w:r w:rsidR="007E61BE" w:rsidRPr="00B678FB">
                  <w:rPr>
                    <w:rFonts w:ascii="Segoe UI Symbol" w:hAnsi="Segoe UI Symbol" w:cs="Segoe UI Symbol"/>
                  </w:rPr>
                  <w:t>☐</w:t>
                </w:r>
              </w:sdtContent>
            </w:sdt>
          </w:p>
        </w:tc>
        <w:tc>
          <w:tcPr>
            <w:tcW w:w="449" w:type="dxa"/>
            <w:gridSpan w:val="2"/>
          </w:tcPr>
          <w:p w14:paraId="063E8609"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662780205"/>
                <w14:checkbox>
                  <w14:checked w14:val="0"/>
                  <w14:checkedState w14:val="2612" w14:font="MS Gothic"/>
                  <w14:uncheckedState w14:val="2610" w14:font="MS Gothic"/>
                </w14:checkbox>
              </w:sdtPr>
              <w:sdtEndPr>
                <w:rPr>
                  <w:sz w:val="22"/>
                  <w:szCs w:val="22"/>
                </w:rPr>
              </w:sdtEndPr>
              <w:sdtContent>
                <w:r w:rsidR="007E61BE" w:rsidRPr="00B678FB">
                  <w:rPr>
                    <w:rFonts w:ascii="Segoe UI Symbol" w:hAnsi="Segoe UI Symbol" w:cs="Segoe UI Symbol"/>
                  </w:rPr>
                  <w:t>☐</w:t>
                </w:r>
              </w:sdtContent>
            </w:sdt>
          </w:p>
        </w:tc>
        <w:tc>
          <w:tcPr>
            <w:tcW w:w="449" w:type="dxa"/>
            <w:gridSpan w:val="2"/>
          </w:tcPr>
          <w:p w14:paraId="27A8AB64"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31936526"/>
                <w14:checkbox>
                  <w14:checked w14:val="0"/>
                  <w14:checkedState w14:val="2612" w14:font="MS Gothic"/>
                  <w14:uncheckedState w14:val="2610" w14:font="MS Gothic"/>
                </w14:checkbox>
              </w:sdtPr>
              <w:sdtEndPr>
                <w:rPr>
                  <w:sz w:val="22"/>
                  <w:szCs w:val="22"/>
                </w:rPr>
              </w:sdtEndPr>
              <w:sdtContent>
                <w:r w:rsidR="007E61BE" w:rsidRPr="00B678FB">
                  <w:rPr>
                    <w:rFonts w:ascii="Segoe UI Symbol" w:hAnsi="Segoe UI Symbol" w:cs="Segoe UI Symbol"/>
                  </w:rPr>
                  <w:t>☐</w:t>
                </w:r>
              </w:sdtContent>
            </w:sdt>
          </w:p>
        </w:tc>
        <w:tc>
          <w:tcPr>
            <w:tcW w:w="449" w:type="dxa"/>
          </w:tcPr>
          <w:p w14:paraId="0CC3D491"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1847435833"/>
                <w14:checkbox>
                  <w14:checked w14:val="0"/>
                  <w14:checkedState w14:val="2612" w14:font="MS Gothic"/>
                  <w14:uncheckedState w14:val="2610" w14:font="MS Gothic"/>
                </w14:checkbox>
              </w:sdtPr>
              <w:sdtEndPr>
                <w:rPr>
                  <w:sz w:val="22"/>
                  <w:szCs w:val="22"/>
                </w:rPr>
              </w:sdtEndPr>
              <w:sdtContent>
                <w:r w:rsidR="007E61BE" w:rsidRPr="00B678FB">
                  <w:rPr>
                    <w:rFonts w:ascii="Segoe UI Symbol" w:hAnsi="Segoe UI Symbol" w:cs="Segoe UI Symbol"/>
                  </w:rPr>
                  <w:t>☐</w:t>
                </w:r>
              </w:sdtContent>
            </w:sdt>
          </w:p>
        </w:tc>
        <w:tc>
          <w:tcPr>
            <w:tcW w:w="450" w:type="dxa"/>
            <w:gridSpan w:val="2"/>
          </w:tcPr>
          <w:p w14:paraId="4FBE8093"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760523297"/>
                <w14:checkbox>
                  <w14:checked w14:val="0"/>
                  <w14:checkedState w14:val="2612" w14:font="MS Gothic"/>
                  <w14:uncheckedState w14:val="2610" w14:font="MS Gothic"/>
                </w14:checkbox>
              </w:sdtPr>
              <w:sdtEndPr>
                <w:rPr>
                  <w:sz w:val="22"/>
                  <w:szCs w:val="22"/>
                </w:rPr>
              </w:sdtEndPr>
              <w:sdtContent>
                <w:r w:rsidR="007E61BE" w:rsidRPr="00B678FB">
                  <w:rPr>
                    <w:rFonts w:ascii="Segoe UI Symbol" w:hAnsi="Segoe UI Symbol" w:cs="Segoe UI Symbol"/>
                  </w:rPr>
                  <w:t>☐</w:t>
                </w:r>
              </w:sdtContent>
            </w:sdt>
          </w:p>
        </w:tc>
        <w:tc>
          <w:tcPr>
            <w:tcW w:w="449" w:type="dxa"/>
          </w:tcPr>
          <w:p w14:paraId="5A576AF1"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73798323"/>
                <w14:checkbox>
                  <w14:checked w14:val="0"/>
                  <w14:checkedState w14:val="2612" w14:font="MS Gothic"/>
                  <w14:uncheckedState w14:val="2610" w14:font="MS Gothic"/>
                </w14:checkbox>
              </w:sdtPr>
              <w:sdtEndPr>
                <w:rPr>
                  <w:sz w:val="22"/>
                  <w:szCs w:val="22"/>
                </w:rPr>
              </w:sdtEndPr>
              <w:sdtContent>
                <w:r w:rsidR="007E61BE">
                  <w:rPr>
                    <w:rFonts w:ascii="MS Gothic" w:eastAsia="MS Gothic" w:hAnsi="MS Gothic" w:hint="eastAsia"/>
                  </w:rPr>
                  <w:t>☐</w:t>
                </w:r>
              </w:sdtContent>
            </w:sdt>
          </w:p>
        </w:tc>
        <w:tc>
          <w:tcPr>
            <w:tcW w:w="449" w:type="dxa"/>
            <w:gridSpan w:val="2"/>
          </w:tcPr>
          <w:p w14:paraId="66AE987C"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325745766"/>
                <w14:checkbox>
                  <w14:checked w14:val="0"/>
                  <w14:checkedState w14:val="2612" w14:font="MS Gothic"/>
                  <w14:uncheckedState w14:val="2610" w14:font="MS Gothic"/>
                </w14:checkbox>
              </w:sdtPr>
              <w:sdtEndPr>
                <w:rPr>
                  <w:sz w:val="22"/>
                  <w:szCs w:val="22"/>
                </w:rPr>
              </w:sdtEndPr>
              <w:sdtContent>
                <w:r w:rsidR="007E61BE">
                  <w:rPr>
                    <w:rFonts w:ascii="MS Gothic" w:eastAsia="MS Gothic" w:hAnsi="MS Gothic" w:hint="eastAsia"/>
                  </w:rPr>
                  <w:t>☐</w:t>
                </w:r>
              </w:sdtContent>
            </w:sdt>
          </w:p>
        </w:tc>
        <w:tc>
          <w:tcPr>
            <w:tcW w:w="449" w:type="dxa"/>
            <w:gridSpan w:val="2"/>
          </w:tcPr>
          <w:p w14:paraId="531CAD54"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1624272728"/>
                <w14:checkbox>
                  <w14:checked w14:val="0"/>
                  <w14:checkedState w14:val="2612" w14:font="MS Gothic"/>
                  <w14:uncheckedState w14:val="2610" w14:font="MS Gothic"/>
                </w14:checkbox>
              </w:sdtPr>
              <w:sdtEndPr>
                <w:rPr>
                  <w:sz w:val="22"/>
                  <w:szCs w:val="22"/>
                </w:rPr>
              </w:sdtEndPr>
              <w:sdtContent>
                <w:r w:rsidR="007E61BE" w:rsidRPr="00B678FB">
                  <w:rPr>
                    <w:rFonts w:ascii="Segoe UI Symbol" w:hAnsi="Segoe UI Symbol" w:cs="Segoe UI Symbol"/>
                  </w:rPr>
                  <w:t>☐</w:t>
                </w:r>
              </w:sdtContent>
            </w:sdt>
          </w:p>
        </w:tc>
        <w:tc>
          <w:tcPr>
            <w:tcW w:w="450" w:type="dxa"/>
          </w:tcPr>
          <w:p w14:paraId="0E325905" w14:textId="77777777" w:rsidR="007E61BE" w:rsidRPr="00E37C70"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Style w:val="CommentReference"/>
              </w:rPr>
            </w:pPr>
            <w:sdt>
              <w:sdtPr>
                <w:rPr>
                  <w:sz w:val="16"/>
                  <w:szCs w:val="16"/>
                  <w:lang w:eastAsia="en-AU"/>
                </w:rPr>
                <w:id w:val="-464206183"/>
                <w14:checkbox>
                  <w14:checked w14:val="0"/>
                  <w14:checkedState w14:val="2612" w14:font="MS Gothic"/>
                  <w14:uncheckedState w14:val="2610" w14:font="MS Gothic"/>
                </w14:checkbox>
              </w:sdtPr>
              <w:sdtEndPr>
                <w:rPr>
                  <w:sz w:val="22"/>
                  <w:szCs w:val="22"/>
                </w:rPr>
              </w:sdtEndPr>
              <w:sdtContent>
                <w:r w:rsidR="007E61BE" w:rsidRPr="00B678FB">
                  <w:rPr>
                    <w:rFonts w:ascii="Segoe UI Symbol" w:hAnsi="Segoe UI Symbol" w:cs="Segoe UI Symbol"/>
                  </w:rPr>
                  <w:t>☐</w:t>
                </w:r>
              </w:sdtContent>
            </w:sdt>
          </w:p>
        </w:tc>
      </w:tr>
    </w:tbl>
    <w:p w14:paraId="3308C1EF" w14:textId="77777777" w:rsidR="00A5370D" w:rsidRDefault="00A5370D" w:rsidP="007E61BE">
      <w:pPr>
        <w:pStyle w:val="Heading2"/>
        <w:numPr>
          <w:ilvl w:val="0"/>
          <w:numId w:val="0"/>
        </w:numPr>
        <w:ind w:left="576" w:hanging="576"/>
      </w:pPr>
      <w:bookmarkStart w:id="57" w:name="_Toc179463897"/>
      <w:bookmarkStart w:id="58" w:name="_Toc216962333"/>
    </w:p>
    <w:p w14:paraId="24D9C779" w14:textId="2C1B6BF1" w:rsidR="007E61BE" w:rsidRPr="005F5AE6" w:rsidRDefault="007E61BE" w:rsidP="007E61BE">
      <w:pPr>
        <w:pStyle w:val="Heading2"/>
        <w:numPr>
          <w:ilvl w:val="0"/>
          <w:numId w:val="0"/>
        </w:numPr>
        <w:ind w:left="576" w:hanging="576"/>
      </w:pPr>
      <w:r w:rsidRPr="005F5AE6">
        <w:lastRenderedPageBreak/>
        <w:t>Section 4</w:t>
      </w:r>
      <w:r>
        <w:t>:</w:t>
      </w:r>
      <w:r w:rsidRPr="005F5AE6">
        <w:t xml:space="preserve"> </w:t>
      </w:r>
      <w:r>
        <w:t>P</w:t>
      </w:r>
      <w:r w:rsidRPr="005F5AE6">
        <w:t>roperty and transaction details</w:t>
      </w:r>
      <w:bookmarkEnd w:id="57"/>
      <w:bookmarkEnd w:id="58"/>
    </w:p>
    <w:tbl>
      <w:tblPr>
        <w:tblStyle w:val="ListTable3"/>
        <w:tblW w:w="10343" w:type="dxa"/>
        <w:tblLayout w:type="fixed"/>
        <w:tblLook w:val="04A0" w:firstRow="1" w:lastRow="0" w:firstColumn="1" w:lastColumn="0" w:noHBand="0" w:noVBand="1"/>
        <w:tblDescription w:val="Property and transaction details"/>
      </w:tblPr>
      <w:tblGrid>
        <w:gridCol w:w="2455"/>
        <w:gridCol w:w="2456"/>
        <w:gridCol w:w="2457"/>
        <w:gridCol w:w="2975"/>
      </w:tblGrid>
      <w:tr w:rsidR="007E61BE" w14:paraId="3D15A31D" w14:textId="77777777" w:rsidTr="007871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43" w:type="dxa"/>
            <w:gridSpan w:val="4"/>
            <w:tcBorders>
              <w:top w:val="single" w:sz="4" w:space="0" w:color="343741" w:themeColor="text1"/>
              <w:bottom w:val="single" w:sz="4" w:space="0" w:color="auto"/>
            </w:tcBorders>
          </w:tcPr>
          <w:p w14:paraId="51C63CC1" w14:textId="77777777" w:rsidR="007E61BE" w:rsidRDefault="007E61BE" w:rsidP="00646C94">
            <w:pPr>
              <w:spacing w:before="40" w:after="40"/>
            </w:pPr>
            <w:r w:rsidRPr="005F5AE6">
              <w:rPr>
                <w:lang w:val="en-US"/>
              </w:rPr>
              <w:t>Address of property</w:t>
            </w:r>
          </w:p>
        </w:tc>
      </w:tr>
      <w:tr w:rsidR="007E61BE" w14:paraId="304739CB" w14:textId="77777777" w:rsidTr="00787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Borders>
              <w:top w:val="single" w:sz="4" w:space="0" w:color="auto"/>
              <w:bottom w:val="single" w:sz="4" w:space="0" w:color="auto"/>
              <w:right w:val="single" w:sz="4" w:space="0" w:color="auto"/>
            </w:tcBorders>
          </w:tcPr>
          <w:p w14:paraId="021F51B3" w14:textId="77777777" w:rsidR="007E61BE" w:rsidRPr="00822035" w:rsidRDefault="007E61BE" w:rsidP="00646C94">
            <w:pPr>
              <w:spacing w:before="40" w:after="40"/>
              <w:rPr>
                <w:b w:val="0"/>
              </w:rPr>
            </w:pPr>
            <w:r w:rsidRPr="00822035">
              <w:rPr>
                <w:b w:val="0"/>
              </w:rPr>
              <w:t>Lot number</w:t>
            </w:r>
          </w:p>
        </w:tc>
        <w:tc>
          <w:tcPr>
            <w:tcW w:w="2456" w:type="dxa"/>
            <w:tcBorders>
              <w:top w:val="single" w:sz="4" w:space="0" w:color="auto"/>
              <w:left w:val="single" w:sz="4" w:space="0" w:color="auto"/>
              <w:bottom w:val="single" w:sz="4" w:space="0" w:color="auto"/>
              <w:right w:val="single" w:sz="4" w:space="0" w:color="auto"/>
            </w:tcBorders>
          </w:tcPr>
          <w:p w14:paraId="068E026B" w14:textId="77777777" w:rsidR="007E61BE" w:rsidRPr="00822035"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822035">
              <w:fldChar w:fldCharType="begin">
                <w:ffData>
                  <w:name w:val=""/>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c>
          <w:tcPr>
            <w:tcW w:w="2457" w:type="dxa"/>
            <w:tcBorders>
              <w:top w:val="single" w:sz="4" w:space="0" w:color="auto"/>
              <w:left w:val="single" w:sz="4" w:space="0" w:color="auto"/>
              <w:bottom w:val="single" w:sz="4" w:space="0" w:color="auto"/>
              <w:right w:val="single" w:sz="4" w:space="0" w:color="auto"/>
            </w:tcBorders>
          </w:tcPr>
          <w:p w14:paraId="10FF73CE" w14:textId="77777777" w:rsidR="007E61BE" w:rsidRPr="00822035"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822035">
              <w:t>Unit/street number</w:t>
            </w:r>
          </w:p>
        </w:tc>
        <w:tc>
          <w:tcPr>
            <w:tcW w:w="2975" w:type="dxa"/>
            <w:tcBorders>
              <w:top w:val="single" w:sz="4" w:space="0" w:color="auto"/>
              <w:left w:val="single" w:sz="4" w:space="0" w:color="auto"/>
              <w:bottom w:val="single" w:sz="4" w:space="0" w:color="auto"/>
            </w:tcBorders>
          </w:tcPr>
          <w:p w14:paraId="330A6165"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14:paraId="34853708" w14:textId="77777777" w:rsidTr="007871EE">
        <w:tc>
          <w:tcPr>
            <w:cnfStyle w:val="001000000000" w:firstRow="0" w:lastRow="0" w:firstColumn="1" w:lastColumn="0" w:oddVBand="0" w:evenVBand="0" w:oddHBand="0" w:evenHBand="0" w:firstRowFirstColumn="0" w:firstRowLastColumn="0" w:lastRowFirstColumn="0" w:lastRowLastColumn="0"/>
            <w:tcW w:w="2455" w:type="dxa"/>
            <w:tcBorders>
              <w:top w:val="single" w:sz="4" w:space="0" w:color="auto"/>
              <w:bottom w:val="single" w:sz="4" w:space="0" w:color="auto"/>
              <w:right w:val="single" w:sz="4" w:space="0" w:color="auto"/>
            </w:tcBorders>
          </w:tcPr>
          <w:p w14:paraId="3780F7A0" w14:textId="77777777" w:rsidR="007E61BE" w:rsidRPr="00822035" w:rsidRDefault="007E61BE" w:rsidP="00646C94">
            <w:pPr>
              <w:spacing w:before="40" w:after="40"/>
              <w:rPr>
                <w:b w:val="0"/>
              </w:rPr>
            </w:pPr>
            <w:r w:rsidRPr="00822035">
              <w:rPr>
                <w:b w:val="0"/>
              </w:rPr>
              <w:t>Street name</w:t>
            </w:r>
          </w:p>
        </w:tc>
        <w:tc>
          <w:tcPr>
            <w:tcW w:w="2456" w:type="dxa"/>
            <w:tcBorders>
              <w:top w:val="single" w:sz="4" w:space="0" w:color="auto"/>
              <w:left w:val="single" w:sz="4" w:space="0" w:color="auto"/>
              <w:bottom w:val="single" w:sz="4" w:space="0" w:color="auto"/>
              <w:right w:val="single" w:sz="4" w:space="0" w:color="auto"/>
            </w:tcBorders>
          </w:tcPr>
          <w:p w14:paraId="69A89345" w14:textId="77777777" w:rsidR="007E61BE" w:rsidRPr="00822035"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c>
          <w:tcPr>
            <w:tcW w:w="2457" w:type="dxa"/>
            <w:tcBorders>
              <w:top w:val="single" w:sz="4" w:space="0" w:color="auto"/>
              <w:left w:val="single" w:sz="4" w:space="0" w:color="auto"/>
              <w:bottom w:val="single" w:sz="4" w:space="0" w:color="auto"/>
              <w:right w:val="single" w:sz="4" w:space="0" w:color="auto"/>
            </w:tcBorders>
          </w:tcPr>
          <w:p w14:paraId="0326B402" w14:textId="77777777" w:rsidR="007E61BE" w:rsidRPr="00822035"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rsidRPr="00822035">
              <w:t>Suburb/town</w:t>
            </w:r>
          </w:p>
        </w:tc>
        <w:tc>
          <w:tcPr>
            <w:tcW w:w="2975" w:type="dxa"/>
            <w:tcBorders>
              <w:top w:val="single" w:sz="4" w:space="0" w:color="auto"/>
              <w:left w:val="single" w:sz="4" w:space="0" w:color="auto"/>
              <w:bottom w:val="single" w:sz="4" w:space="0" w:color="auto"/>
            </w:tcBorders>
          </w:tcPr>
          <w:p w14:paraId="7ED46074"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14:paraId="6B017B08" w14:textId="77777777" w:rsidTr="00787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tcBorders>
              <w:top w:val="single" w:sz="4" w:space="0" w:color="auto"/>
              <w:bottom w:val="single" w:sz="4" w:space="0" w:color="auto"/>
              <w:right w:val="single" w:sz="4" w:space="0" w:color="auto"/>
            </w:tcBorders>
          </w:tcPr>
          <w:p w14:paraId="759D063E" w14:textId="77777777" w:rsidR="007E61BE" w:rsidRPr="00822035" w:rsidRDefault="007E61BE" w:rsidP="00646C94">
            <w:pPr>
              <w:spacing w:before="40" w:after="40"/>
              <w:rPr>
                <w:b w:val="0"/>
              </w:rPr>
            </w:pPr>
            <w:r w:rsidRPr="00822035">
              <w:rPr>
                <w:b w:val="0"/>
              </w:rPr>
              <w:t>State</w:t>
            </w:r>
          </w:p>
        </w:tc>
        <w:tc>
          <w:tcPr>
            <w:tcW w:w="2456" w:type="dxa"/>
            <w:tcBorders>
              <w:top w:val="single" w:sz="4" w:space="0" w:color="auto"/>
              <w:left w:val="single" w:sz="4" w:space="0" w:color="auto"/>
              <w:bottom w:val="single" w:sz="4" w:space="0" w:color="auto"/>
              <w:right w:val="single" w:sz="4" w:space="0" w:color="auto"/>
            </w:tcBorders>
          </w:tcPr>
          <w:p w14:paraId="24057EA6" w14:textId="77777777" w:rsidR="007E61BE" w:rsidRPr="00822035"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822035">
              <w:t>Northern Territory</w:t>
            </w:r>
          </w:p>
        </w:tc>
        <w:tc>
          <w:tcPr>
            <w:tcW w:w="2457" w:type="dxa"/>
            <w:tcBorders>
              <w:top w:val="single" w:sz="4" w:space="0" w:color="auto"/>
              <w:left w:val="single" w:sz="4" w:space="0" w:color="auto"/>
              <w:bottom w:val="single" w:sz="4" w:space="0" w:color="auto"/>
              <w:right w:val="single" w:sz="4" w:space="0" w:color="auto"/>
            </w:tcBorders>
          </w:tcPr>
          <w:p w14:paraId="01D85F2E" w14:textId="77777777" w:rsidR="007E61BE" w:rsidRPr="00822035"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822035">
              <w:t>Postcode</w:t>
            </w:r>
          </w:p>
        </w:tc>
        <w:tc>
          <w:tcPr>
            <w:tcW w:w="2975" w:type="dxa"/>
            <w:tcBorders>
              <w:top w:val="single" w:sz="4" w:space="0" w:color="auto"/>
              <w:left w:val="single" w:sz="4" w:space="0" w:color="auto"/>
              <w:bottom w:val="single" w:sz="4" w:space="0" w:color="auto"/>
            </w:tcBorders>
          </w:tcPr>
          <w:p w14:paraId="64C81604"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14:paraId="5DBCA0BA" w14:textId="77777777" w:rsidTr="007871EE">
        <w:tc>
          <w:tcPr>
            <w:cnfStyle w:val="001000000000" w:firstRow="0" w:lastRow="0" w:firstColumn="1" w:lastColumn="0" w:oddVBand="0" w:evenVBand="0" w:oddHBand="0" w:evenHBand="0" w:firstRowFirstColumn="0" w:firstRowLastColumn="0" w:lastRowFirstColumn="0" w:lastRowLastColumn="0"/>
            <w:tcW w:w="7368" w:type="dxa"/>
            <w:gridSpan w:val="3"/>
            <w:tcBorders>
              <w:top w:val="single" w:sz="4" w:space="0" w:color="auto"/>
              <w:bottom w:val="single" w:sz="4" w:space="0" w:color="auto"/>
              <w:right w:val="single" w:sz="4" w:space="0" w:color="auto"/>
            </w:tcBorders>
          </w:tcPr>
          <w:p w14:paraId="32D9E21C" w14:textId="77777777" w:rsidR="007E61BE" w:rsidRPr="00822035" w:rsidRDefault="007E61BE" w:rsidP="00646C94">
            <w:pPr>
              <w:spacing w:before="40" w:after="40"/>
              <w:rPr>
                <w:b w:val="0"/>
              </w:rPr>
            </w:pPr>
            <w:r w:rsidRPr="00822035">
              <w:rPr>
                <w:b w:val="0"/>
              </w:rPr>
              <w:t xml:space="preserve">Date when occupation as a </w:t>
            </w:r>
            <w:r w:rsidRPr="00793D8F">
              <w:rPr>
                <w:b w:val="0"/>
                <w:color w:val="001828" w:themeColor="accent2" w:themeShade="80"/>
              </w:rPr>
              <w:t xml:space="preserve">principal place of residence </w:t>
            </w:r>
            <w:r w:rsidRPr="00822035">
              <w:rPr>
                <w:b w:val="0"/>
              </w:rPr>
              <w:t xml:space="preserve">commenced, or is expected to commence by at least one </w:t>
            </w:r>
            <w:r w:rsidRPr="00793D8F">
              <w:rPr>
                <w:b w:val="0"/>
                <w:color w:val="001828" w:themeColor="accent2" w:themeShade="80"/>
              </w:rPr>
              <w:t xml:space="preserve">applicant </w:t>
            </w:r>
            <w:r w:rsidRPr="00822035">
              <w:rPr>
                <w:b w:val="0"/>
              </w:rPr>
              <w:t>(if not known, please estimate)</w:t>
            </w:r>
          </w:p>
        </w:tc>
        <w:tc>
          <w:tcPr>
            <w:tcW w:w="2975" w:type="dxa"/>
            <w:tcBorders>
              <w:top w:val="single" w:sz="4" w:space="0" w:color="auto"/>
              <w:left w:val="single" w:sz="4" w:space="0" w:color="auto"/>
              <w:bottom w:val="single" w:sz="4" w:space="0" w:color="auto"/>
            </w:tcBorders>
          </w:tcPr>
          <w:p w14:paraId="6BC41DEB"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BE" w:rsidRPr="00351801" w14:paraId="43013B80" w14:textId="77777777" w:rsidTr="00787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4"/>
            <w:tcBorders>
              <w:top w:val="single" w:sz="4" w:space="0" w:color="auto"/>
              <w:bottom w:val="single" w:sz="4" w:space="0" w:color="auto"/>
            </w:tcBorders>
            <w:shd w:val="clear" w:color="auto" w:fill="343741" w:themeFill="text1"/>
          </w:tcPr>
          <w:p w14:paraId="286EF030" w14:textId="1C2155B5" w:rsidR="007E61BE" w:rsidRPr="00351801" w:rsidRDefault="007E61BE" w:rsidP="00646C94">
            <w:pPr>
              <w:spacing w:before="40" w:after="40"/>
              <w:rPr>
                <w:color w:val="FFFFFF" w:themeColor="background1"/>
                <w:lang w:val="en-US"/>
              </w:rPr>
            </w:pPr>
            <w:r w:rsidRPr="00351801">
              <w:rPr>
                <w:color w:val="FFFFFF" w:themeColor="background1"/>
                <w:lang w:val="en-US"/>
              </w:rPr>
              <w:t>Title reference</w:t>
            </w:r>
            <w:r w:rsidR="007871EE">
              <w:rPr>
                <w:color w:val="FFFFFF" w:themeColor="background1"/>
                <w:lang w:val="en-US"/>
              </w:rPr>
              <w:t xml:space="preserve"> </w:t>
            </w:r>
            <w:r w:rsidR="007871EE" w:rsidRPr="00822035">
              <w:rPr>
                <w:rStyle w:val="CommentReference"/>
                <w:b w:val="0"/>
              </w:rPr>
              <w:t>(If the current title is unavailable, please enter a parent title number)</w:t>
            </w:r>
          </w:p>
        </w:tc>
      </w:tr>
      <w:tr w:rsidR="007871EE" w:rsidRPr="007871EE" w14:paraId="11C41BAF" w14:textId="77777777" w:rsidTr="007871EE">
        <w:trPr>
          <w:trHeight w:val="340"/>
        </w:trPr>
        <w:tc>
          <w:tcPr>
            <w:cnfStyle w:val="001000000000" w:firstRow="0" w:lastRow="0" w:firstColumn="1" w:lastColumn="0" w:oddVBand="0" w:evenVBand="0" w:oddHBand="0" w:evenHBand="0" w:firstRowFirstColumn="0" w:firstRowLastColumn="0" w:lastRowFirstColumn="0" w:lastRowLastColumn="0"/>
            <w:tcW w:w="2455" w:type="dxa"/>
            <w:tcBorders>
              <w:top w:val="single" w:sz="4" w:space="0" w:color="auto"/>
              <w:bottom w:val="single" w:sz="4" w:space="0" w:color="343741" w:themeColor="text1"/>
              <w:right w:val="single" w:sz="4" w:space="0" w:color="auto"/>
            </w:tcBorders>
          </w:tcPr>
          <w:p w14:paraId="4938DE91" w14:textId="06E1FE2D" w:rsidR="007871EE" w:rsidRPr="007871EE" w:rsidRDefault="007871EE" w:rsidP="00646C94">
            <w:pPr>
              <w:spacing w:before="40" w:after="40"/>
              <w:rPr>
                <w:b w:val="0"/>
                <w:bCs w:val="0"/>
              </w:rPr>
            </w:pPr>
            <w:r w:rsidRPr="007871EE">
              <w:rPr>
                <w:b w:val="0"/>
                <w:bCs w:val="0"/>
              </w:rPr>
              <w:t>Volume</w:t>
            </w:r>
          </w:p>
        </w:tc>
        <w:tc>
          <w:tcPr>
            <w:tcW w:w="2456" w:type="dxa"/>
            <w:tcBorders>
              <w:top w:val="single" w:sz="4" w:space="0" w:color="auto"/>
              <w:left w:val="single" w:sz="4" w:space="0" w:color="auto"/>
              <w:bottom w:val="single" w:sz="4" w:space="0" w:color="343741" w:themeColor="text1"/>
              <w:right w:val="single" w:sz="4" w:space="0" w:color="auto"/>
            </w:tcBorders>
          </w:tcPr>
          <w:p w14:paraId="25BF2D08" w14:textId="1A01CC7D" w:rsidR="007871EE" w:rsidRPr="007871EE" w:rsidRDefault="007871EE" w:rsidP="00646C94">
            <w:pPr>
              <w:spacing w:before="40" w:after="40"/>
              <w:cnfStyle w:val="000000000000" w:firstRow="0" w:lastRow="0" w:firstColumn="0" w:lastColumn="0" w:oddVBand="0" w:evenVBand="0" w:oddHBand="0" w:evenHBand="0" w:firstRowFirstColumn="0" w:firstRowLastColumn="0" w:lastRowFirstColumn="0" w:lastRowLastColumn="0"/>
            </w:pPr>
            <w:r w:rsidRPr="007871EE">
              <w:fldChar w:fldCharType="begin">
                <w:ffData>
                  <w:name w:val="Text1"/>
                  <w:enabled/>
                  <w:calcOnExit w:val="0"/>
                  <w:textInput/>
                </w:ffData>
              </w:fldChar>
            </w:r>
            <w:r w:rsidRPr="007871EE">
              <w:instrText xml:space="preserve"> FORMTEXT </w:instrText>
            </w:r>
            <w:r w:rsidRPr="007871EE">
              <w:fldChar w:fldCharType="separate"/>
            </w:r>
            <w:r w:rsidRPr="007871EE">
              <w:rPr>
                <w:noProof/>
              </w:rPr>
              <w:t> </w:t>
            </w:r>
            <w:r w:rsidRPr="007871EE">
              <w:rPr>
                <w:noProof/>
              </w:rPr>
              <w:t> </w:t>
            </w:r>
            <w:r w:rsidRPr="007871EE">
              <w:rPr>
                <w:noProof/>
              </w:rPr>
              <w:t> </w:t>
            </w:r>
            <w:r w:rsidRPr="007871EE">
              <w:rPr>
                <w:noProof/>
              </w:rPr>
              <w:t> </w:t>
            </w:r>
            <w:r w:rsidRPr="007871EE">
              <w:rPr>
                <w:noProof/>
              </w:rPr>
              <w:t> </w:t>
            </w:r>
            <w:r w:rsidRPr="007871EE">
              <w:fldChar w:fldCharType="end"/>
            </w:r>
          </w:p>
        </w:tc>
        <w:tc>
          <w:tcPr>
            <w:tcW w:w="2457" w:type="dxa"/>
            <w:tcBorders>
              <w:top w:val="single" w:sz="4" w:space="0" w:color="auto"/>
              <w:left w:val="single" w:sz="4" w:space="0" w:color="auto"/>
              <w:bottom w:val="single" w:sz="4" w:space="0" w:color="343741" w:themeColor="text1"/>
              <w:right w:val="single" w:sz="4" w:space="0" w:color="auto"/>
            </w:tcBorders>
          </w:tcPr>
          <w:p w14:paraId="322F42E8" w14:textId="02812E4A" w:rsidR="007871EE" w:rsidRPr="007871EE" w:rsidRDefault="007871EE" w:rsidP="00646C94">
            <w:pPr>
              <w:spacing w:before="40" w:after="40"/>
              <w:jc w:val="right"/>
              <w:cnfStyle w:val="000000000000" w:firstRow="0" w:lastRow="0" w:firstColumn="0" w:lastColumn="0" w:oddVBand="0" w:evenVBand="0" w:oddHBand="0" w:evenHBand="0" w:firstRowFirstColumn="0" w:firstRowLastColumn="0" w:lastRowFirstColumn="0" w:lastRowLastColumn="0"/>
            </w:pPr>
            <w:r w:rsidRPr="007871EE">
              <w:t>Folio</w:t>
            </w:r>
          </w:p>
        </w:tc>
        <w:tc>
          <w:tcPr>
            <w:tcW w:w="2975" w:type="dxa"/>
            <w:tcBorders>
              <w:top w:val="single" w:sz="4" w:space="0" w:color="auto"/>
              <w:left w:val="single" w:sz="4" w:space="0" w:color="auto"/>
              <w:bottom w:val="single" w:sz="4" w:space="0" w:color="343741" w:themeColor="text1"/>
            </w:tcBorders>
          </w:tcPr>
          <w:p w14:paraId="5A267E32" w14:textId="4720ECA6" w:rsidR="007871EE" w:rsidRPr="007871EE" w:rsidRDefault="007871EE" w:rsidP="00646C94">
            <w:pPr>
              <w:spacing w:before="40" w:after="40"/>
              <w:cnfStyle w:val="000000000000" w:firstRow="0" w:lastRow="0" w:firstColumn="0" w:lastColumn="0" w:oddVBand="0" w:evenVBand="0" w:oddHBand="0" w:evenHBand="0" w:firstRowFirstColumn="0" w:firstRowLastColumn="0" w:lastRowFirstColumn="0" w:lastRowLastColumn="0"/>
            </w:pPr>
            <w:r w:rsidRPr="007871EE">
              <w:fldChar w:fldCharType="begin">
                <w:ffData>
                  <w:name w:val="Text1"/>
                  <w:enabled/>
                  <w:calcOnExit w:val="0"/>
                  <w:textInput/>
                </w:ffData>
              </w:fldChar>
            </w:r>
            <w:r w:rsidRPr="007871EE">
              <w:instrText xml:space="preserve"> FORMTEXT </w:instrText>
            </w:r>
            <w:r w:rsidRPr="007871EE">
              <w:fldChar w:fldCharType="separate"/>
            </w:r>
            <w:r w:rsidRPr="007871EE">
              <w:rPr>
                <w:noProof/>
              </w:rPr>
              <w:t> </w:t>
            </w:r>
            <w:r w:rsidRPr="007871EE">
              <w:rPr>
                <w:noProof/>
              </w:rPr>
              <w:t> </w:t>
            </w:r>
            <w:r w:rsidRPr="007871EE">
              <w:rPr>
                <w:noProof/>
              </w:rPr>
              <w:t> </w:t>
            </w:r>
            <w:r w:rsidRPr="007871EE">
              <w:rPr>
                <w:noProof/>
              </w:rPr>
              <w:t> </w:t>
            </w:r>
            <w:r w:rsidRPr="007871EE">
              <w:rPr>
                <w:noProof/>
              </w:rPr>
              <w:t> </w:t>
            </w:r>
            <w:r w:rsidRPr="007871EE">
              <w:fldChar w:fldCharType="end"/>
            </w:r>
          </w:p>
        </w:tc>
      </w:tr>
    </w:tbl>
    <w:p w14:paraId="1E03FA00" w14:textId="77777777" w:rsidR="007E61BE" w:rsidRDefault="007E61BE" w:rsidP="007E61BE"/>
    <w:tbl>
      <w:tblPr>
        <w:tblStyle w:val="ListTable3"/>
        <w:tblW w:w="10313" w:type="dxa"/>
        <w:tblLayout w:type="fixed"/>
        <w:tblLook w:val="04A0" w:firstRow="1" w:lastRow="0" w:firstColumn="1" w:lastColumn="0" w:noHBand="0" w:noVBand="1"/>
        <w:tblDescription w:val="Property and transaction details"/>
      </w:tblPr>
      <w:tblGrid>
        <w:gridCol w:w="2156"/>
        <w:gridCol w:w="1626"/>
        <w:gridCol w:w="1627"/>
        <w:gridCol w:w="962"/>
        <w:gridCol w:w="680"/>
        <w:gridCol w:w="1308"/>
        <w:gridCol w:w="327"/>
        <w:gridCol w:w="1627"/>
      </w:tblGrid>
      <w:tr w:rsidR="007E61BE" w:rsidRPr="004E7AAA" w14:paraId="6C2B0AF9" w14:textId="77777777" w:rsidTr="00646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6" w:type="dxa"/>
            <w:gridSpan w:val="7"/>
            <w:tcBorders>
              <w:bottom w:val="single" w:sz="4" w:space="0" w:color="auto"/>
            </w:tcBorders>
          </w:tcPr>
          <w:p w14:paraId="199AA579" w14:textId="77777777" w:rsidR="007E61BE" w:rsidRDefault="007E61BE" w:rsidP="00646C94">
            <w:pPr>
              <w:spacing w:before="40" w:after="40"/>
            </w:pPr>
            <w:r w:rsidRPr="004E7AAA">
              <w:t>Transaction details</w:t>
            </w:r>
          </w:p>
        </w:tc>
        <w:tc>
          <w:tcPr>
            <w:tcW w:w="1627" w:type="dxa"/>
            <w:tcBorders>
              <w:bottom w:val="single" w:sz="4" w:space="0" w:color="auto"/>
            </w:tcBorders>
          </w:tcPr>
          <w:p w14:paraId="5CCAD3C5" w14:textId="77777777" w:rsidR="007E61BE" w:rsidRPr="004E7AAA"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p>
        </w:tc>
      </w:tr>
      <w:tr w:rsidR="007E61BE" w:rsidRPr="00822035" w14:paraId="094D684D"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6" w:type="dxa"/>
            <w:vMerge w:val="restart"/>
            <w:tcBorders>
              <w:top w:val="single" w:sz="4" w:space="0" w:color="auto"/>
              <w:left w:val="single" w:sz="4" w:space="0" w:color="auto"/>
              <w:bottom w:val="single" w:sz="4" w:space="0" w:color="auto"/>
              <w:right w:val="single" w:sz="4" w:space="0" w:color="auto"/>
            </w:tcBorders>
          </w:tcPr>
          <w:p w14:paraId="4A50ED90" w14:textId="77777777" w:rsidR="007E61BE" w:rsidRPr="00822035" w:rsidRDefault="007E61BE" w:rsidP="00646C94">
            <w:pPr>
              <w:spacing w:before="40" w:after="40"/>
              <w:rPr>
                <w:b w:val="0"/>
              </w:rPr>
            </w:pPr>
            <w:r>
              <w:rPr>
                <w:b w:val="0"/>
              </w:rPr>
              <w:t>To w</w:t>
            </w:r>
            <w:r w:rsidRPr="00822035">
              <w:rPr>
                <w:b w:val="0"/>
              </w:rPr>
              <w:t>hat type of transaction does this application refer?</w:t>
            </w:r>
          </w:p>
        </w:tc>
        <w:tc>
          <w:tcPr>
            <w:tcW w:w="1626" w:type="dxa"/>
            <w:tcBorders>
              <w:top w:val="single" w:sz="4" w:space="0" w:color="auto"/>
              <w:left w:val="single" w:sz="4" w:space="0" w:color="auto"/>
              <w:bottom w:val="single" w:sz="4" w:space="0" w:color="auto"/>
              <w:right w:val="single" w:sz="4" w:space="0" w:color="auto"/>
            </w:tcBorders>
          </w:tcPr>
          <w:p w14:paraId="1DB697F0" w14:textId="77777777" w:rsidR="007E61BE" w:rsidRPr="00822035"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793D8F">
              <w:rPr>
                <w:color w:val="001828" w:themeColor="accent2" w:themeShade="80"/>
              </w:rPr>
              <w:t>Off the plan</w:t>
            </w:r>
          </w:p>
        </w:tc>
        <w:tc>
          <w:tcPr>
            <w:tcW w:w="1627" w:type="dxa"/>
            <w:tcBorders>
              <w:top w:val="single" w:sz="4" w:space="0" w:color="auto"/>
              <w:left w:val="single" w:sz="4" w:space="0" w:color="auto"/>
              <w:bottom w:val="single" w:sz="4" w:space="0" w:color="auto"/>
              <w:right w:val="single" w:sz="4" w:space="0" w:color="auto"/>
            </w:tcBorders>
          </w:tcPr>
          <w:p w14:paraId="00EF97E0" w14:textId="77777777" w:rsidR="007E61BE" w:rsidRPr="00822035"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793D8F">
              <w:rPr>
                <w:color w:val="001828" w:themeColor="accent2" w:themeShade="80"/>
              </w:rPr>
              <w:t>New home</w:t>
            </w:r>
          </w:p>
        </w:tc>
        <w:tc>
          <w:tcPr>
            <w:tcW w:w="1642" w:type="dxa"/>
            <w:gridSpan w:val="2"/>
            <w:tcBorders>
              <w:top w:val="single" w:sz="4" w:space="0" w:color="auto"/>
              <w:left w:val="single" w:sz="4" w:space="0" w:color="auto"/>
              <w:bottom w:val="single" w:sz="4" w:space="0" w:color="auto"/>
              <w:right w:val="single" w:sz="4" w:space="0" w:color="auto"/>
            </w:tcBorders>
          </w:tcPr>
          <w:p w14:paraId="02A21D02" w14:textId="77777777" w:rsidR="007E61BE" w:rsidRPr="00822035"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793D8F">
              <w:rPr>
                <w:color w:val="001828" w:themeColor="accent2" w:themeShade="80"/>
              </w:rPr>
              <w:t>Owner builder</w:t>
            </w:r>
          </w:p>
        </w:tc>
        <w:tc>
          <w:tcPr>
            <w:tcW w:w="1635" w:type="dxa"/>
            <w:gridSpan w:val="2"/>
            <w:tcBorders>
              <w:top w:val="single" w:sz="4" w:space="0" w:color="auto"/>
              <w:left w:val="single" w:sz="4" w:space="0" w:color="auto"/>
              <w:bottom w:val="single" w:sz="4" w:space="0" w:color="auto"/>
              <w:right w:val="single" w:sz="4" w:space="0" w:color="auto"/>
            </w:tcBorders>
          </w:tcPr>
          <w:p w14:paraId="203F84C9" w14:textId="77777777" w:rsidR="007E61BE" w:rsidRPr="00822035"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793D8F">
              <w:rPr>
                <w:color w:val="001828" w:themeColor="accent2" w:themeShade="80"/>
              </w:rPr>
              <w:t>Contract to build</w:t>
            </w:r>
          </w:p>
        </w:tc>
        <w:tc>
          <w:tcPr>
            <w:tcW w:w="1627" w:type="dxa"/>
            <w:tcBorders>
              <w:top w:val="single" w:sz="4" w:space="0" w:color="auto"/>
              <w:left w:val="single" w:sz="4" w:space="0" w:color="auto"/>
              <w:bottom w:val="single" w:sz="4" w:space="0" w:color="auto"/>
              <w:right w:val="single" w:sz="4" w:space="0" w:color="auto"/>
            </w:tcBorders>
          </w:tcPr>
          <w:p w14:paraId="3FD5D4B1" w14:textId="77777777" w:rsidR="007E61BE" w:rsidRPr="00793D8F" w:rsidRDefault="007E61BE" w:rsidP="00646C94">
            <w:pPr>
              <w:spacing w:before="40" w:after="40"/>
              <w:cnfStyle w:val="000000100000" w:firstRow="0" w:lastRow="0" w:firstColumn="0" w:lastColumn="0" w:oddVBand="0" w:evenVBand="0" w:oddHBand="1" w:evenHBand="0" w:firstRowFirstColumn="0" w:firstRowLastColumn="0" w:lastRowFirstColumn="0" w:lastRowLastColumn="0"/>
              <w:rPr>
                <w:color w:val="001828" w:themeColor="accent2" w:themeShade="80"/>
              </w:rPr>
            </w:pPr>
            <w:r w:rsidRPr="00793D8F">
              <w:rPr>
                <w:color w:val="001828" w:themeColor="accent2" w:themeShade="80"/>
              </w:rPr>
              <w:t>Established home</w:t>
            </w:r>
          </w:p>
        </w:tc>
      </w:tr>
      <w:tr w:rsidR="007E61BE" w14:paraId="1F41B50A" w14:textId="77777777" w:rsidTr="00646C94">
        <w:tc>
          <w:tcPr>
            <w:cnfStyle w:val="001000000000" w:firstRow="0" w:lastRow="0" w:firstColumn="1" w:lastColumn="0" w:oddVBand="0" w:evenVBand="0" w:oddHBand="0" w:evenHBand="0" w:firstRowFirstColumn="0" w:firstRowLastColumn="0" w:lastRowFirstColumn="0" w:lastRowLastColumn="0"/>
            <w:tcW w:w="2156" w:type="dxa"/>
            <w:vMerge/>
            <w:tcBorders>
              <w:top w:val="single" w:sz="4" w:space="0" w:color="auto"/>
              <w:left w:val="single" w:sz="4" w:space="0" w:color="auto"/>
              <w:bottom w:val="single" w:sz="4" w:space="0" w:color="auto"/>
              <w:right w:val="single" w:sz="4" w:space="0" w:color="auto"/>
            </w:tcBorders>
          </w:tcPr>
          <w:p w14:paraId="79A7139B" w14:textId="77777777" w:rsidR="007E61BE" w:rsidRPr="00822035" w:rsidRDefault="007E61BE" w:rsidP="00646C94">
            <w:pPr>
              <w:spacing w:before="40" w:after="40"/>
              <w:rPr>
                <w:b w:val="0"/>
              </w:rPr>
            </w:pPr>
          </w:p>
        </w:tc>
        <w:tc>
          <w:tcPr>
            <w:tcW w:w="1626" w:type="dxa"/>
            <w:tcBorders>
              <w:top w:val="single" w:sz="4" w:space="0" w:color="auto"/>
              <w:left w:val="single" w:sz="4" w:space="0" w:color="auto"/>
              <w:bottom w:val="single" w:sz="4" w:space="0" w:color="auto"/>
              <w:right w:val="single" w:sz="4" w:space="0" w:color="auto"/>
            </w:tcBorders>
          </w:tcPr>
          <w:p w14:paraId="19A82602" w14:textId="77777777" w:rsidR="007E61BE" w:rsidRPr="00822035"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948350187"/>
                <w14:checkbox>
                  <w14:checked w14:val="0"/>
                  <w14:checkedState w14:val="2612" w14:font="MS Gothic"/>
                  <w14:uncheckedState w14:val="2610" w14:font="MS Gothic"/>
                </w14:checkbox>
              </w:sdtPr>
              <w:sdtEndPr/>
              <w:sdtContent>
                <w:r w:rsidR="007E61BE" w:rsidRPr="00822035">
                  <w:rPr>
                    <w:rFonts w:ascii="MS Gothic" w:eastAsia="MS Gothic" w:hAnsi="MS Gothic" w:hint="eastAsia"/>
                  </w:rPr>
                  <w:t>☐</w:t>
                </w:r>
              </w:sdtContent>
            </w:sdt>
          </w:p>
        </w:tc>
        <w:tc>
          <w:tcPr>
            <w:tcW w:w="1627" w:type="dxa"/>
            <w:tcBorders>
              <w:top w:val="single" w:sz="4" w:space="0" w:color="auto"/>
              <w:left w:val="single" w:sz="4" w:space="0" w:color="auto"/>
              <w:bottom w:val="single" w:sz="4" w:space="0" w:color="auto"/>
              <w:right w:val="single" w:sz="4" w:space="0" w:color="auto"/>
            </w:tcBorders>
          </w:tcPr>
          <w:p w14:paraId="62C6E893" w14:textId="77777777" w:rsidR="007E61BE" w:rsidRPr="00822035"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395088752"/>
                <w14:checkbox>
                  <w14:checked w14:val="0"/>
                  <w14:checkedState w14:val="2612" w14:font="MS Gothic"/>
                  <w14:uncheckedState w14:val="2610" w14:font="MS Gothic"/>
                </w14:checkbox>
              </w:sdtPr>
              <w:sdtEndPr/>
              <w:sdtContent>
                <w:r w:rsidR="007E61BE" w:rsidRPr="00822035">
                  <w:rPr>
                    <w:rFonts w:ascii="MS Gothic" w:eastAsia="MS Gothic" w:hAnsi="MS Gothic" w:hint="eastAsia"/>
                  </w:rPr>
                  <w:t>☐</w:t>
                </w:r>
              </w:sdtContent>
            </w:sdt>
          </w:p>
        </w:tc>
        <w:tc>
          <w:tcPr>
            <w:tcW w:w="1642" w:type="dxa"/>
            <w:gridSpan w:val="2"/>
            <w:tcBorders>
              <w:top w:val="single" w:sz="4" w:space="0" w:color="auto"/>
              <w:left w:val="single" w:sz="4" w:space="0" w:color="auto"/>
              <w:bottom w:val="single" w:sz="4" w:space="0" w:color="auto"/>
              <w:right w:val="single" w:sz="4" w:space="0" w:color="auto"/>
            </w:tcBorders>
          </w:tcPr>
          <w:p w14:paraId="03D5450B" w14:textId="77777777" w:rsidR="007E61BE" w:rsidRPr="00822035"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927876379"/>
                <w14:checkbox>
                  <w14:checked w14:val="0"/>
                  <w14:checkedState w14:val="2612" w14:font="MS Gothic"/>
                  <w14:uncheckedState w14:val="2610" w14:font="MS Gothic"/>
                </w14:checkbox>
              </w:sdtPr>
              <w:sdtEndPr/>
              <w:sdtContent>
                <w:r w:rsidR="007E61BE" w:rsidRPr="00822035">
                  <w:rPr>
                    <w:rFonts w:ascii="MS Gothic" w:eastAsia="MS Gothic" w:hAnsi="MS Gothic" w:hint="eastAsia"/>
                  </w:rPr>
                  <w:t>☐</w:t>
                </w:r>
              </w:sdtContent>
            </w:sdt>
          </w:p>
        </w:tc>
        <w:tc>
          <w:tcPr>
            <w:tcW w:w="1635" w:type="dxa"/>
            <w:gridSpan w:val="2"/>
            <w:tcBorders>
              <w:top w:val="single" w:sz="4" w:space="0" w:color="auto"/>
              <w:left w:val="single" w:sz="4" w:space="0" w:color="auto"/>
              <w:bottom w:val="single" w:sz="4" w:space="0" w:color="auto"/>
              <w:right w:val="single" w:sz="4" w:space="0" w:color="auto"/>
            </w:tcBorders>
          </w:tcPr>
          <w:p w14:paraId="27C67138" w14:textId="77777777" w:rsidR="007E61BE" w:rsidRPr="00822035"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549076535"/>
                <w14:checkbox>
                  <w14:checked w14:val="0"/>
                  <w14:checkedState w14:val="2612" w14:font="MS Gothic"/>
                  <w14:uncheckedState w14:val="2610" w14:font="MS Gothic"/>
                </w14:checkbox>
              </w:sdtPr>
              <w:sdtEndPr/>
              <w:sdtContent>
                <w:r w:rsidR="007E61BE">
                  <w:rPr>
                    <w:rFonts w:ascii="MS Gothic" w:eastAsia="MS Gothic" w:hAnsi="MS Gothic" w:hint="eastAsia"/>
                  </w:rPr>
                  <w:t>☐</w:t>
                </w:r>
              </w:sdtContent>
            </w:sdt>
          </w:p>
        </w:tc>
        <w:tc>
          <w:tcPr>
            <w:tcW w:w="1627" w:type="dxa"/>
            <w:tcBorders>
              <w:top w:val="single" w:sz="4" w:space="0" w:color="auto"/>
              <w:left w:val="single" w:sz="4" w:space="0" w:color="auto"/>
              <w:bottom w:val="single" w:sz="4" w:space="0" w:color="auto"/>
              <w:right w:val="single" w:sz="4" w:space="0" w:color="auto"/>
            </w:tcBorders>
          </w:tcPr>
          <w:p w14:paraId="02F229FE" w14:textId="77777777" w:rsidR="007E61BE"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909928589"/>
                <w14:checkbox>
                  <w14:checked w14:val="0"/>
                  <w14:checkedState w14:val="2612" w14:font="MS Gothic"/>
                  <w14:uncheckedState w14:val="2610" w14:font="MS Gothic"/>
                </w14:checkbox>
              </w:sdtPr>
              <w:sdtEndPr/>
              <w:sdtContent>
                <w:r w:rsidR="007E61BE">
                  <w:rPr>
                    <w:rFonts w:ascii="MS Gothic" w:eastAsia="MS Gothic" w:hAnsi="MS Gothic" w:hint="eastAsia"/>
                  </w:rPr>
                  <w:t>☐</w:t>
                </w:r>
              </w:sdtContent>
            </w:sdt>
          </w:p>
        </w:tc>
      </w:tr>
      <w:tr w:rsidR="007E61BE" w:rsidRPr="006C5B8B" w14:paraId="2653B8B3"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B0A37" w14:textId="77777777" w:rsidR="007E61BE" w:rsidRPr="006C5B8B" w:rsidRDefault="007E61BE" w:rsidP="00646C94">
            <w:pPr>
              <w:pStyle w:val="Tablenumberlistlevel1"/>
              <w:numPr>
                <w:ilvl w:val="0"/>
                <w:numId w:val="0"/>
              </w:numPr>
              <w:spacing w:before="40" w:after="40"/>
            </w:pPr>
            <w:r w:rsidRPr="006C5B8B">
              <w:t xml:space="preserve">If you have </w:t>
            </w:r>
            <w:proofErr w:type="gramStart"/>
            <w:r w:rsidRPr="006C5B8B">
              <w:t>entered into</w:t>
            </w:r>
            <w:proofErr w:type="gramEnd"/>
            <w:r w:rsidRPr="006C5B8B">
              <w:t xml:space="preserve"> a </w:t>
            </w:r>
            <w:r w:rsidRPr="00793D8F">
              <w:rPr>
                <w:color w:val="001828" w:themeColor="accent2" w:themeShade="80"/>
              </w:rPr>
              <w:t xml:space="preserve">contract of sale </w:t>
            </w:r>
            <w:r w:rsidRPr="006C5B8B">
              <w:t xml:space="preserve">to purchase a </w:t>
            </w:r>
            <w:r w:rsidRPr="00793D8F">
              <w:rPr>
                <w:color w:val="001828" w:themeColor="accent2" w:themeShade="80"/>
              </w:rPr>
              <w:t xml:space="preserve">new home </w:t>
            </w:r>
            <w:r w:rsidRPr="006C5B8B">
              <w:t xml:space="preserve">or an </w:t>
            </w:r>
            <w:r w:rsidRPr="00793D8F">
              <w:rPr>
                <w:color w:val="001828" w:themeColor="accent2" w:themeShade="80"/>
              </w:rPr>
              <w:t>off the plan home</w:t>
            </w:r>
            <w:r w:rsidRPr="006C5B8B">
              <w:t>:</w:t>
            </w:r>
          </w:p>
        </w:tc>
      </w:tr>
      <w:tr w:rsidR="007E61BE" w14:paraId="0A4BA25A" w14:textId="77777777" w:rsidTr="00646C94">
        <w:tc>
          <w:tcPr>
            <w:cnfStyle w:val="001000000000" w:firstRow="0" w:lastRow="0" w:firstColumn="1" w:lastColumn="0" w:oddVBand="0" w:evenVBand="0" w:oddHBand="0" w:evenHBand="0" w:firstRowFirstColumn="0" w:firstRowLastColumn="0" w:lastRowFirstColumn="0" w:lastRowLastColumn="0"/>
            <w:tcW w:w="6371" w:type="dxa"/>
            <w:gridSpan w:val="4"/>
            <w:tcBorders>
              <w:top w:val="single" w:sz="4" w:space="0" w:color="auto"/>
              <w:left w:val="single" w:sz="4" w:space="0" w:color="auto"/>
              <w:bottom w:val="single" w:sz="4" w:space="0" w:color="auto"/>
              <w:right w:val="single" w:sz="4" w:space="0" w:color="auto"/>
            </w:tcBorders>
          </w:tcPr>
          <w:p w14:paraId="74E160E6" w14:textId="77777777" w:rsidR="007E61BE" w:rsidRPr="00822035" w:rsidRDefault="007E61BE" w:rsidP="00AB10DA">
            <w:pPr>
              <w:pStyle w:val="Tablebulletlistlevel2"/>
              <w:numPr>
                <w:ilvl w:val="1"/>
                <w:numId w:val="17"/>
              </w:numPr>
              <w:spacing w:before="40" w:after="40"/>
              <w:rPr>
                <w:b w:val="0"/>
              </w:rPr>
            </w:pPr>
            <w:r w:rsidRPr="00822035">
              <w:rPr>
                <w:b w:val="0"/>
              </w:rPr>
              <w:t xml:space="preserve">Is this the first sale of the </w:t>
            </w:r>
            <w:r w:rsidRPr="00793D8F">
              <w:rPr>
                <w:b w:val="0"/>
                <w:color w:val="001828" w:themeColor="accent2" w:themeShade="80"/>
              </w:rPr>
              <w:t xml:space="preserve">home </w:t>
            </w:r>
            <w:r w:rsidRPr="00822035">
              <w:rPr>
                <w:b w:val="0"/>
              </w:rPr>
              <w:t>since its construction or substantial renovation?</w:t>
            </w:r>
          </w:p>
        </w:tc>
        <w:tc>
          <w:tcPr>
            <w:tcW w:w="1988" w:type="dxa"/>
            <w:gridSpan w:val="2"/>
            <w:tcBorders>
              <w:top w:val="single" w:sz="4" w:space="0" w:color="auto"/>
              <w:left w:val="single" w:sz="4" w:space="0" w:color="auto"/>
              <w:bottom w:val="single" w:sz="4" w:space="0" w:color="auto"/>
              <w:right w:val="single" w:sz="4" w:space="0" w:color="auto"/>
            </w:tcBorders>
          </w:tcPr>
          <w:p w14:paraId="054F4867" w14:textId="77777777" w:rsidR="007E61BE" w:rsidRPr="00822035"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473906767"/>
                <w14:checkbox>
                  <w14:checked w14:val="0"/>
                  <w14:checkedState w14:val="2612" w14:font="MS Gothic"/>
                  <w14:uncheckedState w14:val="2610" w14:font="MS Gothic"/>
                </w14:checkbox>
              </w:sdtPr>
              <w:sdtEndPr/>
              <w:sdtContent>
                <w:r w:rsidR="007E61BE" w:rsidRPr="00822035">
                  <w:rPr>
                    <w:rFonts w:ascii="MS Gothic" w:eastAsia="MS Gothic" w:hAnsi="MS Gothic" w:hint="eastAsia"/>
                  </w:rPr>
                  <w:t>☐</w:t>
                </w:r>
              </w:sdtContent>
            </w:sdt>
            <w:r w:rsidR="007E61BE" w:rsidRPr="00822035">
              <w:t xml:space="preserve"> Yes </w:t>
            </w:r>
          </w:p>
        </w:tc>
        <w:tc>
          <w:tcPr>
            <w:tcW w:w="1954" w:type="dxa"/>
            <w:gridSpan w:val="2"/>
            <w:tcBorders>
              <w:top w:val="single" w:sz="4" w:space="0" w:color="auto"/>
              <w:left w:val="single" w:sz="4" w:space="0" w:color="auto"/>
              <w:bottom w:val="single" w:sz="4" w:space="0" w:color="auto"/>
              <w:right w:val="single" w:sz="4" w:space="0" w:color="auto"/>
            </w:tcBorders>
          </w:tcPr>
          <w:p w14:paraId="4D9939CF"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1240023875"/>
                <w14:checkbox>
                  <w14:checked w14:val="0"/>
                  <w14:checkedState w14:val="2612" w14:font="MS Gothic"/>
                  <w14:uncheckedState w14:val="2610" w14:font="MS Gothic"/>
                </w14:checkbox>
              </w:sdtPr>
              <w:sdtEndPr/>
              <w:sdtContent>
                <w:r w:rsidR="007E61BE" w:rsidRPr="00822035">
                  <w:rPr>
                    <w:rFonts w:ascii="Segoe UI Symbol" w:hAnsi="Segoe UI Symbol" w:cs="Segoe UI Symbol"/>
                  </w:rPr>
                  <w:t>☐</w:t>
                </w:r>
              </w:sdtContent>
            </w:sdt>
            <w:r w:rsidR="007E61BE" w:rsidRPr="00822035">
              <w:t xml:space="preserve"> No </w:t>
            </w:r>
          </w:p>
        </w:tc>
      </w:tr>
      <w:tr w:rsidR="007E61BE" w14:paraId="58D8E057"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1" w:type="dxa"/>
            <w:gridSpan w:val="4"/>
            <w:tcBorders>
              <w:top w:val="single" w:sz="4" w:space="0" w:color="auto"/>
              <w:left w:val="single" w:sz="4" w:space="0" w:color="auto"/>
              <w:bottom w:val="single" w:sz="4" w:space="0" w:color="auto"/>
              <w:right w:val="single" w:sz="4" w:space="0" w:color="auto"/>
            </w:tcBorders>
          </w:tcPr>
          <w:p w14:paraId="12A01C9B" w14:textId="77777777" w:rsidR="007E61BE" w:rsidRPr="00822035" w:rsidRDefault="007E61BE" w:rsidP="00AB10DA">
            <w:pPr>
              <w:pStyle w:val="Tablebulletlistlevel2"/>
              <w:numPr>
                <w:ilvl w:val="1"/>
                <w:numId w:val="17"/>
              </w:numPr>
              <w:spacing w:before="40" w:after="40"/>
              <w:rPr>
                <w:b w:val="0"/>
              </w:rPr>
            </w:pPr>
            <w:r w:rsidRPr="00822035">
              <w:rPr>
                <w:b w:val="0"/>
              </w:rPr>
              <w:t xml:space="preserve">Are you the first occupant(s) of the </w:t>
            </w:r>
            <w:r w:rsidRPr="00793D8F">
              <w:rPr>
                <w:b w:val="0"/>
                <w:color w:val="001828" w:themeColor="accent2" w:themeShade="80"/>
              </w:rPr>
              <w:t xml:space="preserve">home </w:t>
            </w:r>
            <w:r w:rsidRPr="00822035">
              <w:rPr>
                <w:b w:val="0"/>
              </w:rPr>
              <w:t>since its construction or substantial renovation?</w:t>
            </w:r>
          </w:p>
        </w:tc>
        <w:tc>
          <w:tcPr>
            <w:tcW w:w="1988" w:type="dxa"/>
            <w:gridSpan w:val="2"/>
            <w:tcBorders>
              <w:top w:val="single" w:sz="4" w:space="0" w:color="auto"/>
              <w:left w:val="single" w:sz="4" w:space="0" w:color="auto"/>
              <w:bottom w:val="single" w:sz="4" w:space="0" w:color="auto"/>
              <w:right w:val="single" w:sz="4" w:space="0" w:color="auto"/>
            </w:tcBorders>
          </w:tcPr>
          <w:p w14:paraId="23762BD8" w14:textId="77777777" w:rsidR="007E61BE" w:rsidRPr="00822035" w:rsidRDefault="00F01F28" w:rsidP="00646C94">
            <w:pPr>
              <w:spacing w:before="40" w:after="40"/>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9605888"/>
                <w14:checkbox>
                  <w14:checked w14:val="0"/>
                  <w14:checkedState w14:val="2612" w14:font="MS Gothic"/>
                  <w14:uncheckedState w14:val="2610" w14:font="MS Gothic"/>
                </w14:checkbox>
              </w:sdtPr>
              <w:sdtEndPr/>
              <w:sdtContent>
                <w:r w:rsidR="007E61BE" w:rsidRPr="00822035">
                  <w:rPr>
                    <w:rFonts w:ascii="Segoe UI Symbol" w:hAnsi="Segoe UI Symbol" w:cs="Segoe UI Symbol"/>
                  </w:rPr>
                  <w:t>☐</w:t>
                </w:r>
              </w:sdtContent>
            </w:sdt>
            <w:r w:rsidR="007E61BE" w:rsidRPr="00822035">
              <w:t xml:space="preserve"> Yes </w:t>
            </w:r>
          </w:p>
        </w:tc>
        <w:tc>
          <w:tcPr>
            <w:tcW w:w="1954" w:type="dxa"/>
            <w:gridSpan w:val="2"/>
            <w:tcBorders>
              <w:top w:val="single" w:sz="4" w:space="0" w:color="auto"/>
              <w:left w:val="single" w:sz="4" w:space="0" w:color="auto"/>
              <w:bottom w:val="single" w:sz="4" w:space="0" w:color="auto"/>
              <w:right w:val="single" w:sz="4" w:space="0" w:color="auto"/>
            </w:tcBorders>
          </w:tcPr>
          <w:p w14:paraId="077CC687" w14:textId="77777777" w:rsidR="007E61BE" w:rsidRDefault="00F01F28" w:rsidP="00646C94">
            <w:pPr>
              <w:spacing w:before="40" w:after="40"/>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Segoe UI Symbol" w:hAnsi="Segoe UI Symbol"/>
                </w:rPr>
                <w:id w:val="-1475908738"/>
                <w14:checkbox>
                  <w14:checked w14:val="0"/>
                  <w14:checkedState w14:val="2612" w14:font="MS Gothic"/>
                  <w14:uncheckedState w14:val="2610" w14:font="MS Gothic"/>
                </w14:checkbox>
              </w:sdtPr>
              <w:sdtEndPr/>
              <w:sdtContent>
                <w:r w:rsidR="007E61BE" w:rsidRPr="00822035">
                  <w:rPr>
                    <w:rFonts w:ascii="Segoe UI Symbol" w:hAnsi="Segoe UI Symbol" w:cs="Segoe UI Symbol"/>
                  </w:rPr>
                  <w:t>☐</w:t>
                </w:r>
              </w:sdtContent>
            </w:sdt>
            <w:r w:rsidR="007E61BE" w:rsidRPr="00822035">
              <w:t xml:space="preserve"> No </w:t>
            </w:r>
          </w:p>
        </w:tc>
      </w:tr>
      <w:tr w:rsidR="007E61BE" w14:paraId="0744C21A" w14:textId="77777777" w:rsidTr="00646C94">
        <w:tc>
          <w:tcPr>
            <w:cnfStyle w:val="001000000000" w:firstRow="0" w:lastRow="0" w:firstColumn="1" w:lastColumn="0" w:oddVBand="0" w:evenVBand="0" w:oddHBand="0" w:evenHBand="0" w:firstRowFirstColumn="0" w:firstRowLastColumn="0" w:lastRowFirstColumn="0" w:lastRowLastColumn="0"/>
            <w:tcW w:w="6371" w:type="dxa"/>
            <w:gridSpan w:val="4"/>
            <w:tcBorders>
              <w:top w:val="single" w:sz="4" w:space="0" w:color="auto"/>
              <w:left w:val="single" w:sz="4" w:space="0" w:color="auto"/>
              <w:bottom w:val="single" w:sz="4" w:space="0" w:color="auto"/>
              <w:right w:val="single" w:sz="4" w:space="0" w:color="auto"/>
            </w:tcBorders>
          </w:tcPr>
          <w:p w14:paraId="13234565" w14:textId="77777777" w:rsidR="007E61BE" w:rsidRPr="00822035" w:rsidRDefault="007E61BE" w:rsidP="00AB10DA">
            <w:pPr>
              <w:pStyle w:val="Tablebulletlistlevel2"/>
              <w:numPr>
                <w:ilvl w:val="1"/>
                <w:numId w:val="17"/>
              </w:numPr>
              <w:spacing w:before="40" w:after="40"/>
              <w:rPr>
                <w:b w:val="0"/>
              </w:rPr>
            </w:pPr>
            <w:r w:rsidRPr="00822035">
              <w:rPr>
                <w:b w:val="0"/>
              </w:rPr>
              <w:t>Are you purchasing a substantially renovated home?</w:t>
            </w:r>
          </w:p>
        </w:tc>
        <w:tc>
          <w:tcPr>
            <w:tcW w:w="1988" w:type="dxa"/>
            <w:gridSpan w:val="2"/>
            <w:tcBorders>
              <w:top w:val="single" w:sz="4" w:space="0" w:color="auto"/>
              <w:left w:val="single" w:sz="4" w:space="0" w:color="auto"/>
              <w:bottom w:val="single" w:sz="4" w:space="0" w:color="auto"/>
              <w:right w:val="single" w:sz="4" w:space="0" w:color="auto"/>
            </w:tcBorders>
          </w:tcPr>
          <w:p w14:paraId="4B29FAB9" w14:textId="77777777" w:rsidR="007E61BE" w:rsidRPr="00822035" w:rsidRDefault="00F01F28" w:rsidP="00646C94">
            <w:pPr>
              <w:spacing w:before="40" w:after="40"/>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82408106"/>
                <w14:checkbox>
                  <w14:checked w14:val="0"/>
                  <w14:checkedState w14:val="2612" w14:font="MS Gothic"/>
                  <w14:uncheckedState w14:val="2610" w14:font="MS Gothic"/>
                </w14:checkbox>
              </w:sdtPr>
              <w:sdtEndPr/>
              <w:sdtContent>
                <w:r w:rsidR="007E61BE" w:rsidRPr="00822035">
                  <w:rPr>
                    <w:rFonts w:ascii="Segoe UI Symbol" w:hAnsi="Segoe UI Symbol" w:cs="Segoe UI Symbol"/>
                  </w:rPr>
                  <w:t>☐</w:t>
                </w:r>
              </w:sdtContent>
            </w:sdt>
            <w:r w:rsidR="007E61BE" w:rsidRPr="00822035">
              <w:t xml:space="preserve"> Yes </w:t>
            </w:r>
          </w:p>
        </w:tc>
        <w:tc>
          <w:tcPr>
            <w:tcW w:w="1954" w:type="dxa"/>
            <w:gridSpan w:val="2"/>
            <w:tcBorders>
              <w:top w:val="single" w:sz="4" w:space="0" w:color="auto"/>
              <w:left w:val="single" w:sz="4" w:space="0" w:color="auto"/>
              <w:bottom w:val="single" w:sz="4" w:space="0" w:color="auto"/>
              <w:right w:val="single" w:sz="4" w:space="0" w:color="auto"/>
            </w:tcBorders>
          </w:tcPr>
          <w:p w14:paraId="24846C8A" w14:textId="77777777" w:rsidR="007E61BE" w:rsidRDefault="00F01F28" w:rsidP="00646C94">
            <w:pPr>
              <w:spacing w:before="40" w:after="40"/>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457878903"/>
                <w14:checkbox>
                  <w14:checked w14:val="0"/>
                  <w14:checkedState w14:val="2612" w14:font="MS Gothic"/>
                  <w14:uncheckedState w14:val="2610" w14:font="MS Gothic"/>
                </w14:checkbox>
              </w:sdtPr>
              <w:sdtEndPr/>
              <w:sdtContent>
                <w:r w:rsidR="007E61BE" w:rsidRPr="00822035">
                  <w:rPr>
                    <w:rFonts w:ascii="Segoe UI Symbol" w:hAnsi="Segoe UI Symbol" w:cs="Segoe UI Symbol"/>
                  </w:rPr>
                  <w:t>☐</w:t>
                </w:r>
              </w:sdtContent>
            </w:sdt>
            <w:r w:rsidR="007E61BE" w:rsidRPr="00822035">
              <w:t xml:space="preserve"> No </w:t>
            </w:r>
          </w:p>
        </w:tc>
      </w:tr>
      <w:tr w:rsidR="007E61BE" w:rsidRPr="006C5B8B" w14:paraId="1E67E91D"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71C5C" w14:textId="77777777" w:rsidR="007E61BE" w:rsidRPr="006C5B8B" w:rsidRDefault="007E61BE" w:rsidP="00646C94">
            <w:pPr>
              <w:spacing w:before="40" w:after="40"/>
            </w:pPr>
            <w:r w:rsidRPr="006C5B8B">
              <w:t>For all transactions:</w:t>
            </w:r>
          </w:p>
        </w:tc>
      </w:tr>
      <w:tr w:rsidR="007E61BE" w:rsidRPr="00822035" w14:paraId="7231B5DC" w14:textId="77777777" w:rsidTr="00646C94">
        <w:tc>
          <w:tcPr>
            <w:cnfStyle w:val="001000000000" w:firstRow="0" w:lastRow="0" w:firstColumn="1" w:lastColumn="0" w:oddVBand="0" w:evenVBand="0" w:oddHBand="0" w:evenHBand="0" w:firstRowFirstColumn="0" w:firstRowLastColumn="0" w:lastRowFirstColumn="0" w:lastRowLastColumn="0"/>
            <w:tcW w:w="6371" w:type="dxa"/>
            <w:gridSpan w:val="4"/>
            <w:tcBorders>
              <w:top w:val="single" w:sz="4" w:space="0" w:color="auto"/>
              <w:left w:val="single" w:sz="4" w:space="0" w:color="auto"/>
              <w:bottom w:val="single" w:sz="4" w:space="0" w:color="auto"/>
              <w:right w:val="single" w:sz="4" w:space="0" w:color="auto"/>
            </w:tcBorders>
          </w:tcPr>
          <w:p w14:paraId="1366C266" w14:textId="77777777" w:rsidR="007E61BE" w:rsidRPr="00822035" w:rsidRDefault="007E61BE" w:rsidP="00646C94">
            <w:pPr>
              <w:spacing w:before="40" w:after="40"/>
              <w:rPr>
                <w:b w:val="0"/>
              </w:rPr>
            </w:pPr>
            <w:r w:rsidRPr="00822035">
              <w:rPr>
                <w:b w:val="0"/>
              </w:rPr>
              <w:t xml:space="preserve">Date of contract of sale or contract to build (if </w:t>
            </w:r>
            <w:r w:rsidRPr="00793D8F">
              <w:rPr>
                <w:b w:val="0"/>
                <w:color w:val="001828" w:themeColor="accent2" w:themeShade="80"/>
              </w:rPr>
              <w:t>owner builder</w:t>
            </w:r>
            <w:r w:rsidRPr="00822035">
              <w:rPr>
                <w:b w:val="0"/>
              </w:rPr>
              <w:t>, date the foundations were laid)</w:t>
            </w:r>
          </w:p>
        </w:tc>
        <w:tc>
          <w:tcPr>
            <w:tcW w:w="3942" w:type="dxa"/>
            <w:gridSpan w:val="4"/>
            <w:tcBorders>
              <w:top w:val="single" w:sz="4" w:space="0" w:color="auto"/>
              <w:left w:val="single" w:sz="4" w:space="0" w:color="auto"/>
              <w:bottom w:val="single" w:sz="4" w:space="0" w:color="auto"/>
              <w:right w:val="single" w:sz="4" w:space="0" w:color="auto"/>
            </w:tcBorders>
          </w:tcPr>
          <w:p w14:paraId="683C73C2" w14:textId="77777777" w:rsidR="007E61BE" w:rsidRPr="00822035"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r w:rsidRPr="00822035">
              <w:t xml:space="preserve"> / </w:t>
            </w: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r w:rsidRPr="00822035">
              <w:t xml:space="preserve"> / </w:t>
            </w: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r w:rsidR="007E61BE" w:rsidRPr="00822035" w14:paraId="660CC53E"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1" w:type="dxa"/>
            <w:gridSpan w:val="4"/>
            <w:tcBorders>
              <w:top w:val="single" w:sz="4" w:space="0" w:color="auto"/>
              <w:left w:val="single" w:sz="4" w:space="0" w:color="auto"/>
              <w:bottom w:val="single" w:sz="4" w:space="0" w:color="auto"/>
              <w:right w:val="single" w:sz="4" w:space="0" w:color="auto"/>
            </w:tcBorders>
          </w:tcPr>
          <w:p w14:paraId="781AB7B3" w14:textId="77777777" w:rsidR="007E61BE" w:rsidRPr="00822035" w:rsidRDefault="007E61BE" w:rsidP="00646C94">
            <w:pPr>
              <w:spacing w:before="40" w:after="40"/>
              <w:rPr>
                <w:b w:val="0"/>
              </w:rPr>
            </w:pPr>
            <w:r w:rsidRPr="00822035">
              <w:rPr>
                <w:b w:val="0"/>
              </w:rPr>
              <w:t xml:space="preserve">Date of settlement (or if building, the </w:t>
            </w:r>
            <w:r w:rsidRPr="00793D8F">
              <w:rPr>
                <w:b w:val="0"/>
                <w:color w:val="001828" w:themeColor="accent2" w:themeShade="80"/>
              </w:rPr>
              <w:t>completion date of the</w:t>
            </w:r>
            <w:r w:rsidRPr="00822035">
              <w:rPr>
                <w:b w:val="0"/>
              </w:rPr>
              <w:t xml:space="preserve"> </w:t>
            </w:r>
            <w:r w:rsidRPr="00793D8F">
              <w:rPr>
                <w:b w:val="0"/>
                <w:color w:val="001828" w:themeColor="accent2" w:themeShade="80"/>
              </w:rPr>
              <w:t>eligible transaction</w:t>
            </w:r>
            <w:r w:rsidRPr="00822035">
              <w:rPr>
                <w:b w:val="0"/>
              </w:rPr>
              <w:t>)</w:t>
            </w:r>
          </w:p>
          <w:p w14:paraId="340634C1" w14:textId="77777777" w:rsidR="007E61BE" w:rsidRPr="00822035" w:rsidRDefault="007E61BE" w:rsidP="00646C94">
            <w:pPr>
              <w:spacing w:before="40" w:after="40"/>
              <w:rPr>
                <w:b w:val="0"/>
              </w:rPr>
            </w:pPr>
            <w:r w:rsidRPr="00822035">
              <w:rPr>
                <w:rStyle w:val="CommentReference"/>
                <w:b w:val="0"/>
              </w:rPr>
              <w:t xml:space="preserve">Note: if lodging with </w:t>
            </w:r>
            <w:r w:rsidRPr="00793D8F">
              <w:rPr>
                <w:rStyle w:val="CommentReference"/>
                <w:b w:val="0"/>
                <w:color w:val="001828" w:themeColor="accent2" w:themeShade="80"/>
              </w:rPr>
              <w:t>an approved agent</w:t>
            </w:r>
            <w:r w:rsidRPr="00822035">
              <w:rPr>
                <w:rStyle w:val="CommentReference"/>
                <w:b w:val="0"/>
              </w:rPr>
              <w:t>, please estimate.</w:t>
            </w:r>
          </w:p>
        </w:tc>
        <w:tc>
          <w:tcPr>
            <w:tcW w:w="3942" w:type="dxa"/>
            <w:gridSpan w:val="4"/>
            <w:tcBorders>
              <w:top w:val="single" w:sz="4" w:space="0" w:color="auto"/>
              <w:left w:val="single" w:sz="4" w:space="0" w:color="auto"/>
              <w:bottom w:val="single" w:sz="4" w:space="0" w:color="auto"/>
              <w:right w:val="single" w:sz="4" w:space="0" w:color="auto"/>
            </w:tcBorders>
          </w:tcPr>
          <w:p w14:paraId="6D22AB26" w14:textId="77777777" w:rsidR="007E61BE" w:rsidRPr="00822035"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r w:rsidRPr="00822035">
              <w:t xml:space="preserve"> / </w:t>
            </w: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r w:rsidRPr="00822035">
              <w:t xml:space="preserve"> / </w:t>
            </w: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bl>
    <w:p w14:paraId="12F7BFDB" w14:textId="77777777" w:rsidR="007E61BE" w:rsidRPr="00573198" w:rsidRDefault="007E61BE" w:rsidP="007E61BE">
      <w:pPr>
        <w:pStyle w:val="Heading2"/>
        <w:numPr>
          <w:ilvl w:val="0"/>
          <w:numId w:val="0"/>
        </w:numPr>
        <w:ind w:left="576" w:hanging="576"/>
      </w:pPr>
      <w:bookmarkStart w:id="59" w:name="_Toc179463898"/>
      <w:bookmarkStart w:id="60" w:name="_Toc216962334"/>
      <w:r>
        <w:t>Section 5: P</w:t>
      </w:r>
      <w:r w:rsidRPr="00573198">
        <w:t>ayment details</w:t>
      </w:r>
      <w:bookmarkEnd w:id="59"/>
      <w:bookmarkEnd w:id="60"/>
    </w:p>
    <w:p w14:paraId="4587F05A" w14:textId="77777777" w:rsidR="007E61BE" w:rsidRPr="00573198" w:rsidRDefault="007E61BE" w:rsidP="007E61BE">
      <w:pPr>
        <w:rPr>
          <w:lang w:val="en-US"/>
        </w:rPr>
      </w:pPr>
      <w:r w:rsidRPr="00573198">
        <w:rPr>
          <w:lang w:val="en-US"/>
        </w:rPr>
        <w:t xml:space="preserve">If applying with </w:t>
      </w:r>
      <w:r w:rsidRPr="00793D8F">
        <w:rPr>
          <w:color w:val="001828" w:themeColor="accent2" w:themeShade="80"/>
          <w:lang w:val="en-US"/>
        </w:rPr>
        <w:t>TRO</w:t>
      </w:r>
      <w:r w:rsidRPr="00573198">
        <w:rPr>
          <w:lang w:val="en-US"/>
        </w:rPr>
        <w:t xml:space="preserve">, the </w:t>
      </w:r>
      <w:r w:rsidRPr="00793D8F">
        <w:rPr>
          <w:color w:val="001828" w:themeColor="accent2" w:themeShade="80"/>
          <w:lang w:val="en-US"/>
        </w:rPr>
        <w:t>FHOG</w:t>
      </w:r>
      <w:r w:rsidRPr="00793D8F">
        <w:rPr>
          <w:i/>
          <w:color w:val="001828" w:themeColor="accent2" w:themeShade="80"/>
          <w:lang w:val="en-US"/>
        </w:rPr>
        <w:t xml:space="preserve"> </w:t>
      </w:r>
      <w:r w:rsidRPr="00573198">
        <w:rPr>
          <w:lang w:val="en-US"/>
        </w:rPr>
        <w:t>will be paid by electronic funds transfer into the account nominated below.</w:t>
      </w:r>
    </w:p>
    <w:p w14:paraId="0B1C8497" w14:textId="77777777" w:rsidR="007E61BE" w:rsidRDefault="007E61BE" w:rsidP="007E61BE">
      <w:pPr>
        <w:rPr>
          <w:lang w:val="en-US"/>
        </w:rPr>
      </w:pPr>
      <w:r w:rsidRPr="00573198">
        <w:rPr>
          <w:lang w:val="en-US"/>
        </w:rPr>
        <w:t xml:space="preserve">If you are applying with an </w:t>
      </w:r>
      <w:r w:rsidRPr="00793D8F">
        <w:rPr>
          <w:color w:val="001828" w:themeColor="accent2" w:themeShade="80"/>
          <w:lang w:val="en-US"/>
        </w:rPr>
        <w:t>approved agent</w:t>
      </w:r>
      <w:r w:rsidRPr="00573198">
        <w:rPr>
          <w:lang w:val="en-US"/>
        </w:rPr>
        <w:t xml:space="preserve">, please </w:t>
      </w:r>
      <w:r w:rsidRPr="00573198">
        <w:rPr>
          <w:b/>
          <w:lang w:val="en-US"/>
        </w:rPr>
        <w:t xml:space="preserve">do not </w:t>
      </w:r>
      <w:r w:rsidRPr="00573198">
        <w:rPr>
          <w:lang w:val="en-US"/>
        </w:rPr>
        <w:t xml:space="preserve">complete the account details below, as the </w:t>
      </w:r>
      <w:r w:rsidRPr="00793D8F">
        <w:rPr>
          <w:color w:val="001828" w:themeColor="accent2" w:themeShade="80"/>
          <w:lang w:val="en-US"/>
        </w:rPr>
        <w:t>FHOG</w:t>
      </w:r>
      <w:r w:rsidRPr="00793D8F">
        <w:rPr>
          <w:i/>
          <w:color w:val="001828" w:themeColor="accent2" w:themeShade="80"/>
          <w:lang w:val="en-US"/>
        </w:rPr>
        <w:t xml:space="preserve"> </w:t>
      </w:r>
      <w:r w:rsidRPr="00573198">
        <w:rPr>
          <w:lang w:val="en-US"/>
        </w:rPr>
        <w:t xml:space="preserve">will be paid through the </w:t>
      </w:r>
      <w:r w:rsidRPr="00793D8F">
        <w:rPr>
          <w:color w:val="001828" w:themeColor="accent2" w:themeShade="80"/>
          <w:lang w:val="en-US"/>
        </w:rPr>
        <w:t>approved agent</w:t>
      </w:r>
      <w:r w:rsidRPr="00573198">
        <w:rPr>
          <w:lang w:val="en-US"/>
        </w:rPr>
        <w:t>.</w:t>
      </w:r>
    </w:p>
    <w:tbl>
      <w:tblPr>
        <w:tblStyle w:val="ListTable3"/>
        <w:tblW w:w="0" w:type="auto"/>
        <w:tblLook w:val="04A0" w:firstRow="1" w:lastRow="0" w:firstColumn="1" w:lastColumn="0" w:noHBand="0" w:noVBand="1"/>
        <w:tblDescription w:val="Payment details"/>
      </w:tblPr>
      <w:tblGrid>
        <w:gridCol w:w="4814"/>
        <w:gridCol w:w="4814"/>
      </w:tblGrid>
      <w:tr w:rsidR="007E61BE" w14:paraId="789D9248" w14:textId="77777777" w:rsidTr="00646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2"/>
            <w:tcBorders>
              <w:bottom w:val="single" w:sz="4" w:space="0" w:color="auto"/>
            </w:tcBorders>
          </w:tcPr>
          <w:p w14:paraId="60174ACD" w14:textId="77777777" w:rsidR="007E61BE" w:rsidRDefault="007E61BE" w:rsidP="00646C94">
            <w:pPr>
              <w:spacing w:before="40" w:after="40"/>
              <w:rPr>
                <w:lang w:val="en-US"/>
              </w:rPr>
            </w:pPr>
            <w:r>
              <w:rPr>
                <w:lang w:val="en-US"/>
              </w:rPr>
              <w:t>Details</w:t>
            </w:r>
          </w:p>
        </w:tc>
      </w:tr>
      <w:tr w:rsidR="007E61BE" w14:paraId="79521202"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auto"/>
              <w:left w:val="single" w:sz="4" w:space="0" w:color="auto"/>
              <w:bottom w:val="single" w:sz="4" w:space="0" w:color="auto"/>
              <w:right w:val="single" w:sz="4" w:space="0" w:color="auto"/>
            </w:tcBorders>
          </w:tcPr>
          <w:p w14:paraId="5001BF01" w14:textId="77777777" w:rsidR="007E61BE" w:rsidRPr="00822035" w:rsidRDefault="007E61BE" w:rsidP="00646C94">
            <w:pPr>
              <w:spacing w:before="40" w:after="40"/>
              <w:rPr>
                <w:b w:val="0"/>
                <w:lang w:val="en-US"/>
              </w:rPr>
            </w:pPr>
            <w:r w:rsidRPr="00822035">
              <w:rPr>
                <w:b w:val="0"/>
                <w:lang w:val="en-US"/>
              </w:rPr>
              <w:t>Name of financial institution and branch</w:t>
            </w:r>
          </w:p>
        </w:tc>
        <w:tc>
          <w:tcPr>
            <w:tcW w:w="4814" w:type="dxa"/>
            <w:tcBorders>
              <w:top w:val="single" w:sz="4" w:space="0" w:color="auto"/>
              <w:left w:val="single" w:sz="4" w:space="0" w:color="auto"/>
              <w:bottom w:val="single" w:sz="4" w:space="0" w:color="auto"/>
              <w:right w:val="single" w:sz="4" w:space="0" w:color="auto"/>
            </w:tcBorders>
          </w:tcPr>
          <w:p w14:paraId="6E096419" w14:textId="77777777" w:rsidR="007E61BE" w:rsidRPr="00822035" w:rsidRDefault="007E61BE" w:rsidP="00646C94">
            <w:pPr>
              <w:spacing w:before="40" w:after="40"/>
              <w:cnfStyle w:val="000000100000" w:firstRow="0" w:lastRow="0" w:firstColumn="0" w:lastColumn="0" w:oddVBand="0" w:evenVBand="0" w:oddHBand="1" w:evenHBand="0" w:firstRowFirstColumn="0" w:firstRowLastColumn="0" w:lastRowFirstColumn="0" w:lastRowLastColumn="0"/>
              <w:rPr>
                <w:lang w:val="en-US"/>
              </w:rPr>
            </w:pP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r w:rsidR="007E61BE" w14:paraId="4982043B" w14:textId="77777777" w:rsidTr="00646C94">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auto"/>
              <w:left w:val="single" w:sz="4" w:space="0" w:color="auto"/>
              <w:bottom w:val="single" w:sz="4" w:space="0" w:color="auto"/>
              <w:right w:val="single" w:sz="4" w:space="0" w:color="auto"/>
            </w:tcBorders>
          </w:tcPr>
          <w:p w14:paraId="5C89CB8A" w14:textId="77777777" w:rsidR="007E61BE" w:rsidRPr="00822035" w:rsidRDefault="007E61BE" w:rsidP="00646C94">
            <w:pPr>
              <w:spacing w:before="40" w:after="40"/>
              <w:rPr>
                <w:b w:val="0"/>
                <w:lang w:val="en-US"/>
              </w:rPr>
            </w:pPr>
            <w:r w:rsidRPr="00822035">
              <w:rPr>
                <w:b w:val="0"/>
              </w:rPr>
              <w:t xml:space="preserve">Account name </w:t>
            </w:r>
            <w:r w:rsidRPr="00822035">
              <w:rPr>
                <w:rStyle w:val="CommentReference"/>
                <w:b w:val="0"/>
              </w:rPr>
              <w:t>(e.g. John and Jan Citizen)</w:t>
            </w:r>
          </w:p>
        </w:tc>
        <w:tc>
          <w:tcPr>
            <w:tcW w:w="4814" w:type="dxa"/>
            <w:tcBorders>
              <w:top w:val="single" w:sz="4" w:space="0" w:color="auto"/>
              <w:left w:val="single" w:sz="4" w:space="0" w:color="auto"/>
              <w:bottom w:val="single" w:sz="4" w:space="0" w:color="auto"/>
              <w:right w:val="single" w:sz="4" w:space="0" w:color="auto"/>
            </w:tcBorders>
          </w:tcPr>
          <w:p w14:paraId="2D524DDE" w14:textId="77777777" w:rsidR="007E61BE" w:rsidRPr="00822035" w:rsidRDefault="007E61BE" w:rsidP="00646C94">
            <w:pPr>
              <w:spacing w:before="40" w:after="40"/>
              <w:cnfStyle w:val="000000000000" w:firstRow="0" w:lastRow="0" w:firstColumn="0" w:lastColumn="0" w:oddVBand="0" w:evenVBand="0" w:oddHBand="0" w:evenHBand="0" w:firstRowFirstColumn="0" w:firstRowLastColumn="0" w:lastRowFirstColumn="0" w:lastRowLastColumn="0"/>
              <w:rPr>
                <w:lang w:val="en-US"/>
              </w:rPr>
            </w:pPr>
            <w:r w:rsidRPr="00822035">
              <w:fldChar w:fldCharType="begin">
                <w:ffData>
                  <w:name w:val="Text1"/>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r w:rsidR="007E61BE" w14:paraId="507BD4EE"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auto"/>
              <w:left w:val="single" w:sz="4" w:space="0" w:color="auto"/>
              <w:bottom w:val="single" w:sz="4" w:space="0" w:color="auto"/>
              <w:right w:val="single" w:sz="4" w:space="0" w:color="auto"/>
            </w:tcBorders>
          </w:tcPr>
          <w:p w14:paraId="1BE92952" w14:textId="77777777" w:rsidR="007E61BE" w:rsidRPr="00822035" w:rsidRDefault="007E61BE" w:rsidP="00646C94">
            <w:pPr>
              <w:spacing w:before="40" w:after="40"/>
              <w:rPr>
                <w:b w:val="0"/>
                <w:lang w:val="en-US"/>
              </w:rPr>
            </w:pPr>
            <w:r w:rsidRPr="00822035">
              <w:rPr>
                <w:b w:val="0"/>
              </w:rPr>
              <w:t xml:space="preserve">BSB number </w:t>
            </w:r>
            <w:r w:rsidRPr="00822035">
              <w:rPr>
                <w:rStyle w:val="CommentReference"/>
                <w:b w:val="0"/>
              </w:rPr>
              <w:t>(do not include dashes or spaces)</w:t>
            </w:r>
          </w:p>
        </w:tc>
        <w:tc>
          <w:tcPr>
            <w:tcW w:w="4814" w:type="dxa"/>
            <w:tcBorders>
              <w:top w:val="single" w:sz="4" w:space="0" w:color="auto"/>
              <w:left w:val="single" w:sz="4" w:space="0" w:color="auto"/>
              <w:bottom w:val="single" w:sz="4" w:space="0" w:color="auto"/>
              <w:right w:val="single" w:sz="4" w:space="0" w:color="auto"/>
            </w:tcBorders>
          </w:tcPr>
          <w:p w14:paraId="5AE2F91E" w14:textId="77777777" w:rsidR="007E61BE" w:rsidRPr="00822035" w:rsidRDefault="007E61BE" w:rsidP="00646C94">
            <w:pPr>
              <w:spacing w:before="40" w:after="40"/>
              <w:cnfStyle w:val="000000100000" w:firstRow="0" w:lastRow="0" w:firstColumn="0" w:lastColumn="0" w:oddVBand="0" w:evenVBand="0" w:oddHBand="1" w:evenHBand="0" w:firstRowFirstColumn="0" w:firstRowLastColumn="0" w:lastRowFirstColumn="0" w:lastRowLastColumn="0"/>
              <w:rPr>
                <w:lang w:val="en-US"/>
              </w:rPr>
            </w:pPr>
            <w:r w:rsidRPr="00822035">
              <w:fldChar w:fldCharType="begin">
                <w:ffData>
                  <w:name w:val=""/>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r w:rsidR="007E61BE" w14:paraId="4CB8FBC2" w14:textId="77777777" w:rsidTr="00646C94">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auto"/>
              <w:left w:val="single" w:sz="4" w:space="0" w:color="auto"/>
              <w:bottom w:val="single" w:sz="4" w:space="0" w:color="auto"/>
              <w:right w:val="single" w:sz="4" w:space="0" w:color="auto"/>
            </w:tcBorders>
          </w:tcPr>
          <w:p w14:paraId="39A490EB" w14:textId="77777777" w:rsidR="007E61BE" w:rsidRPr="00822035" w:rsidRDefault="007E61BE" w:rsidP="00646C94">
            <w:pPr>
              <w:spacing w:before="40" w:after="40"/>
              <w:rPr>
                <w:b w:val="0"/>
                <w:lang w:val="en-US"/>
              </w:rPr>
            </w:pPr>
            <w:r w:rsidRPr="00822035">
              <w:rPr>
                <w:b w:val="0"/>
              </w:rPr>
              <w:t>Account number</w:t>
            </w:r>
          </w:p>
        </w:tc>
        <w:tc>
          <w:tcPr>
            <w:tcW w:w="4814" w:type="dxa"/>
            <w:tcBorders>
              <w:top w:val="single" w:sz="4" w:space="0" w:color="auto"/>
              <w:left w:val="single" w:sz="4" w:space="0" w:color="auto"/>
              <w:bottom w:val="single" w:sz="4" w:space="0" w:color="auto"/>
              <w:right w:val="single" w:sz="4" w:space="0" w:color="auto"/>
            </w:tcBorders>
          </w:tcPr>
          <w:p w14:paraId="795854C5" w14:textId="77777777" w:rsidR="007E61BE" w:rsidRPr="00822035" w:rsidRDefault="007E61BE" w:rsidP="00646C94">
            <w:pPr>
              <w:spacing w:before="40" w:after="40"/>
              <w:cnfStyle w:val="000000000000" w:firstRow="0" w:lastRow="0" w:firstColumn="0" w:lastColumn="0" w:oddVBand="0" w:evenVBand="0" w:oddHBand="0" w:evenHBand="0" w:firstRowFirstColumn="0" w:firstRowLastColumn="0" w:lastRowFirstColumn="0" w:lastRowLastColumn="0"/>
              <w:rPr>
                <w:lang w:val="en-US"/>
              </w:rPr>
            </w:pPr>
            <w:r w:rsidRPr="00822035">
              <w:fldChar w:fldCharType="begin">
                <w:ffData>
                  <w:name w:val=""/>
                  <w:enabled/>
                  <w:calcOnExit w:val="0"/>
                  <w:textInput/>
                </w:ffData>
              </w:fldChar>
            </w:r>
            <w:r w:rsidRPr="00822035">
              <w:instrText xml:space="preserve"> FORMTEXT </w:instrText>
            </w:r>
            <w:r w:rsidRPr="00822035">
              <w:fldChar w:fldCharType="separate"/>
            </w:r>
            <w:r w:rsidRPr="00822035">
              <w:rPr>
                <w:noProof/>
              </w:rPr>
              <w:t> </w:t>
            </w:r>
            <w:r w:rsidRPr="00822035">
              <w:rPr>
                <w:noProof/>
              </w:rPr>
              <w:t> </w:t>
            </w:r>
            <w:r w:rsidRPr="00822035">
              <w:rPr>
                <w:noProof/>
              </w:rPr>
              <w:t> </w:t>
            </w:r>
            <w:r w:rsidRPr="00822035">
              <w:rPr>
                <w:noProof/>
              </w:rPr>
              <w:t> </w:t>
            </w:r>
            <w:r w:rsidRPr="00822035">
              <w:rPr>
                <w:noProof/>
              </w:rPr>
              <w:t> </w:t>
            </w:r>
            <w:r w:rsidRPr="00822035">
              <w:fldChar w:fldCharType="end"/>
            </w:r>
          </w:p>
        </w:tc>
      </w:tr>
    </w:tbl>
    <w:p w14:paraId="44DF4FFF" w14:textId="5C42AC0E" w:rsidR="007E61BE" w:rsidRPr="00573198" w:rsidRDefault="007E61BE" w:rsidP="00F41BD4">
      <w:pPr>
        <w:pStyle w:val="Heading2"/>
        <w:numPr>
          <w:ilvl w:val="0"/>
          <w:numId w:val="0"/>
        </w:numPr>
        <w:ind w:left="576" w:hanging="576"/>
      </w:pPr>
      <w:r>
        <w:br w:type="page"/>
      </w:r>
      <w:bookmarkStart w:id="61" w:name="_Toc179463899"/>
      <w:bookmarkStart w:id="62" w:name="_Toc216962335"/>
      <w:r w:rsidRPr="00573198">
        <w:lastRenderedPageBreak/>
        <w:t>Section 6</w:t>
      </w:r>
      <w:r>
        <w:t>: D</w:t>
      </w:r>
      <w:r w:rsidRPr="00573198">
        <w:t>eclaration by applicant</w:t>
      </w:r>
      <w:bookmarkEnd w:id="61"/>
      <w:bookmarkEnd w:id="62"/>
    </w:p>
    <w:p w14:paraId="460CBEAE" w14:textId="77777777" w:rsidR="007E61BE" w:rsidRPr="001175B6" w:rsidRDefault="007E61BE" w:rsidP="00AB10DA">
      <w:pPr>
        <w:pStyle w:val="ListParagraph"/>
        <w:numPr>
          <w:ilvl w:val="0"/>
          <w:numId w:val="15"/>
        </w:numPr>
        <w:spacing w:after="40"/>
        <w:ind w:left="357" w:hanging="357"/>
      </w:pPr>
      <w:r w:rsidRPr="00C34739">
        <w:t xml:space="preserve">I have completed the application form and attached all relevant documents </w:t>
      </w:r>
      <w:r>
        <w:t xml:space="preserve">required in the Checklist </w:t>
      </w:r>
      <w:r w:rsidRPr="00C34739">
        <w:t>in support of this application.</w:t>
      </w:r>
    </w:p>
    <w:p w14:paraId="71FBF944" w14:textId="77777777" w:rsidR="007E61BE" w:rsidRPr="00C34739" w:rsidRDefault="007E61BE" w:rsidP="00AB10DA">
      <w:pPr>
        <w:pStyle w:val="ListParagraph"/>
        <w:numPr>
          <w:ilvl w:val="0"/>
          <w:numId w:val="15"/>
        </w:numPr>
        <w:spacing w:after="40"/>
        <w:ind w:left="357" w:hanging="357"/>
      </w:pPr>
      <w:r w:rsidRPr="001175B6">
        <w:t xml:space="preserve">I have not previously received and retained a grant under the </w:t>
      </w:r>
      <w:r w:rsidRPr="00864157">
        <w:rPr>
          <w:rStyle w:val="Emphasis"/>
        </w:rPr>
        <w:t>First Home Owner Grant Act 2000</w:t>
      </w:r>
      <w:r w:rsidRPr="001175B6">
        <w:t xml:space="preserve"> or a</w:t>
      </w:r>
      <w:r w:rsidRPr="00C34739">
        <w:t xml:space="preserve"> corresponding Act in another state or territory, either alone or together with any other person, and to the best of my knowledge nor has my </w:t>
      </w:r>
      <w:r w:rsidRPr="00793D8F">
        <w:rPr>
          <w:color w:val="001828" w:themeColor="accent2" w:themeShade="80"/>
        </w:rPr>
        <w:t>spouse/de facto partner</w:t>
      </w:r>
      <w:r w:rsidRPr="00C34739">
        <w:t>.</w:t>
      </w:r>
    </w:p>
    <w:p w14:paraId="6A96A0A8" w14:textId="77777777" w:rsidR="007E61BE" w:rsidRPr="00C34739" w:rsidRDefault="007E61BE" w:rsidP="00AB10DA">
      <w:pPr>
        <w:pStyle w:val="ListParagraph"/>
        <w:numPr>
          <w:ilvl w:val="0"/>
          <w:numId w:val="15"/>
        </w:numPr>
        <w:spacing w:after="40"/>
        <w:ind w:left="357" w:hanging="357"/>
      </w:pPr>
      <w:r w:rsidRPr="00C34739">
        <w:t xml:space="preserve">I have not owned or held a </w:t>
      </w:r>
      <w:r w:rsidRPr="00793D8F">
        <w:rPr>
          <w:color w:val="001828" w:themeColor="accent2" w:themeShade="80"/>
        </w:rPr>
        <w:t xml:space="preserve">relevant interest </w:t>
      </w:r>
      <w:r w:rsidRPr="00C34739">
        <w:t xml:space="preserve">in a </w:t>
      </w:r>
      <w:r w:rsidRPr="00793D8F">
        <w:rPr>
          <w:color w:val="001828" w:themeColor="accent2" w:themeShade="80"/>
        </w:rPr>
        <w:t xml:space="preserve">residential property </w:t>
      </w:r>
      <w:r w:rsidRPr="00C34739">
        <w:t xml:space="preserve">within Australia, either alone or together with any other person, prior to 1 July 2000 and to the best of my knowledge, nor has my </w:t>
      </w:r>
      <w:r w:rsidRPr="00793D8F">
        <w:rPr>
          <w:color w:val="001828" w:themeColor="accent2" w:themeShade="80"/>
        </w:rPr>
        <w:t>spouse/de facto partner</w:t>
      </w:r>
      <w:r w:rsidRPr="00C34739">
        <w:t>.</w:t>
      </w:r>
    </w:p>
    <w:p w14:paraId="2F9E5015" w14:textId="77777777" w:rsidR="007E61BE" w:rsidRPr="00C34739" w:rsidRDefault="007E61BE" w:rsidP="00AB10DA">
      <w:pPr>
        <w:pStyle w:val="ListParagraph"/>
        <w:numPr>
          <w:ilvl w:val="0"/>
          <w:numId w:val="15"/>
        </w:numPr>
        <w:spacing w:after="40"/>
        <w:ind w:left="357" w:hanging="357"/>
      </w:pPr>
      <w:r w:rsidRPr="00C34739">
        <w:t xml:space="preserve">I have not occupied as an owner, a </w:t>
      </w:r>
      <w:r w:rsidRPr="00793D8F">
        <w:rPr>
          <w:color w:val="001828" w:themeColor="accent2" w:themeShade="80"/>
        </w:rPr>
        <w:t xml:space="preserve">residential property </w:t>
      </w:r>
      <w:r w:rsidRPr="00C34739">
        <w:t xml:space="preserve">within Australia in which I acquired, either alone or together with any other person, a </w:t>
      </w:r>
      <w:r w:rsidRPr="00793D8F">
        <w:rPr>
          <w:color w:val="001828" w:themeColor="accent2" w:themeShade="80"/>
        </w:rPr>
        <w:t xml:space="preserve">relevant interest </w:t>
      </w:r>
      <w:r w:rsidRPr="00C34739">
        <w:t xml:space="preserve">on or after 1 July 2000, and to the best of my knowledge, nor has my </w:t>
      </w:r>
      <w:r w:rsidRPr="00793D8F">
        <w:rPr>
          <w:color w:val="001828" w:themeColor="accent2" w:themeShade="80"/>
        </w:rPr>
        <w:t>spouse/de facto partner</w:t>
      </w:r>
      <w:r w:rsidRPr="00C34739">
        <w:t>.</w:t>
      </w:r>
    </w:p>
    <w:p w14:paraId="6773038D" w14:textId="77777777" w:rsidR="007E61BE" w:rsidRPr="00C34739" w:rsidRDefault="007E61BE" w:rsidP="00AB10DA">
      <w:pPr>
        <w:pStyle w:val="ListParagraph"/>
        <w:numPr>
          <w:ilvl w:val="0"/>
          <w:numId w:val="15"/>
        </w:numPr>
        <w:spacing w:after="40"/>
        <w:ind w:left="357" w:hanging="357"/>
      </w:pPr>
      <w:r w:rsidRPr="00C34739">
        <w:t xml:space="preserve">At the date of making this application, at least one (1) </w:t>
      </w:r>
      <w:r w:rsidRPr="00793D8F">
        <w:rPr>
          <w:color w:val="001828" w:themeColor="accent2" w:themeShade="80"/>
        </w:rPr>
        <w:t xml:space="preserve">applicant </w:t>
      </w:r>
      <w:r w:rsidRPr="00C34739">
        <w:t xml:space="preserve">is a </w:t>
      </w:r>
      <w:r w:rsidRPr="00793D8F">
        <w:rPr>
          <w:color w:val="001828" w:themeColor="accent2" w:themeShade="80"/>
        </w:rPr>
        <w:t xml:space="preserve">permanent resident </w:t>
      </w:r>
      <w:r w:rsidRPr="00C34739">
        <w:t>or an Australian citizen.</w:t>
      </w:r>
    </w:p>
    <w:p w14:paraId="425C34D4" w14:textId="77777777" w:rsidR="007E61BE" w:rsidRPr="00C34739" w:rsidRDefault="007E61BE" w:rsidP="00AB10DA">
      <w:pPr>
        <w:pStyle w:val="ListParagraph"/>
        <w:numPr>
          <w:ilvl w:val="0"/>
          <w:numId w:val="15"/>
        </w:numPr>
        <w:spacing w:after="40"/>
        <w:ind w:left="357" w:hanging="357"/>
      </w:pPr>
      <w:r w:rsidRPr="00C34739">
        <w:t xml:space="preserve">I understand that at least one </w:t>
      </w:r>
      <w:r w:rsidRPr="00793D8F">
        <w:rPr>
          <w:color w:val="001828" w:themeColor="accent2" w:themeShade="80"/>
        </w:rPr>
        <w:t xml:space="preserve">applicant </w:t>
      </w:r>
      <w:r w:rsidRPr="00C34739">
        <w:t xml:space="preserve">must reside in the </w:t>
      </w:r>
      <w:r w:rsidRPr="00793D8F">
        <w:rPr>
          <w:color w:val="001828" w:themeColor="accent2" w:themeShade="80"/>
        </w:rPr>
        <w:t xml:space="preserve">home </w:t>
      </w:r>
      <w:r w:rsidRPr="00C34739">
        <w:t xml:space="preserve">that is the subject of this application as their </w:t>
      </w:r>
      <w:r w:rsidRPr="00793D8F">
        <w:rPr>
          <w:color w:val="001828" w:themeColor="accent2" w:themeShade="80"/>
        </w:rPr>
        <w:t xml:space="preserve">principal place of residence </w:t>
      </w:r>
      <w:r w:rsidRPr="00C34739">
        <w:t xml:space="preserve">for a continuous period of </w:t>
      </w:r>
      <w:r>
        <w:t>12</w:t>
      </w:r>
      <w:r w:rsidRPr="00C34739">
        <w:t xml:space="preserve"> months, commencing within 12 months of the </w:t>
      </w:r>
      <w:r w:rsidRPr="00793D8F">
        <w:rPr>
          <w:color w:val="001828" w:themeColor="accent2" w:themeShade="80"/>
        </w:rPr>
        <w:t>completion date of the eligible transaction</w:t>
      </w:r>
      <w:r w:rsidRPr="00C34739">
        <w:t>.</w:t>
      </w:r>
    </w:p>
    <w:p w14:paraId="6663857A" w14:textId="77777777" w:rsidR="007E61BE" w:rsidRPr="00C34739" w:rsidRDefault="007E61BE" w:rsidP="00AB10DA">
      <w:pPr>
        <w:pStyle w:val="ListParagraph"/>
        <w:numPr>
          <w:ilvl w:val="0"/>
          <w:numId w:val="15"/>
        </w:numPr>
        <w:spacing w:after="40"/>
        <w:ind w:left="357" w:hanging="357"/>
      </w:pPr>
      <w:r w:rsidRPr="00C34739">
        <w:t xml:space="preserve">I undertake to notify the </w:t>
      </w:r>
      <w:r w:rsidRPr="00793D8F">
        <w:rPr>
          <w:color w:val="001828" w:themeColor="accent2" w:themeShade="80"/>
        </w:rPr>
        <w:t xml:space="preserve">Commissioner </w:t>
      </w:r>
      <w:r w:rsidRPr="00C34739">
        <w:t xml:space="preserve">of any notifiable event (see Section 10 of the Guide to the application) in writing, relevant to the requirements </w:t>
      </w:r>
      <w:r w:rsidRPr="001175B6">
        <w:t xml:space="preserve">under </w:t>
      </w:r>
      <w:r w:rsidRPr="00864157">
        <w:rPr>
          <w:rStyle w:val="Emphasis"/>
        </w:rPr>
        <w:t>the</w:t>
      </w:r>
      <w:r w:rsidRPr="00864157">
        <w:rPr>
          <w:rStyle w:val="Emphasis"/>
          <w:sz w:val="20"/>
        </w:rPr>
        <w:t xml:space="preserve"> </w:t>
      </w:r>
      <w:r w:rsidRPr="00864157">
        <w:rPr>
          <w:rStyle w:val="Emphasis"/>
        </w:rPr>
        <w:t xml:space="preserve">First </w:t>
      </w:r>
      <w:proofErr w:type="gramStart"/>
      <w:r w:rsidRPr="00864157">
        <w:rPr>
          <w:rStyle w:val="Emphasis"/>
        </w:rPr>
        <w:t>Home Owner</w:t>
      </w:r>
      <w:proofErr w:type="gramEnd"/>
      <w:r w:rsidRPr="00864157">
        <w:rPr>
          <w:rStyle w:val="Emphasis"/>
        </w:rPr>
        <w:t xml:space="preserve"> Grant Act </w:t>
      </w:r>
      <w:proofErr w:type="gramStart"/>
      <w:r w:rsidRPr="00864157">
        <w:rPr>
          <w:rStyle w:val="Emphasis"/>
        </w:rPr>
        <w:t>2000</w:t>
      </w:r>
      <w:r w:rsidRPr="00C34739">
        <w:t>, and</w:t>
      </w:r>
      <w:proofErr w:type="gramEnd"/>
      <w:r w:rsidRPr="00C34739">
        <w:t xml:space="preserve"> repay the amount of the grant within 30 days from the occurrence of that notifiable event.</w:t>
      </w:r>
    </w:p>
    <w:p w14:paraId="130478B5" w14:textId="77777777" w:rsidR="007E61BE" w:rsidRPr="00C34739" w:rsidRDefault="007E61BE" w:rsidP="00AB10DA">
      <w:pPr>
        <w:pStyle w:val="ListParagraph"/>
        <w:numPr>
          <w:ilvl w:val="0"/>
          <w:numId w:val="15"/>
        </w:numPr>
        <w:spacing w:after="40"/>
        <w:ind w:left="357" w:hanging="357"/>
      </w:pPr>
      <w:r w:rsidRPr="00C34739">
        <w:t xml:space="preserve">I authorise </w:t>
      </w:r>
      <w:r w:rsidRPr="00793D8F">
        <w:rPr>
          <w:color w:val="001828" w:themeColor="accent2" w:themeShade="80"/>
        </w:rPr>
        <w:t xml:space="preserve">TRO </w:t>
      </w:r>
      <w:r w:rsidRPr="00C34739">
        <w:t xml:space="preserve">to access and exchange information about me to verify my eligibility for the </w:t>
      </w:r>
      <w:r w:rsidRPr="00793D8F">
        <w:rPr>
          <w:color w:val="001828" w:themeColor="accent2" w:themeShade="80"/>
        </w:rPr>
        <w:t xml:space="preserve">FHOG </w:t>
      </w:r>
      <w:r w:rsidRPr="00C34739">
        <w:t xml:space="preserve">with the </w:t>
      </w:r>
      <w:r w:rsidRPr="00793D8F">
        <w:rPr>
          <w:color w:val="001828" w:themeColor="accent2" w:themeShade="80"/>
        </w:rPr>
        <w:t xml:space="preserve">approved agent </w:t>
      </w:r>
      <w:r w:rsidRPr="00C34739">
        <w:t>(where applicable), other state, territory and Australian Government agencies and commercial organisations as permitted by law.</w:t>
      </w:r>
    </w:p>
    <w:p w14:paraId="2D9773FF" w14:textId="77777777" w:rsidR="007E61BE" w:rsidRPr="00C34739" w:rsidRDefault="007E61BE" w:rsidP="00AB10DA">
      <w:pPr>
        <w:pStyle w:val="ListParagraph"/>
        <w:numPr>
          <w:ilvl w:val="0"/>
          <w:numId w:val="15"/>
        </w:numPr>
        <w:spacing w:after="40"/>
        <w:ind w:left="357" w:hanging="357"/>
      </w:pPr>
      <w:r w:rsidRPr="00C34739">
        <w:t xml:space="preserve">I understand that the </w:t>
      </w:r>
      <w:r w:rsidRPr="00793D8F">
        <w:rPr>
          <w:color w:val="001828" w:themeColor="accent2" w:themeShade="80"/>
        </w:rPr>
        <w:t xml:space="preserve">approved agent </w:t>
      </w:r>
      <w:r w:rsidRPr="00C34739">
        <w:t xml:space="preserve">is not authorised by </w:t>
      </w:r>
      <w:r w:rsidRPr="00793D8F">
        <w:rPr>
          <w:color w:val="001828" w:themeColor="accent2" w:themeShade="80"/>
        </w:rPr>
        <w:t xml:space="preserve">TRO </w:t>
      </w:r>
      <w:r w:rsidRPr="00C34739">
        <w:t>to offer any advice or assistance on the conditions of eligibility for the FHOG, or on the completion of this application.</w:t>
      </w:r>
    </w:p>
    <w:p w14:paraId="2649D8FA" w14:textId="77777777" w:rsidR="007E61BE" w:rsidRPr="00C34739" w:rsidRDefault="007E61BE" w:rsidP="00AB10DA">
      <w:pPr>
        <w:pStyle w:val="ListParagraph"/>
        <w:numPr>
          <w:ilvl w:val="0"/>
          <w:numId w:val="15"/>
        </w:numPr>
        <w:spacing w:after="40"/>
        <w:ind w:left="357" w:hanging="357"/>
      </w:pPr>
      <w:r w:rsidRPr="00C34739">
        <w:t xml:space="preserve">I authorise </w:t>
      </w:r>
      <w:r w:rsidRPr="00793D8F">
        <w:rPr>
          <w:color w:val="001828" w:themeColor="accent2" w:themeShade="80"/>
        </w:rPr>
        <w:t xml:space="preserve">TRO </w:t>
      </w:r>
      <w:r w:rsidRPr="00C34739">
        <w:t xml:space="preserve">to deposit the </w:t>
      </w:r>
      <w:r w:rsidRPr="00793D8F">
        <w:rPr>
          <w:color w:val="001828" w:themeColor="accent2" w:themeShade="80"/>
        </w:rPr>
        <w:t xml:space="preserve">FHOG </w:t>
      </w:r>
      <w:r w:rsidRPr="00C34739">
        <w:t xml:space="preserve">into the account nominated in Section 5 (ensure account details are correct) or into the </w:t>
      </w:r>
      <w:r w:rsidRPr="00793D8F">
        <w:rPr>
          <w:color w:val="001828" w:themeColor="accent2" w:themeShade="80"/>
        </w:rPr>
        <w:t xml:space="preserve">approved agent’s </w:t>
      </w:r>
      <w:r w:rsidRPr="00C34739">
        <w:t xml:space="preserve">nominated account when lodged with the </w:t>
      </w:r>
      <w:r w:rsidRPr="00793D8F">
        <w:rPr>
          <w:color w:val="001828" w:themeColor="accent2" w:themeShade="80"/>
        </w:rPr>
        <w:t>approved agent</w:t>
      </w:r>
      <w:r w:rsidRPr="00C34739">
        <w:t>.</w:t>
      </w:r>
    </w:p>
    <w:p w14:paraId="7A15B267" w14:textId="77777777" w:rsidR="007E61BE" w:rsidRPr="00C34739" w:rsidRDefault="007E61BE" w:rsidP="00AB10DA">
      <w:pPr>
        <w:pStyle w:val="ListParagraph"/>
        <w:numPr>
          <w:ilvl w:val="0"/>
          <w:numId w:val="15"/>
        </w:numPr>
        <w:spacing w:after="40"/>
        <w:ind w:left="357" w:hanging="357"/>
      </w:pPr>
      <w:r w:rsidRPr="00C34739">
        <w:t xml:space="preserve">I authorise the </w:t>
      </w:r>
      <w:r w:rsidRPr="00793D8F">
        <w:rPr>
          <w:color w:val="001828" w:themeColor="accent2" w:themeShade="80"/>
        </w:rPr>
        <w:t xml:space="preserve">approved agent </w:t>
      </w:r>
      <w:r w:rsidRPr="00C34739">
        <w:t xml:space="preserve">to hold the </w:t>
      </w:r>
      <w:r w:rsidRPr="00793D8F">
        <w:rPr>
          <w:color w:val="001828" w:themeColor="accent2" w:themeShade="80"/>
        </w:rPr>
        <w:t xml:space="preserve">FHOG </w:t>
      </w:r>
      <w:r w:rsidRPr="00C34739">
        <w:t xml:space="preserve">until the </w:t>
      </w:r>
      <w:r w:rsidRPr="00793D8F">
        <w:rPr>
          <w:color w:val="001828" w:themeColor="accent2" w:themeShade="80"/>
        </w:rPr>
        <w:t>completion date of the eligible transaction</w:t>
      </w:r>
      <w:r w:rsidRPr="00C34739">
        <w:t xml:space="preserve"> and to repay the </w:t>
      </w:r>
      <w:r w:rsidRPr="00793D8F">
        <w:rPr>
          <w:color w:val="001828" w:themeColor="accent2" w:themeShade="80"/>
        </w:rPr>
        <w:t xml:space="preserve">FHOG </w:t>
      </w:r>
      <w:r w:rsidRPr="00C34739">
        <w:t xml:space="preserve">to the </w:t>
      </w:r>
      <w:r w:rsidRPr="00793D8F">
        <w:rPr>
          <w:color w:val="001828" w:themeColor="accent2" w:themeShade="80"/>
        </w:rPr>
        <w:t xml:space="preserve">Commissioner </w:t>
      </w:r>
      <w:r w:rsidRPr="00C34739">
        <w:t>if the transaction is not completed within 28 days of the date specified.</w:t>
      </w:r>
    </w:p>
    <w:p w14:paraId="2D6A137A" w14:textId="77777777" w:rsidR="007E61BE" w:rsidRPr="00C34739" w:rsidRDefault="007E61BE" w:rsidP="00AB10DA">
      <w:pPr>
        <w:pStyle w:val="ListParagraph"/>
        <w:numPr>
          <w:ilvl w:val="0"/>
          <w:numId w:val="15"/>
        </w:numPr>
        <w:spacing w:after="40"/>
        <w:ind w:left="357" w:hanging="357"/>
      </w:pPr>
      <w:r w:rsidRPr="00C34739">
        <w:t xml:space="preserve">I authorise the </w:t>
      </w:r>
      <w:r w:rsidRPr="00793D8F">
        <w:rPr>
          <w:color w:val="001828" w:themeColor="accent2" w:themeShade="80"/>
        </w:rPr>
        <w:t xml:space="preserve">Commissioner </w:t>
      </w:r>
      <w:r w:rsidRPr="00C34739">
        <w:t xml:space="preserve">to address all correspondence relating to this application to </w:t>
      </w:r>
      <w:r w:rsidRPr="00793D8F">
        <w:rPr>
          <w:color w:val="001828" w:themeColor="accent2" w:themeShade="80"/>
        </w:rPr>
        <w:t xml:space="preserve">Applicant </w:t>
      </w:r>
      <w:r w:rsidRPr="00C34739">
        <w:t>1 at the address nominated.</w:t>
      </w:r>
    </w:p>
    <w:p w14:paraId="597A051D" w14:textId="77777777" w:rsidR="007E61BE" w:rsidRPr="00C34739" w:rsidRDefault="007E61BE" w:rsidP="00AB10DA">
      <w:pPr>
        <w:pStyle w:val="ListParagraph"/>
        <w:numPr>
          <w:ilvl w:val="0"/>
          <w:numId w:val="15"/>
        </w:numPr>
        <w:spacing w:after="40"/>
        <w:ind w:left="357" w:hanging="357"/>
      </w:pPr>
      <w:r w:rsidRPr="00C34739">
        <w:t xml:space="preserve">I have read and understood this application form and guide to the application, and I accept that if the conditions of eligibility are </w:t>
      </w:r>
      <w:r w:rsidRPr="00263369">
        <w:rPr>
          <w:b/>
          <w:bCs/>
        </w:rPr>
        <w:t>not</w:t>
      </w:r>
      <w:r w:rsidRPr="00C34739">
        <w:t xml:space="preserve"> met, I may not be entitled to receive or retain the </w:t>
      </w:r>
      <w:r w:rsidRPr="00793D8F">
        <w:rPr>
          <w:color w:val="001828" w:themeColor="accent2" w:themeShade="80"/>
        </w:rPr>
        <w:t>FHOG</w:t>
      </w:r>
      <w:r w:rsidRPr="00C34739">
        <w:t>.</w:t>
      </w:r>
    </w:p>
    <w:p w14:paraId="3923028D" w14:textId="77777777" w:rsidR="007E61BE" w:rsidRPr="00C34739" w:rsidRDefault="007E61BE" w:rsidP="00AB10DA">
      <w:pPr>
        <w:pStyle w:val="ListParagraph"/>
        <w:numPr>
          <w:ilvl w:val="0"/>
          <w:numId w:val="15"/>
        </w:numPr>
        <w:spacing w:after="40"/>
        <w:ind w:left="357" w:hanging="357"/>
      </w:pPr>
      <w:r w:rsidRPr="00C34739">
        <w:t xml:space="preserve">I acknowledge that I may be required to repay the </w:t>
      </w:r>
      <w:r w:rsidRPr="00793D8F">
        <w:rPr>
          <w:color w:val="001828" w:themeColor="accent2" w:themeShade="80"/>
        </w:rPr>
        <w:t>FHOG</w:t>
      </w:r>
      <w:r w:rsidRPr="00C34739">
        <w:t>, be liable for penalties and interest, and may also be prosecuted for making a false or misleading statement on or in connection with this application.</w:t>
      </w:r>
    </w:p>
    <w:p w14:paraId="0F25ACF9" w14:textId="77777777" w:rsidR="007E61BE" w:rsidRPr="00C34739" w:rsidRDefault="007E61BE" w:rsidP="00AB10DA">
      <w:pPr>
        <w:pStyle w:val="ListParagraph"/>
        <w:numPr>
          <w:ilvl w:val="0"/>
          <w:numId w:val="15"/>
        </w:numPr>
        <w:spacing w:after="40"/>
        <w:ind w:left="357" w:hanging="357"/>
      </w:pPr>
      <w:r w:rsidRPr="00C34739">
        <w:t xml:space="preserve">I solemnly and sincerely declare that this declaration, the information in this application and the supporting documents provided are true and correct, and I make this </w:t>
      </w:r>
      <w:r w:rsidRPr="00864157">
        <w:rPr>
          <w:rStyle w:val="Emphasis"/>
        </w:rPr>
        <w:t>solemn declaration by virtue of the</w:t>
      </w:r>
      <w:r w:rsidRPr="00263369">
        <w:rPr>
          <w:rStyle w:val="Emphasis"/>
          <w:sz w:val="20"/>
        </w:rPr>
        <w:t xml:space="preserve"> </w:t>
      </w:r>
      <w:r w:rsidRPr="00864157">
        <w:rPr>
          <w:rStyle w:val="Emphasis"/>
        </w:rPr>
        <w:t>Oaths</w:t>
      </w:r>
      <w:r w:rsidRPr="00D96216">
        <w:t xml:space="preserve">, </w:t>
      </w:r>
      <w:r w:rsidRPr="00D96216">
        <w:rPr>
          <w:i/>
        </w:rPr>
        <w:t>Affidavits and Declarations Act 2010 (NT)</w:t>
      </w:r>
      <w:r w:rsidRPr="00864157">
        <w:rPr>
          <w:sz w:val="24"/>
        </w:rPr>
        <w:t xml:space="preserve"> </w:t>
      </w:r>
      <w:r w:rsidRPr="00C34739">
        <w:t>knowing it is an offence to make a declaration that is false in any material particular and for which a penalty of three (3) years imprisonment is provided.</w:t>
      </w:r>
    </w:p>
    <w:p w14:paraId="33698674" w14:textId="77777777" w:rsidR="007E61BE" w:rsidRPr="001504D0" w:rsidRDefault="007E61BE" w:rsidP="007E61BE">
      <w:r w:rsidRPr="00756AAB">
        <w:t xml:space="preserve">Declared at </w:t>
      </w:r>
      <w:r>
        <w:t>____________________________ o</w:t>
      </w:r>
      <w:r w:rsidRPr="00756AAB">
        <w:t>n the</w:t>
      </w:r>
      <w:r>
        <w:t xml:space="preserve">____ day of _________________ </w:t>
      </w:r>
      <w:r w:rsidRPr="00756AAB">
        <w:t>20</w:t>
      </w:r>
      <w:r>
        <w:t>___</w:t>
      </w:r>
    </w:p>
    <w:tbl>
      <w:tblPr>
        <w:tblStyle w:val="ListTable3"/>
        <w:tblW w:w="0" w:type="auto"/>
        <w:tblLook w:val="04A0" w:firstRow="1" w:lastRow="0" w:firstColumn="1" w:lastColumn="0" w:noHBand="0" w:noVBand="1"/>
        <w:tblDescription w:val="Declaration by applicant"/>
      </w:tblPr>
      <w:tblGrid>
        <w:gridCol w:w="2407"/>
        <w:gridCol w:w="2407"/>
        <w:gridCol w:w="2407"/>
        <w:gridCol w:w="2407"/>
      </w:tblGrid>
      <w:tr w:rsidR="007E61BE" w14:paraId="081BB4EA" w14:textId="77777777" w:rsidTr="00646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gridSpan w:val="2"/>
            <w:tcBorders>
              <w:bottom w:val="single" w:sz="4" w:space="0" w:color="343741" w:themeColor="text1"/>
            </w:tcBorders>
          </w:tcPr>
          <w:p w14:paraId="7257DA3E" w14:textId="77777777" w:rsidR="007E61BE" w:rsidRDefault="007E61BE" w:rsidP="00646C94">
            <w:pPr>
              <w:spacing w:before="40" w:after="40"/>
            </w:pPr>
            <w:r>
              <w:t>Applicant 1</w:t>
            </w:r>
          </w:p>
        </w:tc>
        <w:tc>
          <w:tcPr>
            <w:tcW w:w="4814" w:type="dxa"/>
            <w:gridSpan w:val="2"/>
            <w:tcBorders>
              <w:bottom w:val="single" w:sz="4" w:space="0" w:color="343741" w:themeColor="text1"/>
            </w:tcBorders>
          </w:tcPr>
          <w:p w14:paraId="2F5C6F04" w14:textId="77777777" w:rsidR="007E61BE"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rsidRPr="00FF363D">
              <w:t>Applicant 2</w:t>
            </w:r>
          </w:p>
        </w:tc>
      </w:tr>
      <w:tr w:rsidR="007E61BE" w14:paraId="79FEFA24"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Borders>
              <w:bottom w:val="single" w:sz="4" w:space="0" w:color="auto"/>
              <w:right w:val="single" w:sz="4" w:space="0" w:color="auto"/>
            </w:tcBorders>
          </w:tcPr>
          <w:p w14:paraId="29F81AEC" w14:textId="77777777" w:rsidR="007E61BE" w:rsidRPr="00822035" w:rsidRDefault="007E61BE" w:rsidP="00646C94">
            <w:pPr>
              <w:spacing w:before="40" w:after="40"/>
              <w:rPr>
                <w:b w:val="0"/>
              </w:rPr>
            </w:pPr>
            <w:r w:rsidRPr="00822035">
              <w:rPr>
                <w:b w:val="0"/>
              </w:rPr>
              <w:t>Name</w:t>
            </w:r>
          </w:p>
        </w:tc>
        <w:tc>
          <w:tcPr>
            <w:tcW w:w="2407" w:type="dxa"/>
            <w:tcBorders>
              <w:left w:val="single" w:sz="4" w:space="0" w:color="auto"/>
              <w:bottom w:val="single" w:sz="4" w:space="0" w:color="auto"/>
              <w:right w:val="single" w:sz="4" w:space="0" w:color="auto"/>
            </w:tcBorders>
          </w:tcPr>
          <w:p w14:paraId="2E2DA621"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c>
          <w:tcPr>
            <w:tcW w:w="2407" w:type="dxa"/>
            <w:tcBorders>
              <w:left w:val="single" w:sz="4" w:space="0" w:color="auto"/>
              <w:bottom w:val="single" w:sz="4" w:space="0" w:color="auto"/>
              <w:right w:val="single" w:sz="4" w:space="0" w:color="auto"/>
            </w:tcBorders>
          </w:tcPr>
          <w:p w14:paraId="284B0406"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Name</w:t>
            </w:r>
          </w:p>
        </w:tc>
        <w:tc>
          <w:tcPr>
            <w:tcW w:w="2407" w:type="dxa"/>
            <w:tcBorders>
              <w:left w:val="single" w:sz="4" w:space="0" w:color="auto"/>
              <w:bottom w:val="single" w:sz="4" w:space="0" w:color="auto"/>
            </w:tcBorders>
          </w:tcPr>
          <w:p w14:paraId="60E63152"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r>
      <w:tr w:rsidR="007E61BE" w14:paraId="638C7760" w14:textId="77777777" w:rsidTr="00646C94">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single" w:sz="4" w:space="0" w:color="auto"/>
              <w:right w:val="single" w:sz="4" w:space="0" w:color="auto"/>
            </w:tcBorders>
          </w:tcPr>
          <w:p w14:paraId="45CF31BC" w14:textId="77777777" w:rsidR="007E61BE" w:rsidRPr="00822035" w:rsidRDefault="007E61BE" w:rsidP="00646C94">
            <w:pPr>
              <w:spacing w:before="40" w:after="40"/>
              <w:rPr>
                <w:b w:val="0"/>
              </w:rPr>
            </w:pPr>
            <w:r w:rsidRPr="00822035">
              <w:rPr>
                <w:b w:val="0"/>
              </w:rPr>
              <w:t>Signature</w:t>
            </w:r>
          </w:p>
        </w:tc>
        <w:tc>
          <w:tcPr>
            <w:tcW w:w="2407" w:type="dxa"/>
            <w:tcBorders>
              <w:top w:val="single" w:sz="4" w:space="0" w:color="auto"/>
              <w:left w:val="single" w:sz="4" w:space="0" w:color="auto"/>
              <w:bottom w:val="single" w:sz="4" w:space="0" w:color="auto"/>
              <w:right w:val="single" w:sz="4" w:space="0" w:color="auto"/>
            </w:tcBorders>
          </w:tcPr>
          <w:p w14:paraId="38B3E079"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c>
          <w:tcPr>
            <w:tcW w:w="2407" w:type="dxa"/>
            <w:tcBorders>
              <w:top w:val="single" w:sz="4" w:space="0" w:color="auto"/>
              <w:left w:val="single" w:sz="4" w:space="0" w:color="auto"/>
              <w:bottom w:val="single" w:sz="4" w:space="0" w:color="auto"/>
              <w:right w:val="single" w:sz="4" w:space="0" w:color="auto"/>
            </w:tcBorders>
          </w:tcPr>
          <w:p w14:paraId="67B7605D"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t>Signature</w:t>
            </w:r>
          </w:p>
        </w:tc>
        <w:tc>
          <w:tcPr>
            <w:tcW w:w="2407" w:type="dxa"/>
            <w:tcBorders>
              <w:top w:val="single" w:sz="4" w:space="0" w:color="auto"/>
              <w:left w:val="single" w:sz="4" w:space="0" w:color="auto"/>
              <w:bottom w:val="single" w:sz="4" w:space="0" w:color="auto"/>
            </w:tcBorders>
          </w:tcPr>
          <w:p w14:paraId="00F8CAE6"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r>
      <w:tr w:rsidR="007E61BE" w14:paraId="5EA6CC8C"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right w:val="single" w:sz="4" w:space="0" w:color="auto"/>
            </w:tcBorders>
          </w:tcPr>
          <w:p w14:paraId="1ECC82F5" w14:textId="77777777" w:rsidR="007E61BE" w:rsidRPr="00822035" w:rsidRDefault="007E61BE" w:rsidP="00646C94">
            <w:pPr>
              <w:spacing w:before="40" w:after="40"/>
              <w:rPr>
                <w:b w:val="0"/>
              </w:rPr>
            </w:pPr>
            <w:r w:rsidRPr="00822035">
              <w:rPr>
                <w:b w:val="0"/>
              </w:rPr>
              <w:lastRenderedPageBreak/>
              <w:t>Date</w:t>
            </w:r>
          </w:p>
        </w:tc>
        <w:tc>
          <w:tcPr>
            <w:tcW w:w="2407" w:type="dxa"/>
            <w:tcBorders>
              <w:top w:val="single" w:sz="4" w:space="0" w:color="auto"/>
              <w:left w:val="single" w:sz="4" w:space="0" w:color="auto"/>
              <w:right w:val="single" w:sz="4" w:space="0" w:color="auto"/>
            </w:tcBorders>
          </w:tcPr>
          <w:p w14:paraId="26C8B138"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c>
          <w:tcPr>
            <w:tcW w:w="2407" w:type="dxa"/>
            <w:tcBorders>
              <w:top w:val="single" w:sz="4" w:space="0" w:color="auto"/>
              <w:left w:val="single" w:sz="4" w:space="0" w:color="auto"/>
              <w:right w:val="single" w:sz="4" w:space="0" w:color="auto"/>
            </w:tcBorders>
          </w:tcPr>
          <w:p w14:paraId="7C437E5E"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FF363D">
              <w:t>Date</w:t>
            </w:r>
          </w:p>
        </w:tc>
        <w:tc>
          <w:tcPr>
            <w:tcW w:w="2407" w:type="dxa"/>
            <w:tcBorders>
              <w:top w:val="single" w:sz="4" w:space="0" w:color="auto"/>
              <w:left w:val="single" w:sz="4" w:space="0" w:color="auto"/>
            </w:tcBorders>
          </w:tcPr>
          <w:p w14:paraId="4453D1DC"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r>
    </w:tbl>
    <w:p w14:paraId="4001F8B7" w14:textId="77777777" w:rsidR="007E61BE" w:rsidRPr="00573198" w:rsidRDefault="007E61BE" w:rsidP="007E61BE">
      <w:pPr>
        <w:pStyle w:val="Heading2"/>
        <w:numPr>
          <w:ilvl w:val="0"/>
          <w:numId w:val="0"/>
        </w:numPr>
        <w:ind w:left="576" w:hanging="576"/>
      </w:pPr>
      <w:bookmarkStart w:id="63" w:name="_Toc179463900"/>
      <w:bookmarkStart w:id="64" w:name="_Toc216962336"/>
      <w:r w:rsidRPr="00573198">
        <w:t xml:space="preserve">Section </w:t>
      </w:r>
      <w:r>
        <w:t>7: D</w:t>
      </w:r>
      <w:r w:rsidRPr="00FF363D">
        <w:t>eclaration by spouse/de facto partner of applicant</w:t>
      </w:r>
      <w:bookmarkEnd w:id="63"/>
      <w:bookmarkEnd w:id="64"/>
    </w:p>
    <w:p w14:paraId="26AF66DD" w14:textId="77777777" w:rsidR="007E61BE" w:rsidRPr="00CD66DD" w:rsidRDefault="007E61BE" w:rsidP="00AB10DA">
      <w:pPr>
        <w:pStyle w:val="ListParagraph"/>
        <w:numPr>
          <w:ilvl w:val="0"/>
          <w:numId w:val="16"/>
        </w:numPr>
        <w:ind w:left="357" w:hanging="357"/>
      </w:pPr>
      <w:r w:rsidRPr="00CD66DD">
        <w:t xml:space="preserve">The </w:t>
      </w:r>
      <w:r w:rsidRPr="00793D8F">
        <w:rPr>
          <w:color w:val="001828" w:themeColor="accent2" w:themeShade="80"/>
        </w:rPr>
        <w:t xml:space="preserve">spouse/de facto partner </w:t>
      </w:r>
      <w:r w:rsidRPr="00CD66DD">
        <w:t>details in Section 3, in so far as they relate to me, are true and correct.</w:t>
      </w:r>
    </w:p>
    <w:p w14:paraId="3209F2B8" w14:textId="77777777" w:rsidR="007E61BE" w:rsidRPr="00CD66DD" w:rsidRDefault="007E61BE" w:rsidP="00AB10DA">
      <w:pPr>
        <w:pStyle w:val="ListParagraph"/>
        <w:numPr>
          <w:ilvl w:val="0"/>
          <w:numId w:val="16"/>
        </w:numPr>
        <w:ind w:left="357" w:hanging="357"/>
      </w:pPr>
      <w:r w:rsidRPr="00CD66DD">
        <w:t xml:space="preserve">I have not previously received and retained the grant under </w:t>
      </w:r>
      <w:r w:rsidRPr="00A85F06">
        <w:rPr>
          <w:rStyle w:val="Emphasis"/>
        </w:rPr>
        <w:t>the</w:t>
      </w:r>
      <w:r w:rsidRPr="00CD66DD">
        <w:rPr>
          <w:rStyle w:val="Emphasis"/>
        </w:rPr>
        <w:t xml:space="preserve"> First Home Owner Grant Act</w:t>
      </w:r>
      <w:r>
        <w:rPr>
          <w:rStyle w:val="Emphasis"/>
        </w:rPr>
        <w:t xml:space="preserve"> 2000</w:t>
      </w:r>
      <w:r w:rsidRPr="00CD66DD">
        <w:t xml:space="preserve"> or a corresponding Act in another state or territory, either alone or together with any other person, and to the best of my knowledge, nor has my </w:t>
      </w:r>
      <w:r w:rsidRPr="00793D8F">
        <w:rPr>
          <w:color w:val="001828" w:themeColor="accent2" w:themeShade="80"/>
        </w:rPr>
        <w:t>spouse/de facto partner</w:t>
      </w:r>
      <w:r w:rsidRPr="00CD66DD">
        <w:t>.</w:t>
      </w:r>
    </w:p>
    <w:p w14:paraId="42B14CCB" w14:textId="77777777" w:rsidR="007E61BE" w:rsidRPr="00CD66DD" w:rsidRDefault="007E61BE" w:rsidP="00AB10DA">
      <w:pPr>
        <w:pStyle w:val="ListParagraph"/>
        <w:numPr>
          <w:ilvl w:val="0"/>
          <w:numId w:val="16"/>
        </w:numPr>
        <w:ind w:left="357" w:hanging="357"/>
      </w:pPr>
      <w:r w:rsidRPr="00CD66DD">
        <w:t xml:space="preserve">I have not owned or held a </w:t>
      </w:r>
      <w:r w:rsidRPr="00793D8F">
        <w:rPr>
          <w:color w:val="001828" w:themeColor="accent2" w:themeShade="80"/>
        </w:rPr>
        <w:t xml:space="preserve">relevant interest </w:t>
      </w:r>
      <w:r w:rsidRPr="00CD66DD">
        <w:t xml:space="preserve">in a </w:t>
      </w:r>
      <w:r w:rsidRPr="00793D8F">
        <w:rPr>
          <w:color w:val="001828" w:themeColor="accent2" w:themeShade="80"/>
        </w:rPr>
        <w:t xml:space="preserve">residential property </w:t>
      </w:r>
      <w:r w:rsidRPr="00CD66DD">
        <w:t xml:space="preserve">within Australia, either alone or together with any other person, prior to 1 July 2000 and to the best of my knowledge, nor has my </w:t>
      </w:r>
      <w:r w:rsidRPr="00793D8F">
        <w:rPr>
          <w:color w:val="001828" w:themeColor="accent2" w:themeShade="80"/>
        </w:rPr>
        <w:t>spouse/de facto partner</w:t>
      </w:r>
      <w:r w:rsidRPr="00CD66DD">
        <w:t>.</w:t>
      </w:r>
    </w:p>
    <w:p w14:paraId="26DBDA52" w14:textId="77777777" w:rsidR="007E61BE" w:rsidRPr="00CD66DD" w:rsidRDefault="007E61BE" w:rsidP="00AB10DA">
      <w:pPr>
        <w:pStyle w:val="ListParagraph"/>
        <w:numPr>
          <w:ilvl w:val="0"/>
          <w:numId w:val="16"/>
        </w:numPr>
        <w:ind w:left="357" w:hanging="357"/>
      </w:pPr>
      <w:r w:rsidRPr="00CD66DD">
        <w:t xml:space="preserve">I have not occupied as an owner, a </w:t>
      </w:r>
      <w:r w:rsidRPr="00793D8F">
        <w:rPr>
          <w:color w:val="001828" w:themeColor="accent2" w:themeShade="80"/>
        </w:rPr>
        <w:t xml:space="preserve">residential property </w:t>
      </w:r>
      <w:r w:rsidRPr="00CD66DD">
        <w:t xml:space="preserve">within Australia which I acquired, either alone or together with any other person, a </w:t>
      </w:r>
      <w:r w:rsidRPr="00793D8F">
        <w:rPr>
          <w:color w:val="001828" w:themeColor="accent2" w:themeShade="80"/>
        </w:rPr>
        <w:t xml:space="preserve">relevant interest </w:t>
      </w:r>
      <w:r w:rsidRPr="00CD66DD">
        <w:t xml:space="preserve">on or after 1 July 2000, and to the best of my knowledge, nor has my </w:t>
      </w:r>
      <w:r w:rsidRPr="00793D8F">
        <w:rPr>
          <w:color w:val="001828" w:themeColor="accent2" w:themeShade="80"/>
        </w:rPr>
        <w:t>spouse/de facto partner</w:t>
      </w:r>
      <w:r w:rsidRPr="00CD66DD">
        <w:t>.</w:t>
      </w:r>
    </w:p>
    <w:p w14:paraId="5B5335B5" w14:textId="77777777" w:rsidR="007E61BE" w:rsidRPr="00CD66DD" w:rsidRDefault="007E61BE" w:rsidP="00AB10DA">
      <w:pPr>
        <w:pStyle w:val="ListParagraph"/>
        <w:numPr>
          <w:ilvl w:val="0"/>
          <w:numId w:val="16"/>
        </w:numPr>
        <w:ind w:left="357" w:hanging="357"/>
      </w:pPr>
      <w:r w:rsidRPr="00CD66DD">
        <w:t xml:space="preserve">I authorise </w:t>
      </w:r>
      <w:r w:rsidRPr="00793D8F">
        <w:rPr>
          <w:color w:val="001828" w:themeColor="accent2" w:themeShade="80"/>
        </w:rPr>
        <w:t xml:space="preserve">TRO </w:t>
      </w:r>
      <w:r w:rsidRPr="00CD66DD">
        <w:t xml:space="preserve">to access and exchange information about me that may affect the </w:t>
      </w:r>
      <w:r w:rsidRPr="00793D8F">
        <w:rPr>
          <w:color w:val="001828" w:themeColor="accent2" w:themeShade="80"/>
        </w:rPr>
        <w:t xml:space="preserve">applicant’s </w:t>
      </w:r>
      <w:r w:rsidRPr="00CD66DD">
        <w:t xml:space="preserve">eligibility for the </w:t>
      </w:r>
      <w:r w:rsidRPr="00793D8F">
        <w:rPr>
          <w:color w:val="001828" w:themeColor="accent2" w:themeShade="80"/>
        </w:rPr>
        <w:t xml:space="preserve">FHOG </w:t>
      </w:r>
      <w:r w:rsidRPr="00CD66DD">
        <w:t xml:space="preserve">with the </w:t>
      </w:r>
      <w:r w:rsidRPr="00793D8F">
        <w:rPr>
          <w:color w:val="001828" w:themeColor="accent2" w:themeShade="80"/>
        </w:rPr>
        <w:t xml:space="preserve">approved agent </w:t>
      </w:r>
      <w:r w:rsidRPr="00CD66DD">
        <w:t>(where applicable), other state, territory and Australian Government agencies and commercial organisations as permitted by law.</w:t>
      </w:r>
    </w:p>
    <w:p w14:paraId="22404A41" w14:textId="77777777" w:rsidR="007E61BE" w:rsidRPr="00CD66DD" w:rsidRDefault="007E61BE" w:rsidP="00AB10DA">
      <w:pPr>
        <w:pStyle w:val="ListParagraph"/>
        <w:numPr>
          <w:ilvl w:val="0"/>
          <w:numId w:val="16"/>
        </w:numPr>
        <w:ind w:left="357" w:hanging="357"/>
      </w:pPr>
      <w:r w:rsidRPr="00CD66DD">
        <w:t xml:space="preserve">Although I am not an </w:t>
      </w:r>
      <w:r w:rsidRPr="00793D8F">
        <w:rPr>
          <w:color w:val="001828" w:themeColor="accent2" w:themeShade="80"/>
        </w:rPr>
        <w:t xml:space="preserve">applicant </w:t>
      </w:r>
      <w:r w:rsidRPr="00CD66DD">
        <w:t xml:space="preserve">for the </w:t>
      </w:r>
      <w:r w:rsidRPr="00793D8F">
        <w:rPr>
          <w:color w:val="001828" w:themeColor="accent2" w:themeShade="80"/>
        </w:rPr>
        <w:t xml:space="preserve">FHOG </w:t>
      </w:r>
      <w:r w:rsidRPr="00CD66DD">
        <w:t xml:space="preserve">I am aware of the reasons for me having to complete this section of the application. I acknowledge that I may be prosecuted for making a false or misleading statement on or in connection with this application for the </w:t>
      </w:r>
      <w:r w:rsidRPr="00793D8F">
        <w:rPr>
          <w:color w:val="001828" w:themeColor="accent2" w:themeShade="80"/>
        </w:rPr>
        <w:t>FHOG</w:t>
      </w:r>
      <w:r w:rsidRPr="00CD66DD">
        <w:t>.</w:t>
      </w:r>
    </w:p>
    <w:p w14:paraId="176D6FDD" w14:textId="77777777" w:rsidR="007E61BE" w:rsidRPr="00CD66DD" w:rsidRDefault="007E61BE" w:rsidP="00AB10DA">
      <w:pPr>
        <w:pStyle w:val="ListParagraph"/>
        <w:numPr>
          <w:ilvl w:val="0"/>
          <w:numId w:val="16"/>
        </w:numPr>
        <w:ind w:left="357" w:hanging="357"/>
      </w:pPr>
      <w:r w:rsidRPr="00CD66DD">
        <w:t xml:space="preserve">I solemnly and sincerely declare that this declaration, the information I have provided in this application and the supporting documents provided are true and correct, and I make this solemn declaration by virtue of the </w:t>
      </w:r>
      <w:r w:rsidRPr="00CD66DD">
        <w:rPr>
          <w:rStyle w:val="Emphasis"/>
        </w:rPr>
        <w:t>Oaths, Affidavits and Declarations Act 2010 (NT)</w:t>
      </w:r>
      <w:r w:rsidRPr="00CD66DD">
        <w:t xml:space="preserve"> knowing it is an offence to make a declaration that is false in any material particular and for which a penalty of three (3) years imprisonment is provided.</w:t>
      </w:r>
    </w:p>
    <w:p w14:paraId="5C69395D" w14:textId="77777777" w:rsidR="007E61BE" w:rsidRPr="001504D0" w:rsidRDefault="007E61BE" w:rsidP="007E61BE">
      <w:r w:rsidRPr="00756AAB">
        <w:t xml:space="preserve">Declared at </w:t>
      </w:r>
      <w:r>
        <w:t>____________________________ o</w:t>
      </w:r>
      <w:r w:rsidRPr="00756AAB">
        <w:t>n the</w:t>
      </w:r>
      <w:r>
        <w:t xml:space="preserve">____ day of _________________ </w:t>
      </w:r>
      <w:r w:rsidRPr="00756AAB">
        <w:t>20</w:t>
      </w:r>
      <w:r>
        <w:t>___</w:t>
      </w:r>
    </w:p>
    <w:tbl>
      <w:tblPr>
        <w:tblStyle w:val="ListTable3"/>
        <w:tblW w:w="0" w:type="auto"/>
        <w:tblLook w:val="04A0" w:firstRow="1" w:lastRow="0" w:firstColumn="1" w:lastColumn="0" w:noHBand="0" w:noVBand="1"/>
        <w:tblDescription w:val="Declaration by spouse/de facto partner of applicant"/>
      </w:tblPr>
      <w:tblGrid>
        <w:gridCol w:w="2407"/>
        <w:gridCol w:w="2407"/>
        <w:gridCol w:w="2407"/>
        <w:gridCol w:w="2407"/>
      </w:tblGrid>
      <w:tr w:rsidR="007E61BE" w14:paraId="44A6732B" w14:textId="77777777" w:rsidTr="00646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gridSpan w:val="2"/>
            <w:tcBorders>
              <w:bottom w:val="single" w:sz="4" w:space="0" w:color="343741" w:themeColor="text1"/>
            </w:tcBorders>
          </w:tcPr>
          <w:p w14:paraId="4BCA9AF2" w14:textId="77777777" w:rsidR="007E61BE" w:rsidRDefault="007E61BE" w:rsidP="00646C94">
            <w:pPr>
              <w:spacing w:before="40" w:after="40"/>
            </w:pPr>
            <w:r w:rsidRPr="00356EEB">
              <w:t>Spouse/de facto partner of applicant 1</w:t>
            </w:r>
          </w:p>
        </w:tc>
        <w:tc>
          <w:tcPr>
            <w:tcW w:w="4814" w:type="dxa"/>
            <w:gridSpan w:val="2"/>
            <w:tcBorders>
              <w:bottom w:val="single" w:sz="4" w:space="0" w:color="343741" w:themeColor="text1"/>
            </w:tcBorders>
          </w:tcPr>
          <w:p w14:paraId="36A720EA" w14:textId="77777777" w:rsidR="007E61BE"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rsidRPr="00356EEB">
              <w:t>Spouse/de facto partner of applicant 2</w:t>
            </w:r>
          </w:p>
        </w:tc>
      </w:tr>
      <w:tr w:rsidR="007E61BE" w14:paraId="53C54577"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Borders>
              <w:bottom w:val="single" w:sz="4" w:space="0" w:color="auto"/>
              <w:right w:val="single" w:sz="4" w:space="0" w:color="auto"/>
            </w:tcBorders>
          </w:tcPr>
          <w:p w14:paraId="409D215F" w14:textId="77777777" w:rsidR="007E61BE" w:rsidRPr="00822035" w:rsidRDefault="007E61BE" w:rsidP="00646C94">
            <w:pPr>
              <w:spacing w:before="40" w:after="40"/>
              <w:rPr>
                <w:b w:val="0"/>
              </w:rPr>
            </w:pPr>
            <w:r w:rsidRPr="00822035">
              <w:rPr>
                <w:b w:val="0"/>
              </w:rPr>
              <w:t>Name</w:t>
            </w:r>
          </w:p>
        </w:tc>
        <w:tc>
          <w:tcPr>
            <w:tcW w:w="2407" w:type="dxa"/>
            <w:tcBorders>
              <w:left w:val="single" w:sz="4" w:space="0" w:color="auto"/>
              <w:bottom w:val="single" w:sz="4" w:space="0" w:color="auto"/>
              <w:right w:val="single" w:sz="4" w:space="0" w:color="auto"/>
            </w:tcBorders>
          </w:tcPr>
          <w:p w14:paraId="671610CD"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c>
          <w:tcPr>
            <w:tcW w:w="2407" w:type="dxa"/>
            <w:tcBorders>
              <w:left w:val="single" w:sz="4" w:space="0" w:color="auto"/>
              <w:bottom w:val="single" w:sz="4" w:space="0" w:color="auto"/>
              <w:right w:val="single" w:sz="4" w:space="0" w:color="auto"/>
            </w:tcBorders>
          </w:tcPr>
          <w:p w14:paraId="548F79C3"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t>Name</w:t>
            </w:r>
          </w:p>
        </w:tc>
        <w:tc>
          <w:tcPr>
            <w:tcW w:w="2407" w:type="dxa"/>
            <w:tcBorders>
              <w:left w:val="single" w:sz="4" w:space="0" w:color="auto"/>
              <w:bottom w:val="single" w:sz="4" w:space="0" w:color="auto"/>
            </w:tcBorders>
          </w:tcPr>
          <w:p w14:paraId="1F3F2042"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r>
      <w:tr w:rsidR="007E61BE" w14:paraId="47345AE6" w14:textId="77777777" w:rsidTr="00646C94">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single" w:sz="4" w:space="0" w:color="auto"/>
              <w:right w:val="single" w:sz="4" w:space="0" w:color="auto"/>
            </w:tcBorders>
          </w:tcPr>
          <w:p w14:paraId="5206B6A1" w14:textId="77777777" w:rsidR="007E61BE" w:rsidRPr="00822035" w:rsidRDefault="007E61BE" w:rsidP="00646C94">
            <w:pPr>
              <w:spacing w:before="40" w:after="40"/>
              <w:rPr>
                <w:b w:val="0"/>
              </w:rPr>
            </w:pPr>
            <w:r w:rsidRPr="00822035">
              <w:rPr>
                <w:b w:val="0"/>
              </w:rPr>
              <w:t>Signature</w:t>
            </w:r>
          </w:p>
        </w:tc>
        <w:tc>
          <w:tcPr>
            <w:tcW w:w="2407" w:type="dxa"/>
            <w:tcBorders>
              <w:top w:val="single" w:sz="4" w:space="0" w:color="auto"/>
              <w:left w:val="single" w:sz="4" w:space="0" w:color="auto"/>
              <w:bottom w:val="single" w:sz="4" w:space="0" w:color="auto"/>
              <w:right w:val="single" w:sz="4" w:space="0" w:color="auto"/>
            </w:tcBorders>
          </w:tcPr>
          <w:p w14:paraId="66991481"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c>
          <w:tcPr>
            <w:tcW w:w="2407" w:type="dxa"/>
            <w:tcBorders>
              <w:top w:val="single" w:sz="4" w:space="0" w:color="auto"/>
              <w:left w:val="single" w:sz="4" w:space="0" w:color="auto"/>
              <w:bottom w:val="single" w:sz="4" w:space="0" w:color="auto"/>
              <w:right w:val="single" w:sz="4" w:space="0" w:color="auto"/>
            </w:tcBorders>
          </w:tcPr>
          <w:p w14:paraId="19B486C9"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t>Signature</w:t>
            </w:r>
          </w:p>
        </w:tc>
        <w:tc>
          <w:tcPr>
            <w:tcW w:w="2407" w:type="dxa"/>
            <w:tcBorders>
              <w:top w:val="single" w:sz="4" w:space="0" w:color="auto"/>
              <w:left w:val="single" w:sz="4" w:space="0" w:color="auto"/>
              <w:bottom w:val="single" w:sz="4" w:space="0" w:color="auto"/>
            </w:tcBorders>
          </w:tcPr>
          <w:p w14:paraId="3DA39267" w14:textId="77777777" w:rsidR="007E61BE"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r>
      <w:tr w:rsidR="007E61BE" w14:paraId="678C2990"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right w:val="single" w:sz="4" w:space="0" w:color="auto"/>
            </w:tcBorders>
          </w:tcPr>
          <w:p w14:paraId="3E900F75" w14:textId="77777777" w:rsidR="007E61BE" w:rsidRPr="00822035" w:rsidRDefault="007E61BE" w:rsidP="00646C94">
            <w:pPr>
              <w:spacing w:before="40" w:after="40"/>
              <w:rPr>
                <w:b w:val="0"/>
              </w:rPr>
            </w:pPr>
            <w:r w:rsidRPr="00822035">
              <w:rPr>
                <w:b w:val="0"/>
              </w:rPr>
              <w:t>Date</w:t>
            </w:r>
          </w:p>
        </w:tc>
        <w:tc>
          <w:tcPr>
            <w:tcW w:w="2407" w:type="dxa"/>
            <w:tcBorders>
              <w:top w:val="single" w:sz="4" w:space="0" w:color="auto"/>
              <w:left w:val="single" w:sz="4" w:space="0" w:color="auto"/>
              <w:right w:val="single" w:sz="4" w:space="0" w:color="auto"/>
            </w:tcBorders>
          </w:tcPr>
          <w:p w14:paraId="37ADD68B"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c>
          <w:tcPr>
            <w:tcW w:w="2407" w:type="dxa"/>
            <w:tcBorders>
              <w:top w:val="single" w:sz="4" w:space="0" w:color="auto"/>
              <w:left w:val="single" w:sz="4" w:space="0" w:color="auto"/>
              <w:right w:val="single" w:sz="4" w:space="0" w:color="auto"/>
            </w:tcBorders>
          </w:tcPr>
          <w:p w14:paraId="230C6093"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FF363D">
              <w:t>Date</w:t>
            </w:r>
          </w:p>
        </w:tc>
        <w:tc>
          <w:tcPr>
            <w:tcW w:w="2407" w:type="dxa"/>
            <w:tcBorders>
              <w:top w:val="single" w:sz="4" w:space="0" w:color="auto"/>
              <w:left w:val="single" w:sz="4" w:space="0" w:color="auto"/>
            </w:tcBorders>
          </w:tcPr>
          <w:p w14:paraId="2CE1A538" w14:textId="77777777" w:rsidR="007E61BE"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0C6E24">
              <w:fldChar w:fldCharType="begin">
                <w:ffData>
                  <w:name w:val=""/>
                  <w:enabled/>
                  <w:calcOnExit w:val="0"/>
                  <w:textInput/>
                </w:ffData>
              </w:fldChar>
            </w:r>
            <w:r w:rsidRPr="000C6E24">
              <w:instrText xml:space="preserve"> FORMTEXT </w:instrText>
            </w:r>
            <w:r w:rsidRPr="000C6E24">
              <w:fldChar w:fldCharType="separate"/>
            </w:r>
            <w:r w:rsidRPr="000C6E24">
              <w:rPr>
                <w:noProof/>
              </w:rPr>
              <w:t> </w:t>
            </w:r>
            <w:r w:rsidRPr="000C6E24">
              <w:rPr>
                <w:noProof/>
              </w:rPr>
              <w:t> </w:t>
            </w:r>
            <w:r w:rsidRPr="000C6E24">
              <w:rPr>
                <w:noProof/>
              </w:rPr>
              <w:t> </w:t>
            </w:r>
            <w:r w:rsidRPr="000C6E24">
              <w:rPr>
                <w:noProof/>
              </w:rPr>
              <w:t> </w:t>
            </w:r>
            <w:r w:rsidRPr="000C6E24">
              <w:rPr>
                <w:noProof/>
              </w:rPr>
              <w:t> </w:t>
            </w:r>
            <w:r w:rsidRPr="000C6E24">
              <w:fldChar w:fldCharType="end"/>
            </w:r>
          </w:p>
        </w:tc>
      </w:tr>
    </w:tbl>
    <w:p w14:paraId="07235973" w14:textId="77777777" w:rsidR="007E61BE" w:rsidRDefault="007E61BE" w:rsidP="007E61BE"/>
    <w:tbl>
      <w:tblPr>
        <w:tblStyle w:val="TableGridLight"/>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Description w:val="Privacy statement"/>
      </w:tblPr>
      <w:tblGrid>
        <w:gridCol w:w="9628"/>
      </w:tblGrid>
      <w:tr w:rsidR="007E61BE" w:rsidRPr="00FF363D" w14:paraId="0503A479" w14:textId="77777777" w:rsidTr="00646C94">
        <w:trPr>
          <w:tblHeader/>
        </w:trPr>
        <w:tc>
          <w:tcPr>
            <w:tcW w:w="9628" w:type="dxa"/>
            <w:shd w:val="clear" w:color="auto" w:fill="D9D9D9" w:themeFill="background1" w:themeFillShade="D9"/>
            <w:tcMar>
              <w:top w:w="85" w:type="dxa"/>
              <w:left w:w="85" w:type="dxa"/>
              <w:bottom w:w="85" w:type="dxa"/>
              <w:right w:w="85" w:type="dxa"/>
            </w:tcMar>
          </w:tcPr>
          <w:p w14:paraId="722B45F9" w14:textId="77777777" w:rsidR="007E61BE" w:rsidRPr="009D553B" w:rsidRDefault="007E61BE" w:rsidP="00646C94">
            <w:pPr>
              <w:rPr>
                <w:b/>
                <w:bCs/>
                <w:lang w:val="en-US"/>
              </w:rPr>
            </w:pPr>
            <w:r w:rsidRPr="009D553B">
              <w:rPr>
                <w:b/>
                <w:bCs/>
                <w:lang w:val="en-US"/>
              </w:rPr>
              <w:t>Privacy statement</w:t>
            </w:r>
          </w:p>
          <w:p w14:paraId="01286051" w14:textId="77777777" w:rsidR="007E61BE" w:rsidRPr="009D553B" w:rsidRDefault="007E61BE" w:rsidP="00646C94">
            <w:r w:rsidRPr="009D553B">
              <w:t>The information in this form is required by TRO to determine whether you meet the criteria for the payment of the FHOG. Any information provided is on a voluntary basis and is needed to process the application for the FHOG. The information provided may be disclosed to third parties with your consent or as required or permitted by law. It will also be stored on the First Home Owner Grant scheme national database and the application will be retained by either TRO or the approved agent. You have the right to access and correct this information by contacting TRO.</w:t>
            </w:r>
          </w:p>
        </w:tc>
      </w:tr>
    </w:tbl>
    <w:p w14:paraId="77C96D67" w14:textId="77777777" w:rsidR="007E61BE" w:rsidRDefault="007E61BE" w:rsidP="007E61BE">
      <w:r>
        <w:br w:type="page"/>
      </w:r>
    </w:p>
    <w:p w14:paraId="0576FDA4" w14:textId="77777777" w:rsidR="007E61BE" w:rsidRPr="00356EEB" w:rsidRDefault="007E61BE" w:rsidP="007E61BE">
      <w:pPr>
        <w:pStyle w:val="Heading2"/>
        <w:numPr>
          <w:ilvl w:val="0"/>
          <w:numId w:val="0"/>
        </w:numPr>
        <w:ind w:left="576" w:hanging="576"/>
      </w:pPr>
      <w:bookmarkStart w:id="65" w:name="_Toc179463901"/>
      <w:bookmarkStart w:id="66" w:name="_Toc216962337"/>
      <w:r w:rsidRPr="00356EEB">
        <w:lastRenderedPageBreak/>
        <w:t xml:space="preserve">Section 8: </w:t>
      </w:r>
      <w:r>
        <w:t>C</w:t>
      </w:r>
      <w:r w:rsidRPr="00356EEB">
        <w:t>hecklist</w:t>
      </w:r>
      <w:bookmarkEnd w:id="65"/>
      <w:bookmarkEnd w:id="66"/>
    </w:p>
    <w:p w14:paraId="40ED427D" w14:textId="77777777" w:rsidR="007E61BE" w:rsidRPr="00356EEB" w:rsidRDefault="007E61BE" w:rsidP="007E61BE">
      <w:pPr>
        <w:rPr>
          <w:lang w:val="en-US"/>
        </w:rPr>
      </w:pPr>
      <w:r w:rsidRPr="00356EEB">
        <w:rPr>
          <w:lang w:val="en-US"/>
        </w:rPr>
        <w:t>This s</w:t>
      </w:r>
      <w:r>
        <w:rPr>
          <w:lang w:val="en-US"/>
        </w:rPr>
        <w:t>ection</w:t>
      </w:r>
      <w:r w:rsidRPr="00356EEB">
        <w:rPr>
          <w:lang w:val="en-US"/>
        </w:rPr>
        <w:t xml:space="preserve"> details the information required to support your application depending on your circumstances. The supporting information must be either an original or legible photocopy.</w:t>
      </w:r>
    </w:p>
    <w:p w14:paraId="691C7AF1" w14:textId="77777777" w:rsidR="007E61BE" w:rsidRPr="00356EEB" w:rsidRDefault="007E61BE" w:rsidP="007E61BE">
      <w:pPr>
        <w:rPr>
          <w:lang w:val="en-US"/>
        </w:rPr>
      </w:pPr>
      <w:r w:rsidRPr="00356EEB">
        <w:rPr>
          <w:b/>
          <w:lang w:val="en-US"/>
        </w:rPr>
        <w:t xml:space="preserve">If lodging with an </w:t>
      </w:r>
      <w:r w:rsidRPr="00793D8F">
        <w:rPr>
          <w:b/>
          <w:color w:val="001828" w:themeColor="accent2" w:themeShade="80"/>
          <w:lang w:val="en-US"/>
        </w:rPr>
        <w:t>approved agent</w:t>
      </w:r>
      <w:r w:rsidRPr="00793D8F">
        <w:rPr>
          <w:b/>
          <w:i/>
          <w:color w:val="001828" w:themeColor="accent2" w:themeShade="80"/>
          <w:lang w:val="en-US"/>
        </w:rPr>
        <w:t xml:space="preserve"> </w:t>
      </w:r>
      <w:r w:rsidRPr="00356EEB">
        <w:rPr>
          <w:lang w:val="en-US"/>
        </w:rPr>
        <w:t xml:space="preserve">– The information to satisfy the </w:t>
      </w:r>
      <w:proofErr w:type="gramStart"/>
      <w:r w:rsidRPr="00356EEB">
        <w:rPr>
          <w:lang w:val="en-US"/>
        </w:rPr>
        <w:t>100 point</w:t>
      </w:r>
      <w:proofErr w:type="gramEnd"/>
      <w:r w:rsidRPr="00356EEB">
        <w:rPr>
          <w:lang w:val="en-US"/>
        </w:rPr>
        <w:t xml:space="preserve"> check conducted by the </w:t>
      </w:r>
      <w:r w:rsidRPr="00793D8F">
        <w:rPr>
          <w:color w:val="001828" w:themeColor="accent2" w:themeShade="80"/>
          <w:lang w:val="en-US"/>
        </w:rPr>
        <w:t>approved agent</w:t>
      </w:r>
      <w:r w:rsidRPr="00793D8F">
        <w:rPr>
          <w:i/>
          <w:color w:val="001828" w:themeColor="accent2" w:themeShade="80"/>
          <w:lang w:val="en-US"/>
        </w:rPr>
        <w:t xml:space="preserve"> </w:t>
      </w:r>
      <w:r w:rsidRPr="00356EEB">
        <w:rPr>
          <w:lang w:val="en-US"/>
        </w:rPr>
        <w:t xml:space="preserve">is sufficient, except where all </w:t>
      </w:r>
      <w:r w:rsidRPr="00793D8F">
        <w:rPr>
          <w:color w:val="001828" w:themeColor="accent2" w:themeShade="80"/>
          <w:lang w:val="en-US"/>
        </w:rPr>
        <w:t>applicants</w:t>
      </w:r>
      <w:r w:rsidRPr="00356EEB">
        <w:rPr>
          <w:i/>
          <w:lang w:val="en-US"/>
        </w:rPr>
        <w:t xml:space="preserve"> </w:t>
      </w:r>
      <w:r w:rsidRPr="00356EEB">
        <w:rPr>
          <w:lang w:val="en-US"/>
        </w:rPr>
        <w:t xml:space="preserve">were from outside of Australia. In these instances, at least one (1) </w:t>
      </w:r>
      <w:r w:rsidRPr="00793D8F">
        <w:rPr>
          <w:color w:val="001828" w:themeColor="accent2" w:themeShade="80"/>
          <w:lang w:val="en-US"/>
        </w:rPr>
        <w:t xml:space="preserve">applicant </w:t>
      </w:r>
      <w:r w:rsidRPr="00356EEB">
        <w:rPr>
          <w:lang w:val="en-US"/>
        </w:rPr>
        <w:t xml:space="preserve">must also provide proof of Australian citizenship or permanent residency. This could be in the form of an Australian passport, Australian citizenship certificate, permanent residency certificate, permanent residency visa or if you are a New Zealand citizen, evidence of a special category visa under section 32 of the </w:t>
      </w:r>
      <w:r w:rsidRPr="00356EEB">
        <w:rPr>
          <w:i/>
          <w:lang w:val="en-US"/>
        </w:rPr>
        <w:t>Migration Act 1958</w:t>
      </w:r>
      <w:r>
        <w:rPr>
          <w:lang w:val="en-US"/>
        </w:rPr>
        <w:t xml:space="preserve"> or a current New Zealand passport</w:t>
      </w:r>
    </w:p>
    <w:p w14:paraId="04A55EF9" w14:textId="77777777" w:rsidR="007E61BE" w:rsidRPr="00556AA3" w:rsidRDefault="007E61BE" w:rsidP="007E61BE">
      <w:pPr>
        <w:rPr>
          <w:lang w:val="en-US"/>
        </w:rPr>
      </w:pPr>
      <w:r w:rsidRPr="00356EEB">
        <w:rPr>
          <w:b/>
          <w:lang w:val="en-US"/>
        </w:rPr>
        <w:t xml:space="preserve">If lodging with </w:t>
      </w:r>
      <w:r w:rsidRPr="00793D8F">
        <w:rPr>
          <w:b/>
          <w:color w:val="001828" w:themeColor="accent2" w:themeShade="80"/>
          <w:lang w:val="en-US"/>
        </w:rPr>
        <w:t>TRO</w:t>
      </w:r>
      <w:r w:rsidRPr="00793D8F">
        <w:rPr>
          <w:b/>
          <w:i/>
          <w:color w:val="001828" w:themeColor="accent2" w:themeShade="80"/>
          <w:lang w:val="en-US"/>
        </w:rPr>
        <w:t xml:space="preserve"> </w:t>
      </w:r>
      <w:r w:rsidRPr="00356EEB">
        <w:rPr>
          <w:lang w:val="en-US"/>
        </w:rPr>
        <w:t xml:space="preserve">– All </w:t>
      </w:r>
      <w:r w:rsidRPr="00793D8F">
        <w:rPr>
          <w:color w:val="001828" w:themeColor="accent2" w:themeShade="80"/>
          <w:lang w:val="en-US"/>
        </w:rPr>
        <w:t>applicants</w:t>
      </w:r>
      <w:r w:rsidRPr="00793D8F">
        <w:rPr>
          <w:i/>
          <w:color w:val="001828" w:themeColor="accent2" w:themeShade="80"/>
          <w:lang w:val="en-US"/>
        </w:rPr>
        <w:t xml:space="preserve"> </w:t>
      </w:r>
      <w:r w:rsidRPr="00356EEB">
        <w:rPr>
          <w:lang w:val="en-US"/>
        </w:rPr>
        <w:t xml:space="preserve">must provide proof of identity, and if none of the </w:t>
      </w:r>
      <w:r w:rsidRPr="00793D8F">
        <w:rPr>
          <w:color w:val="001828" w:themeColor="accent2" w:themeShade="80"/>
          <w:lang w:val="en-US"/>
        </w:rPr>
        <w:t>applicants</w:t>
      </w:r>
      <w:r w:rsidRPr="00793D8F">
        <w:rPr>
          <w:i/>
          <w:color w:val="001828" w:themeColor="accent2" w:themeShade="80"/>
          <w:lang w:val="en-US"/>
        </w:rPr>
        <w:t xml:space="preserve"> </w:t>
      </w:r>
      <w:r w:rsidRPr="00356EEB">
        <w:rPr>
          <w:lang w:val="en-US"/>
        </w:rPr>
        <w:t xml:space="preserve">were born in Australia, at least one (1) </w:t>
      </w:r>
      <w:r w:rsidRPr="00793D8F">
        <w:rPr>
          <w:color w:val="001828" w:themeColor="accent2" w:themeShade="80"/>
          <w:lang w:val="en-US"/>
        </w:rPr>
        <w:t>applicant</w:t>
      </w:r>
      <w:r w:rsidRPr="00793D8F">
        <w:rPr>
          <w:i/>
          <w:color w:val="001828" w:themeColor="accent2" w:themeShade="80"/>
          <w:lang w:val="en-US"/>
        </w:rPr>
        <w:t xml:space="preserve"> </w:t>
      </w:r>
      <w:r w:rsidRPr="00356EEB">
        <w:rPr>
          <w:lang w:val="en-US"/>
        </w:rPr>
        <w:t xml:space="preserve">must also provide proof of Australian citizenship or </w:t>
      </w:r>
      <w:r w:rsidRPr="00793D8F">
        <w:rPr>
          <w:color w:val="001828" w:themeColor="accent2" w:themeShade="80"/>
          <w:lang w:val="en-US"/>
        </w:rPr>
        <w:t>permanent residency</w:t>
      </w:r>
      <w:r w:rsidRPr="00356EEB">
        <w:rPr>
          <w:lang w:val="en-US"/>
        </w:rPr>
        <w:t xml:space="preserve">. This could be in the form of an Australian passport, Australian citizenship certificate, permanent residency certificate, permanent residency visa or if you are a New Zealand citizen, evidence of a special category visa under section 32 of the </w:t>
      </w:r>
      <w:r w:rsidRPr="00356EEB">
        <w:rPr>
          <w:i/>
          <w:lang w:val="en-US"/>
        </w:rPr>
        <w:t>Migration Act 1958</w:t>
      </w:r>
      <w:r>
        <w:rPr>
          <w:i/>
          <w:lang w:val="en-US"/>
        </w:rPr>
        <w:t xml:space="preserve"> </w:t>
      </w:r>
      <w:r>
        <w:rPr>
          <w:lang w:val="en-US"/>
        </w:rPr>
        <w:t xml:space="preserve">or a current </w:t>
      </w:r>
      <w:r w:rsidRPr="00556AA3">
        <w:rPr>
          <w:lang w:val="en-US"/>
        </w:rPr>
        <w:t>New Zealand passport.</w:t>
      </w:r>
    </w:p>
    <w:tbl>
      <w:tblPr>
        <w:tblStyle w:val="ListTable3"/>
        <w:tblW w:w="9776" w:type="dxa"/>
        <w:tblLayout w:type="fixed"/>
        <w:tblLook w:val="04A0" w:firstRow="1" w:lastRow="0" w:firstColumn="1" w:lastColumn="0" w:noHBand="0" w:noVBand="1"/>
        <w:tblDescription w:val="Proof of identity "/>
      </w:tblPr>
      <w:tblGrid>
        <w:gridCol w:w="2268"/>
        <w:gridCol w:w="5103"/>
        <w:gridCol w:w="1202"/>
        <w:gridCol w:w="1203"/>
      </w:tblGrid>
      <w:tr w:rsidR="007E61BE" w14:paraId="479D20E6"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4"/>
          </w:tcPr>
          <w:p w14:paraId="57392DC1" w14:textId="77777777" w:rsidR="007E61BE" w:rsidRPr="00556AA3" w:rsidRDefault="007E61BE" w:rsidP="00646C94">
            <w:pPr>
              <w:spacing w:before="40" w:after="40"/>
            </w:pPr>
            <w:r w:rsidRPr="00556AA3">
              <w:t xml:space="preserve">Proof of identity </w:t>
            </w:r>
          </w:p>
        </w:tc>
      </w:tr>
      <w:tr w:rsidR="007E61BE" w14:paraId="33E77F5E"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71" w:type="dxa"/>
            <w:gridSpan w:val="2"/>
            <w:tcBorders>
              <w:bottom w:val="single" w:sz="4" w:space="0" w:color="343741" w:themeColor="text1"/>
            </w:tcBorders>
          </w:tcPr>
          <w:p w14:paraId="720404F2" w14:textId="77777777" w:rsidR="007E61BE" w:rsidRPr="00556AA3" w:rsidRDefault="007E61BE" w:rsidP="00646C94">
            <w:pPr>
              <w:spacing w:before="40" w:after="40"/>
            </w:pPr>
            <w:r w:rsidRPr="00556AA3">
              <w:t>Evidence required</w:t>
            </w:r>
          </w:p>
        </w:tc>
        <w:tc>
          <w:tcPr>
            <w:tcW w:w="1202" w:type="dxa"/>
            <w:tcBorders>
              <w:bottom w:val="single" w:sz="4" w:space="0" w:color="343741" w:themeColor="text1"/>
            </w:tcBorders>
          </w:tcPr>
          <w:p w14:paraId="1F3EBF9D" w14:textId="77777777" w:rsidR="007E61BE" w:rsidRPr="00556AA3"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rsidRPr="00556AA3">
              <w:t>Tick if attached</w:t>
            </w:r>
          </w:p>
        </w:tc>
        <w:tc>
          <w:tcPr>
            <w:tcW w:w="1203" w:type="dxa"/>
            <w:tcBorders>
              <w:bottom w:val="single" w:sz="4" w:space="0" w:color="343741" w:themeColor="text1"/>
            </w:tcBorders>
          </w:tcPr>
          <w:p w14:paraId="45499BB6" w14:textId="77777777" w:rsidR="007E61BE" w:rsidRPr="00556AA3"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rsidRPr="00556AA3">
              <w:t>Office use only</w:t>
            </w:r>
          </w:p>
        </w:tc>
      </w:tr>
      <w:tr w:rsidR="007E61BE" w14:paraId="6F1AD654"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right w:val="single" w:sz="4" w:space="0" w:color="auto"/>
            </w:tcBorders>
          </w:tcPr>
          <w:p w14:paraId="530E025A" w14:textId="77777777" w:rsidR="007E61BE" w:rsidRPr="00556AA3" w:rsidRDefault="007E61BE" w:rsidP="00646C94">
            <w:pPr>
              <w:spacing w:before="40" w:after="40"/>
              <w:rPr>
                <w:b w:val="0"/>
              </w:rPr>
            </w:pPr>
            <w:r w:rsidRPr="00556AA3">
              <w:rPr>
                <w:b w:val="0"/>
              </w:rPr>
              <w:t>Proof of identity</w:t>
            </w:r>
          </w:p>
        </w:tc>
        <w:tc>
          <w:tcPr>
            <w:tcW w:w="5103" w:type="dxa"/>
            <w:tcBorders>
              <w:left w:val="single" w:sz="4" w:space="0" w:color="auto"/>
              <w:bottom w:val="single" w:sz="4" w:space="0" w:color="auto"/>
              <w:right w:val="single" w:sz="4" w:space="0" w:color="auto"/>
            </w:tcBorders>
          </w:tcPr>
          <w:p w14:paraId="5B7D224A" w14:textId="77777777" w:rsidR="007E61BE" w:rsidRPr="00556AA3"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556AA3">
              <w:t xml:space="preserve">Australian birth certificate issued by Registry of Births, Deaths and Marriages </w:t>
            </w:r>
            <w:r w:rsidRPr="00556AA3">
              <w:rPr>
                <w:b/>
              </w:rPr>
              <w:t>and</w:t>
            </w:r>
          </w:p>
        </w:tc>
        <w:tc>
          <w:tcPr>
            <w:tcW w:w="1202" w:type="dxa"/>
            <w:tcBorders>
              <w:left w:val="single" w:sz="4" w:space="0" w:color="auto"/>
              <w:bottom w:val="single" w:sz="4" w:space="0" w:color="auto"/>
              <w:right w:val="single" w:sz="4" w:space="0" w:color="auto"/>
            </w:tcBorders>
          </w:tcPr>
          <w:p w14:paraId="6A996ACA"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455596026"/>
                <w14:checkbox>
                  <w14:checked w14:val="0"/>
                  <w14:checkedState w14:val="2612" w14:font="MS Gothic"/>
                  <w14:uncheckedState w14:val="2610" w14:font="MS Gothic"/>
                </w14:checkbox>
              </w:sdtPr>
              <w:sdtEndPr/>
              <w:sdtContent>
                <w:r w:rsidR="007E61BE" w:rsidRPr="00556AA3">
                  <w:rPr>
                    <w:rFonts w:ascii="MS Gothic" w:eastAsia="MS Gothic" w:hAnsi="MS Gothic" w:hint="eastAsia"/>
                  </w:rPr>
                  <w:t>☐</w:t>
                </w:r>
              </w:sdtContent>
            </w:sdt>
          </w:p>
        </w:tc>
        <w:tc>
          <w:tcPr>
            <w:tcW w:w="1203" w:type="dxa"/>
            <w:tcBorders>
              <w:left w:val="single" w:sz="4" w:space="0" w:color="auto"/>
              <w:bottom w:val="single" w:sz="4" w:space="0" w:color="auto"/>
            </w:tcBorders>
          </w:tcPr>
          <w:p w14:paraId="1AA2B588"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062101186"/>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r>
      <w:tr w:rsidR="007E61BE" w14:paraId="5090CA81" w14:textId="77777777" w:rsidTr="00646C94">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right w:val="single" w:sz="4" w:space="0" w:color="auto"/>
            </w:tcBorders>
          </w:tcPr>
          <w:p w14:paraId="739D4FFF" w14:textId="77777777" w:rsidR="007E61BE" w:rsidRPr="00556AA3" w:rsidRDefault="007E61BE" w:rsidP="00646C94">
            <w:pPr>
              <w:spacing w:before="40" w:after="40"/>
              <w:rPr>
                <w:b w:val="0"/>
              </w:rPr>
            </w:pPr>
          </w:p>
        </w:tc>
        <w:tc>
          <w:tcPr>
            <w:tcW w:w="5103" w:type="dxa"/>
            <w:tcBorders>
              <w:top w:val="single" w:sz="4" w:space="0" w:color="auto"/>
              <w:left w:val="single" w:sz="4" w:space="0" w:color="auto"/>
              <w:bottom w:val="single" w:sz="4" w:space="0" w:color="auto"/>
              <w:right w:val="single" w:sz="4" w:space="0" w:color="auto"/>
            </w:tcBorders>
          </w:tcPr>
          <w:p w14:paraId="7512D0A9" w14:textId="77777777" w:rsidR="007E61BE" w:rsidRPr="00556AA3"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rsidRPr="00556AA3">
              <w:t>photographic identification such as an Australian driver licence or proof of age card issued by a state or territory authority or</w:t>
            </w:r>
          </w:p>
        </w:tc>
        <w:tc>
          <w:tcPr>
            <w:tcW w:w="1202" w:type="dxa"/>
            <w:tcBorders>
              <w:top w:val="single" w:sz="4" w:space="0" w:color="auto"/>
              <w:left w:val="single" w:sz="4" w:space="0" w:color="auto"/>
              <w:bottom w:val="single" w:sz="4" w:space="0" w:color="auto"/>
              <w:right w:val="single" w:sz="4" w:space="0" w:color="auto"/>
            </w:tcBorders>
          </w:tcPr>
          <w:p w14:paraId="6DDBDA4E" w14:textId="77777777" w:rsidR="007E61BE" w:rsidRPr="00556AA3"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407998741"/>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c>
          <w:tcPr>
            <w:tcW w:w="1203" w:type="dxa"/>
            <w:tcBorders>
              <w:top w:val="single" w:sz="4" w:space="0" w:color="auto"/>
              <w:left w:val="single" w:sz="4" w:space="0" w:color="auto"/>
              <w:bottom w:val="single" w:sz="4" w:space="0" w:color="auto"/>
            </w:tcBorders>
          </w:tcPr>
          <w:p w14:paraId="2652C65E" w14:textId="77777777" w:rsidR="007E61BE" w:rsidRPr="00556AA3"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314149527"/>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r>
      <w:tr w:rsidR="007E61BE" w14:paraId="6D99508D"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right w:val="single" w:sz="4" w:space="0" w:color="auto"/>
            </w:tcBorders>
          </w:tcPr>
          <w:p w14:paraId="5DB5A635" w14:textId="77777777" w:rsidR="007E61BE" w:rsidRPr="00556AA3" w:rsidRDefault="007E61BE" w:rsidP="00646C94">
            <w:pPr>
              <w:spacing w:before="40" w:after="40"/>
              <w:rPr>
                <w:b w:val="0"/>
              </w:rPr>
            </w:pPr>
          </w:p>
        </w:tc>
        <w:tc>
          <w:tcPr>
            <w:tcW w:w="5103" w:type="dxa"/>
            <w:tcBorders>
              <w:top w:val="single" w:sz="4" w:space="0" w:color="auto"/>
              <w:left w:val="single" w:sz="4" w:space="0" w:color="auto"/>
              <w:bottom w:val="single" w:sz="4" w:space="0" w:color="auto"/>
              <w:right w:val="single" w:sz="4" w:space="0" w:color="auto"/>
            </w:tcBorders>
          </w:tcPr>
          <w:p w14:paraId="1CB615F3" w14:textId="77777777" w:rsidR="007E61BE" w:rsidRPr="00556AA3"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556AA3">
              <w:t>a current passport.</w:t>
            </w:r>
          </w:p>
        </w:tc>
        <w:tc>
          <w:tcPr>
            <w:tcW w:w="1202" w:type="dxa"/>
            <w:tcBorders>
              <w:top w:val="single" w:sz="4" w:space="0" w:color="auto"/>
              <w:left w:val="single" w:sz="4" w:space="0" w:color="auto"/>
              <w:bottom w:val="single" w:sz="4" w:space="0" w:color="auto"/>
              <w:right w:val="single" w:sz="4" w:space="0" w:color="auto"/>
            </w:tcBorders>
          </w:tcPr>
          <w:p w14:paraId="1074C4D3"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87919816"/>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c>
          <w:tcPr>
            <w:tcW w:w="1203" w:type="dxa"/>
            <w:tcBorders>
              <w:top w:val="single" w:sz="4" w:space="0" w:color="auto"/>
              <w:left w:val="single" w:sz="4" w:space="0" w:color="auto"/>
              <w:bottom w:val="single" w:sz="4" w:space="0" w:color="auto"/>
            </w:tcBorders>
          </w:tcPr>
          <w:p w14:paraId="6AAF994F"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413519245"/>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r>
      <w:tr w:rsidR="007E61BE" w14:paraId="71E7D63A" w14:textId="77777777" w:rsidTr="00646C94">
        <w:tc>
          <w:tcPr>
            <w:cnfStyle w:val="001000000000" w:firstRow="0" w:lastRow="0" w:firstColumn="1" w:lastColumn="0" w:oddVBand="0" w:evenVBand="0" w:oddHBand="0" w:evenHBand="0" w:firstRowFirstColumn="0" w:firstRowLastColumn="0" w:lastRowFirstColumn="0" w:lastRowLastColumn="0"/>
            <w:tcW w:w="97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41DCC" w14:textId="77777777" w:rsidR="007E61BE" w:rsidRPr="00556AA3" w:rsidRDefault="007E61BE" w:rsidP="00646C94">
            <w:pPr>
              <w:spacing w:before="40" w:after="40"/>
              <w:rPr>
                <w:b w:val="0"/>
              </w:rPr>
            </w:pPr>
            <w:r w:rsidRPr="00556AA3">
              <w:rPr>
                <w:bCs w:val="0"/>
              </w:rPr>
              <w:t>Note</w:t>
            </w:r>
            <w:r w:rsidRPr="00556AA3">
              <w:t>:</w:t>
            </w:r>
            <w:r w:rsidRPr="00556AA3">
              <w:rPr>
                <w:b w:val="0"/>
              </w:rPr>
              <w:t xml:space="preserve"> Evidence of change of name is required if the name on any documents presented is different to the name of the </w:t>
            </w:r>
            <w:r w:rsidRPr="00793D8F">
              <w:rPr>
                <w:b w:val="0"/>
                <w:color w:val="001828" w:themeColor="accent2" w:themeShade="80"/>
              </w:rPr>
              <w:t xml:space="preserve">applicant </w:t>
            </w:r>
            <w:r w:rsidRPr="00556AA3">
              <w:rPr>
                <w:b w:val="0"/>
              </w:rPr>
              <w:t>(for example, marriage certificate, change of name certificate or deed</w:t>
            </w:r>
            <w:r>
              <w:rPr>
                <w:b w:val="0"/>
              </w:rPr>
              <w:t> </w:t>
            </w:r>
            <w:r w:rsidRPr="00556AA3">
              <w:rPr>
                <w:b w:val="0"/>
              </w:rPr>
              <w:t>poll).</w:t>
            </w:r>
          </w:p>
        </w:tc>
      </w:tr>
    </w:tbl>
    <w:p w14:paraId="661254F9" w14:textId="77777777" w:rsidR="007E61BE" w:rsidRDefault="007E61BE" w:rsidP="007E61BE"/>
    <w:tbl>
      <w:tblPr>
        <w:tblStyle w:val="ListTable3"/>
        <w:tblW w:w="9776" w:type="dxa"/>
        <w:tblLayout w:type="fixed"/>
        <w:tblLook w:val="04A0" w:firstRow="1" w:lastRow="0" w:firstColumn="1" w:lastColumn="0" w:noHBand="0" w:noVBand="1"/>
        <w:tblDescription w:val="Australian citizenship or permanent residency"/>
      </w:tblPr>
      <w:tblGrid>
        <w:gridCol w:w="2268"/>
        <w:gridCol w:w="5103"/>
        <w:gridCol w:w="1202"/>
        <w:gridCol w:w="1203"/>
      </w:tblGrid>
      <w:tr w:rsidR="007E61BE" w14:paraId="47236936"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4"/>
          </w:tcPr>
          <w:p w14:paraId="6852AF7E" w14:textId="77777777" w:rsidR="007E61BE" w:rsidRPr="00556AA3" w:rsidRDefault="007E61BE" w:rsidP="00646C94">
            <w:pPr>
              <w:spacing w:before="40" w:after="40"/>
            </w:pPr>
            <w:r w:rsidRPr="00556AA3">
              <w:t>Australian citizenship or permanent residency</w:t>
            </w:r>
          </w:p>
        </w:tc>
      </w:tr>
      <w:tr w:rsidR="007E61BE" w14:paraId="73F34FDD"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71" w:type="dxa"/>
            <w:gridSpan w:val="2"/>
            <w:tcBorders>
              <w:bottom w:val="single" w:sz="4" w:space="0" w:color="343741" w:themeColor="text1"/>
            </w:tcBorders>
          </w:tcPr>
          <w:p w14:paraId="348820CC" w14:textId="77777777" w:rsidR="007E61BE" w:rsidRPr="00556AA3" w:rsidRDefault="007E61BE" w:rsidP="00646C94">
            <w:pPr>
              <w:spacing w:before="40" w:after="40"/>
            </w:pPr>
            <w:r w:rsidRPr="00556AA3">
              <w:t>Evidence required</w:t>
            </w:r>
          </w:p>
        </w:tc>
        <w:tc>
          <w:tcPr>
            <w:tcW w:w="1202" w:type="dxa"/>
            <w:tcBorders>
              <w:bottom w:val="single" w:sz="4" w:space="0" w:color="343741" w:themeColor="text1"/>
            </w:tcBorders>
          </w:tcPr>
          <w:p w14:paraId="655F0654" w14:textId="77777777" w:rsidR="007E61BE" w:rsidRPr="00556AA3"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rsidRPr="00556AA3">
              <w:t>Tick if attached</w:t>
            </w:r>
          </w:p>
        </w:tc>
        <w:tc>
          <w:tcPr>
            <w:tcW w:w="1203" w:type="dxa"/>
            <w:tcBorders>
              <w:bottom w:val="single" w:sz="4" w:space="0" w:color="343741" w:themeColor="text1"/>
            </w:tcBorders>
          </w:tcPr>
          <w:p w14:paraId="0982A4A7" w14:textId="77777777" w:rsidR="007E61BE" w:rsidRPr="00556AA3"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rsidRPr="00556AA3">
              <w:t>Office use only</w:t>
            </w:r>
          </w:p>
        </w:tc>
      </w:tr>
      <w:tr w:rsidR="007E61BE" w14:paraId="69A0CC4F" w14:textId="77777777" w:rsidTr="00646C9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268" w:type="dxa"/>
            <w:vMerge w:val="restart"/>
            <w:tcBorders>
              <w:right w:val="single" w:sz="4" w:space="0" w:color="auto"/>
            </w:tcBorders>
          </w:tcPr>
          <w:p w14:paraId="584BD023" w14:textId="77777777" w:rsidR="007E61BE" w:rsidRPr="00556AA3" w:rsidRDefault="007E61BE" w:rsidP="00646C94">
            <w:pPr>
              <w:spacing w:before="40" w:after="40"/>
              <w:rPr>
                <w:b w:val="0"/>
              </w:rPr>
            </w:pPr>
            <w:r w:rsidRPr="00556AA3">
              <w:rPr>
                <w:b w:val="0"/>
              </w:rPr>
              <w:t>Citizenship or permanent residency</w:t>
            </w:r>
          </w:p>
        </w:tc>
        <w:tc>
          <w:tcPr>
            <w:tcW w:w="5103" w:type="dxa"/>
            <w:tcBorders>
              <w:left w:val="single" w:sz="4" w:space="0" w:color="auto"/>
              <w:bottom w:val="single" w:sz="4" w:space="0" w:color="auto"/>
              <w:right w:val="single" w:sz="4" w:space="0" w:color="auto"/>
            </w:tcBorders>
          </w:tcPr>
          <w:p w14:paraId="6F7CBC7B" w14:textId="77777777" w:rsidR="007E61BE" w:rsidRPr="00556AA3" w:rsidRDefault="007E61BE" w:rsidP="00646C94">
            <w:pPr>
              <w:spacing w:before="40" w:after="40"/>
              <w:cnfStyle w:val="000000100000" w:firstRow="0" w:lastRow="0" w:firstColumn="0" w:lastColumn="0" w:oddVBand="0" w:evenVBand="0" w:oddHBand="1" w:evenHBand="0" w:firstRowFirstColumn="0" w:firstRowLastColumn="0" w:lastRowFirstColumn="0" w:lastRowLastColumn="0"/>
            </w:pPr>
            <w:r w:rsidRPr="00556AA3">
              <w:t>Citizenship certificate, or</w:t>
            </w:r>
          </w:p>
        </w:tc>
        <w:tc>
          <w:tcPr>
            <w:tcW w:w="1202" w:type="dxa"/>
            <w:tcBorders>
              <w:left w:val="single" w:sz="4" w:space="0" w:color="auto"/>
              <w:bottom w:val="single" w:sz="4" w:space="0" w:color="auto"/>
              <w:right w:val="single" w:sz="4" w:space="0" w:color="auto"/>
            </w:tcBorders>
          </w:tcPr>
          <w:p w14:paraId="1F57BEDC"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651718512"/>
                <w14:checkbox>
                  <w14:checked w14:val="0"/>
                  <w14:checkedState w14:val="2612" w14:font="MS Gothic"/>
                  <w14:uncheckedState w14:val="2610" w14:font="MS Gothic"/>
                </w14:checkbox>
              </w:sdtPr>
              <w:sdtEndPr/>
              <w:sdtContent>
                <w:r w:rsidR="007E61BE" w:rsidRPr="00556AA3">
                  <w:rPr>
                    <w:rFonts w:ascii="MS Gothic" w:eastAsia="MS Gothic" w:hAnsi="MS Gothic" w:hint="eastAsia"/>
                  </w:rPr>
                  <w:t>☐</w:t>
                </w:r>
              </w:sdtContent>
            </w:sdt>
          </w:p>
        </w:tc>
        <w:tc>
          <w:tcPr>
            <w:tcW w:w="1203" w:type="dxa"/>
            <w:tcBorders>
              <w:left w:val="single" w:sz="4" w:space="0" w:color="auto"/>
              <w:bottom w:val="single" w:sz="4" w:space="0" w:color="auto"/>
            </w:tcBorders>
          </w:tcPr>
          <w:p w14:paraId="0441C149"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906724384"/>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r>
      <w:tr w:rsidR="007E61BE" w14:paraId="55903BE5" w14:textId="77777777" w:rsidTr="00646C94">
        <w:tc>
          <w:tcPr>
            <w:cnfStyle w:val="001000000000" w:firstRow="0" w:lastRow="0" w:firstColumn="1" w:lastColumn="0" w:oddVBand="0" w:evenVBand="0" w:oddHBand="0" w:evenHBand="0" w:firstRowFirstColumn="0" w:firstRowLastColumn="0" w:lastRowFirstColumn="0" w:lastRowLastColumn="0"/>
            <w:tcW w:w="2268" w:type="dxa"/>
            <w:vMerge/>
            <w:tcBorders>
              <w:bottom w:val="single" w:sz="4" w:space="0" w:color="auto"/>
              <w:right w:val="single" w:sz="4" w:space="0" w:color="auto"/>
            </w:tcBorders>
          </w:tcPr>
          <w:p w14:paraId="58CAD4C7" w14:textId="77777777" w:rsidR="007E61BE" w:rsidRPr="00556AA3" w:rsidRDefault="007E61BE" w:rsidP="00646C94">
            <w:pPr>
              <w:spacing w:before="40" w:after="40"/>
              <w:rPr>
                <w:b w:val="0"/>
              </w:rPr>
            </w:pPr>
          </w:p>
        </w:tc>
        <w:tc>
          <w:tcPr>
            <w:tcW w:w="5103" w:type="dxa"/>
            <w:tcBorders>
              <w:top w:val="single" w:sz="4" w:space="0" w:color="auto"/>
              <w:left w:val="single" w:sz="4" w:space="0" w:color="auto"/>
              <w:bottom w:val="single" w:sz="4" w:space="0" w:color="auto"/>
              <w:right w:val="single" w:sz="4" w:space="0" w:color="auto"/>
            </w:tcBorders>
          </w:tcPr>
          <w:p w14:paraId="7851CD93" w14:textId="77777777" w:rsidR="007E61BE" w:rsidRPr="00556AA3" w:rsidRDefault="007E61BE" w:rsidP="00646C94">
            <w:pPr>
              <w:spacing w:before="40" w:after="40"/>
              <w:cnfStyle w:val="000000000000" w:firstRow="0" w:lastRow="0" w:firstColumn="0" w:lastColumn="0" w:oddVBand="0" w:evenVBand="0" w:oddHBand="0" w:evenHBand="0" w:firstRowFirstColumn="0" w:firstRowLastColumn="0" w:lastRowFirstColumn="0" w:lastRowLastColumn="0"/>
            </w:pPr>
            <w:r w:rsidRPr="00556AA3">
              <w:t>permanent residency certificate, permanent residency visa or special category visa or New Zealand passport.</w:t>
            </w:r>
          </w:p>
        </w:tc>
        <w:tc>
          <w:tcPr>
            <w:tcW w:w="1202" w:type="dxa"/>
            <w:tcBorders>
              <w:top w:val="single" w:sz="4" w:space="0" w:color="auto"/>
              <w:left w:val="single" w:sz="4" w:space="0" w:color="auto"/>
              <w:bottom w:val="single" w:sz="4" w:space="0" w:color="auto"/>
              <w:right w:val="single" w:sz="4" w:space="0" w:color="auto"/>
            </w:tcBorders>
          </w:tcPr>
          <w:p w14:paraId="75488732" w14:textId="77777777" w:rsidR="007E61BE" w:rsidRPr="00556AA3"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2124298450"/>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c>
          <w:tcPr>
            <w:tcW w:w="1203" w:type="dxa"/>
            <w:tcBorders>
              <w:top w:val="single" w:sz="4" w:space="0" w:color="auto"/>
              <w:left w:val="single" w:sz="4" w:space="0" w:color="auto"/>
              <w:bottom w:val="single" w:sz="4" w:space="0" w:color="auto"/>
            </w:tcBorders>
          </w:tcPr>
          <w:p w14:paraId="7A7780AC" w14:textId="77777777" w:rsidR="007E61BE" w:rsidRPr="00556AA3"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614970713"/>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r>
      <w:tr w:rsidR="007E61BE" w14:paraId="2E034CAE"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6B24F" w14:textId="77777777" w:rsidR="007E61BE" w:rsidRPr="00556AA3" w:rsidRDefault="007E61BE" w:rsidP="00646C94">
            <w:pPr>
              <w:spacing w:before="40" w:after="40"/>
              <w:rPr>
                <w:b w:val="0"/>
              </w:rPr>
            </w:pPr>
            <w:r w:rsidRPr="00556AA3">
              <w:rPr>
                <w:bCs w:val="0"/>
              </w:rPr>
              <w:t>Note</w:t>
            </w:r>
            <w:r w:rsidRPr="00556AA3">
              <w:t>:</w:t>
            </w:r>
            <w:r w:rsidRPr="00556AA3">
              <w:rPr>
                <w:b w:val="0"/>
              </w:rPr>
              <w:t xml:space="preserve"> Evidence of change of name is required if the name on any documents presented is different to the name of the </w:t>
            </w:r>
            <w:r w:rsidRPr="00793D8F">
              <w:rPr>
                <w:b w:val="0"/>
                <w:color w:val="001828" w:themeColor="accent2" w:themeShade="80"/>
              </w:rPr>
              <w:t xml:space="preserve">applicant </w:t>
            </w:r>
            <w:r w:rsidRPr="00556AA3">
              <w:rPr>
                <w:b w:val="0"/>
              </w:rPr>
              <w:t>(for example, marriage certificate, change of name certificate or deed</w:t>
            </w:r>
            <w:r>
              <w:rPr>
                <w:b w:val="0"/>
              </w:rPr>
              <w:t> </w:t>
            </w:r>
            <w:r w:rsidRPr="00556AA3">
              <w:rPr>
                <w:b w:val="0"/>
              </w:rPr>
              <w:t>poll).</w:t>
            </w:r>
          </w:p>
        </w:tc>
      </w:tr>
    </w:tbl>
    <w:p w14:paraId="4FA169BB" w14:textId="77777777" w:rsidR="007E61BE" w:rsidRDefault="007E61BE" w:rsidP="007E61BE"/>
    <w:tbl>
      <w:tblPr>
        <w:tblStyle w:val="ListTable3"/>
        <w:tblW w:w="9776" w:type="dxa"/>
        <w:tblLayout w:type="fixed"/>
        <w:tblLook w:val="04A0" w:firstRow="1" w:lastRow="0" w:firstColumn="1" w:lastColumn="0" w:noHBand="0" w:noVBand="1"/>
        <w:tblDescription w:val="Transaction type"/>
      </w:tblPr>
      <w:tblGrid>
        <w:gridCol w:w="2277"/>
        <w:gridCol w:w="5129"/>
        <w:gridCol w:w="1185"/>
        <w:gridCol w:w="1185"/>
      </w:tblGrid>
      <w:tr w:rsidR="007E61BE" w:rsidRPr="00556AA3" w14:paraId="1091DAC9"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4"/>
          </w:tcPr>
          <w:p w14:paraId="7E61FF73" w14:textId="77777777" w:rsidR="007E61BE" w:rsidRPr="00556AA3" w:rsidRDefault="007E61BE" w:rsidP="00646C94">
            <w:pPr>
              <w:spacing w:before="40" w:after="40"/>
            </w:pPr>
            <w:r w:rsidRPr="00556AA3">
              <w:lastRenderedPageBreak/>
              <w:t>Transaction type</w:t>
            </w:r>
          </w:p>
        </w:tc>
      </w:tr>
      <w:tr w:rsidR="007E61BE" w:rsidRPr="00556AA3" w14:paraId="4D1F8A28"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406" w:type="dxa"/>
            <w:gridSpan w:val="2"/>
            <w:tcBorders>
              <w:bottom w:val="single" w:sz="4" w:space="0" w:color="auto"/>
            </w:tcBorders>
          </w:tcPr>
          <w:p w14:paraId="46831C2C" w14:textId="77777777" w:rsidR="007E61BE" w:rsidRPr="00556AA3" w:rsidRDefault="007E61BE" w:rsidP="00646C94">
            <w:pPr>
              <w:spacing w:before="40" w:after="40"/>
              <w:rPr>
                <w:bCs w:val="0"/>
              </w:rPr>
            </w:pPr>
            <w:r w:rsidRPr="00556AA3">
              <w:rPr>
                <w:bCs w:val="0"/>
              </w:rPr>
              <w:t>Evidence required</w:t>
            </w:r>
          </w:p>
        </w:tc>
        <w:tc>
          <w:tcPr>
            <w:tcW w:w="1185" w:type="dxa"/>
            <w:tcBorders>
              <w:bottom w:val="single" w:sz="4" w:space="0" w:color="auto"/>
            </w:tcBorders>
          </w:tcPr>
          <w:p w14:paraId="2EDCA4F1" w14:textId="77777777" w:rsidR="007E61BE" w:rsidRPr="00556AA3"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bCs w:val="0"/>
              </w:rPr>
            </w:pPr>
            <w:r w:rsidRPr="00556AA3">
              <w:rPr>
                <w:bCs w:val="0"/>
              </w:rPr>
              <w:t>Tick if attached</w:t>
            </w:r>
          </w:p>
        </w:tc>
        <w:tc>
          <w:tcPr>
            <w:tcW w:w="1185" w:type="dxa"/>
            <w:tcBorders>
              <w:bottom w:val="single" w:sz="4" w:space="0" w:color="auto"/>
            </w:tcBorders>
          </w:tcPr>
          <w:p w14:paraId="61B08D09" w14:textId="77777777" w:rsidR="007E61BE" w:rsidRPr="00556AA3"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bCs w:val="0"/>
              </w:rPr>
            </w:pPr>
            <w:r w:rsidRPr="00556AA3">
              <w:rPr>
                <w:bCs w:val="0"/>
              </w:rPr>
              <w:t>Office use only</w:t>
            </w:r>
          </w:p>
        </w:tc>
      </w:tr>
      <w:tr w:rsidR="007E61BE" w14:paraId="560E6869"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vMerge w:val="restart"/>
            <w:tcBorders>
              <w:top w:val="single" w:sz="4" w:space="0" w:color="auto"/>
              <w:left w:val="single" w:sz="4" w:space="0" w:color="auto"/>
              <w:bottom w:val="single" w:sz="4" w:space="0" w:color="auto"/>
              <w:right w:val="single" w:sz="4" w:space="0" w:color="auto"/>
            </w:tcBorders>
          </w:tcPr>
          <w:p w14:paraId="4E03EBFC" w14:textId="77777777" w:rsidR="007E61BE" w:rsidRPr="00556AA3" w:rsidRDefault="007E61BE" w:rsidP="00646C94">
            <w:pPr>
              <w:spacing w:before="40" w:after="40"/>
              <w:rPr>
                <w:b w:val="0"/>
                <w:lang w:val="en-US"/>
              </w:rPr>
            </w:pPr>
            <w:r w:rsidRPr="00793D8F">
              <w:rPr>
                <w:b w:val="0"/>
                <w:color w:val="001828" w:themeColor="accent2" w:themeShade="80"/>
                <w:lang w:val="en-US"/>
              </w:rPr>
              <w:t xml:space="preserve">Contract of sale </w:t>
            </w:r>
            <w:r w:rsidRPr="00556AA3">
              <w:rPr>
                <w:b w:val="0"/>
                <w:lang w:val="en-US"/>
              </w:rPr>
              <w:t xml:space="preserve">to purchase a </w:t>
            </w:r>
            <w:r w:rsidRPr="00793D8F">
              <w:rPr>
                <w:b w:val="0"/>
                <w:color w:val="001828" w:themeColor="accent2" w:themeShade="80"/>
                <w:lang w:val="en-US"/>
              </w:rPr>
              <w:t>home</w:t>
            </w:r>
          </w:p>
        </w:tc>
        <w:tc>
          <w:tcPr>
            <w:tcW w:w="5129" w:type="dxa"/>
            <w:tcBorders>
              <w:top w:val="single" w:sz="4" w:space="0" w:color="auto"/>
              <w:left w:val="single" w:sz="4" w:space="0" w:color="auto"/>
              <w:bottom w:val="single" w:sz="4" w:space="0" w:color="auto"/>
              <w:right w:val="single" w:sz="4" w:space="0" w:color="auto"/>
            </w:tcBorders>
          </w:tcPr>
          <w:p w14:paraId="0780F905" w14:textId="77777777" w:rsidR="007E61BE" w:rsidRPr="006D3306" w:rsidRDefault="007E61BE" w:rsidP="00AB10DA">
            <w:pPr>
              <w:pStyle w:val="Tablenumberlistlevel1"/>
              <w:numPr>
                <w:ilvl w:val="0"/>
                <w:numId w:val="11"/>
              </w:numPr>
              <w:spacing w:before="40" w:after="40"/>
              <w:cnfStyle w:val="000000100000" w:firstRow="0" w:lastRow="0" w:firstColumn="0" w:lastColumn="0" w:oddVBand="0" w:evenVBand="0" w:oddHBand="1" w:evenHBand="0" w:firstRowFirstColumn="0" w:firstRowLastColumn="0" w:lastRowFirstColumn="0" w:lastRowLastColumn="0"/>
            </w:pPr>
            <w:r w:rsidRPr="006D3306">
              <w:t xml:space="preserve">The </w:t>
            </w:r>
            <w:r w:rsidRPr="00793D8F">
              <w:rPr>
                <w:color w:val="001828" w:themeColor="accent2" w:themeShade="80"/>
              </w:rPr>
              <w:t xml:space="preserve">contract of sale </w:t>
            </w:r>
            <w:r w:rsidRPr="006D3306">
              <w:t xml:space="preserve">for purchase of the </w:t>
            </w:r>
            <w:r w:rsidRPr="00793D8F">
              <w:rPr>
                <w:color w:val="001828" w:themeColor="accent2" w:themeShade="80"/>
              </w:rPr>
              <w:t xml:space="preserve">home </w:t>
            </w:r>
            <w:r w:rsidRPr="006D3306">
              <w:t>dated and signed by all parties.</w:t>
            </w:r>
          </w:p>
        </w:tc>
        <w:tc>
          <w:tcPr>
            <w:tcW w:w="1185" w:type="dxa"/>
            <w:tcBorders>
              <w:top w:val="single" w:sz="4" w:space="0" w:color="auto"/>
              <w:left w:val="single" w:sz="4" w:space="0" w:color="auto"/>
              <w:bottom w:val="single" w:sz="4" w:space="0" w:color="auto"/>
              <w:right w:val="single" w:sz="4" w:space="0" w:color="auto"/>
            </w:tcBorders>
          </w:tcPr>
          <w:p w14:paraId="79DDD974" w14:textId="77777777" w:rsidR="007E61BE"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863479853"/>
                <w14:checkbox>
                  <w14:checked w14:val="0"/>
                  <w14:checkedState w14:val="2612" w14:font="MS Gothic"/>
                  <w14:uncheckedState w14:val="2610" w14:font="MS Gothic"/>
                </w14:checkbox>
              </w:sdtPr>
              <w:sdtEndPr/>
              <w:sdtContent>
                <w:r w:rsidR="007E61BE">
                  <w:rPr>
                    <w:rFonts w:ascii="MS Gothic" w:eastAsia="MS Gothic" w:hAnsi="MS Gothic" w:hint="eastAsia"/>
                  </w:rPr>
                  <w:t>☐</w:t>
                </w:r>
              </w:sdtContent>
            </w:sdt>
          </w:p>
        </w:tc>
        <w:tc>
          <w:tcPr>
            <w:tcW w:w="1185" w:type="dxa"/>
            <w:tcBorders>
              <w:top w:val="single" w:sz="4" w:space="0" w:color="auto"/>
              <w:left w:val="single" w:sz="4" w:space="0" w:color="auto"/>
              <w:bottom w:val="single" w:sz="4" w:space="0" w:color="auto"/>
              <w:right w:val="single" w:sz="4" w:space="0" w:color="auto"/>
            </w:tcBorders>
          </w:tcPr>
          <w:p w14:paraId="4EEC3086" w14:textId="77777777" w:rsidR="007E61BE"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119942766"/>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r>
      <w:tr w:rsidR="007E61BE" w14:paraId="71A8F9F3" w14:textId="77777777" w:rsidTr="00646C94">
        <w:tc>
          <w:tcPr>
            <w:cnfStyle w:val="001000000000" w:firstRow="0" w:lastRow="0" w:firstColumn="1" w:lastColumn="0" w:oddVBand="0" w:evenVBand="0" w:oddHBand="0" w:evenHBand="0" w:firstRowFirstColumn="0" w:firstRowLastColumn="0" w:lastRowFirstColumn="0" w:lastRowLastColumn="0"/>
            <w:tcW w:w="2277" w:type="dxa"/>
            <w:vMerge/>
            <w:tcBorders>
              <w:top w:val="single" w:sz="4" w:space="0" w:color="auto"/>
              <w:left w:val="single" w:sz="4" w:space="0" w:color="auto"/>
              <w:bottom w:val="single" w:sz="4" w:space="0" w:color="auto"/>
              <w:right w:val="single" w:sz="4" w:space="0" w:color="auto"/>
            </w:tcBorders>
          </w:tcPr>
          <w:p w14:paraId="01C854EC" w14:textId="77777777" w:rsidR="007E61BE" w:rsidRPr="00B03BB8" w:rsidRDefault="007E61BE" w:rsidP="00646C94">
            <w:pPr>
              <w:spacing w:before="40" w:after="40"/>
              <w:rPr>
                <w:color w:val="003251" w:themeColor="accent2"/>
                <w:lang w:val="en-US"/>
              </w:rPr>
            </w:pPr>
          </w:p>
        </w:tc>
        <w:tc>
          <w:tcPr>
            <w:tcW w:w="5129" w:type="dxa"/>
            <w:tcBorders>
              <w:top w:val="single" w:sz="4" w:space="0" w:color="auto"/>
              <w:left w:val="single" w:sz="4" w:space="0" w:color="auto"/>
              <w:bottom w:val="single" w:sz="4" w:space="0" w:color="auto"/>
              <w:right w:val="single" w:sz="4" w:space="0" w:color="auto"/>
            </w:tcBorders>
          </w:tcPr>
          <w:p w14:paraId="7D6E8DDD" w14:textId="77777777" w:rsidR="007E61BE" w:rsidRPr="006D3306" w:rsidRDefault="007E61BE" w:rsidP="00AB10DA">
            <w:pPr>
              <w:pStyle w:val="Tablenumberlistlevel1"/>
              <w:numPr>
                <w:ilvl w:val="0"/>
                <w:numId w:val="11"/>
              </w:numPr>
              <w:spacing w:before="40" w:after="40"/>
              <w:cnfStyle w:val="000000000000" w:firstRow="0" w:lastRow="0" w:firstColumn="0" w:lastColumn="0" w:oddVBand="0" w:evenVBand="0" w:oddHBand="0" w:evenHBand="0" w:firstRowFirstColumn="0" w:firstRowLastColumn="0" w:lastRowFirstColumn="0" w:lastRowLastColumn="0"/>
            </w:pPr>
            <w:r w:rsidRPr="006D3306">
              <w:t xml:space="preserve">If the contract is for the purchase of a </w:t>
            </w:r>
            <w:r w:rsidRPr="00793D8F">
              <w:rPr>
                <w:color w:val="001828" w:themeColor="accent2" w:themeShade="80"/>
              </w:rPr>
              <w:t xml:space="preserve">new home </w:t>
            </w:r>
            <w:r w:rsidRPr="006D3306">
              <w:t xml:space="preserve">you will also need to provide a completed </w:t>
            </w:r>
            <w:r>
              <w:t xml:space="preserve">vendor declaration </w:t>
            </w:r>
            <w:r w:rsidRPr="006D3306">
              <w:t xml:space="preserve">form </w:t>
            </w:r>
            <w:hyperlink r:id="rId35" w:history="1">
              <w:r w:rsidRPr="00A15AC3">
                <w:rPr>
                  <w:rStyle w:val="Hyperlink"/>
                </w:rPr>
                <w:t>F-HI-025</w:t>
              </w:r>
            </w:hyperlink>
            <w:r>
              <w:t xml:space="preserve">. </w:t>
            </w:r>
            <w:r w:rsidRPr="006D3306">
              <w:t>(original required).</w:t>
            </w:r>
          </w:p>
        </w:tc>
        <w:tc>
          <w:tcPr>
            <w:tcW w:w="1185" w:type="dxa"/>
            <w:tcBorders>
              <w:top w:val="single" w:sz="4" w:space="0" w:color="auto"/>
              <w:left w:val="single" w:sz="4" w:space="0" w:color="auto"/>
              <w:bottom w:val="single" w:sz="4" w:space="0" w:color="auto"/>
              <w:right w:val="single" w:sz="4" w:space="0" w:color="auto"/>
            </w:tcBorders>
          </w:tcPr>
          <w:p w14:paraId="154556F8" w14:textId="77777777" w:rsidR="007E61BE"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1117517644"/>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1185" w:type="dxa"/>
            <w:tcBorders>
              <w:top w:val="single" w:sz="4" w:space="0" w:color="auto"/>
              <w:left w:val="single" w:sz="4" w:space="0" w:color="auto"/>
              <w:bottom w:val="single" w:sz="4" w:space="0" w:color="auto"/>
              <w:right w:val="single" w:sz="4" w:space="0" w:color="auto"/>
            </w:tcBorders>
          </w:tcPr>
          <w:p w14:paraId="20262011" w14:textId="77777777" w:rsidR="007E61BE"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623431392"/>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r>
      <w:tr w:rsidR="007E61BE" w14:paraId="3B3C1CDD"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vMerge/>
            <w:tcBorders>
              <w:top w:val="single" w:sz="4" w:space="0" w:color="auto"/>
              <w:left w:val="single" w:sz="4" w:space="0" w:color="auto"/>
              <w:bottom w:val="single" w:sz="4" w:space="0" w:color="auto"/>
              <w:right w:val="single" w:sz="4" w:space="0" w:color="auto"/>
            </w:tcBorders>
          </w:tcPr>
          <w:p w14:paraId="7A89CDF1" w14:textId="77777777" w:rsidR="007E61BE" w:rsidRPr="006D3306" w:rsidRDefault="007E61BE" w:rsidP="00646C94">
            <w:pPr>
              <w:spacing w:before="40" w:after="40"/>
            </w:pPr>
          </w:p>
        </w:tc>
        <w:tc>
          <w:tcPr>
            <w:tcW w:w="5129" w:type="dxa"/>
            <w:tcBorders>
              <w:top w:val="single" w:sz="4" w:space="0" w:color="auto"/>
              <w:left w:val="single" w:sz="4" w:space="0" w:color="auto"/>
              <w:bottom w:val="single" w:sz="4" w:space="0" w:color="auto"/>
              <w:right w:val="single" w:sz="4" w:space="0" w:color="auto"/>
            </w:tcBorders>
          </w:tcPr>
          <w:p w14:paraId="13AEA1B2" w14:textId="77777777" w:rsidR="007E61BE" w:rsidRPr="006D3306" w:rsidRDefault="007E61BE" w:rsidP="00646C94">
            <w:pPr>
              <w:pStyle w:val="Tablenumberlistlevel1"/>
              <w:spacing w:before="40" w:after="40"/>
              <w:cnfStyle w:val="000000100000" w:firstRow="0" w:lastRow="0" w:firstColumn="0" w:lastColumn="0" w:oddVBand="0" w:evenVBand="0" w:oddHBand="1" w:evenHBand="0" w:firstRowFirstColumn="0" w:firstRowLastColumn="0" w:lastRowFirstColumn="0" w:lastRowLastColumn="0"/>
            </w:pPr>
            <w:r w:rsidRPr="006D3306">
              <w:t xml:space="preserve">If a </w:t>
            </w:r>
            <w:r w:rsidRPr="00793D8F">
              <w:rPr>
                <w:color w:val="001828" w:themeColor="accent2" w:themeShade="80"/>
              </w:rPr>
              <w:t>terms contract</w:t>
            </w:r>
            <w:r w:rsidRPr="006D3306">
              <w:t>, evidence to show that purchase instalments excluding the deposit of an amount equal to or greater than the FHOG have been paid.</w:t>
            </w:r>
          </w:p>
        </w:tc>
        <w:tc>
          <w:tcPr>
            <w:tcW w:w="1185" w:type="dxa"/>
            <w:tcBorders>
              <w:top w:val="single" w:sz="4" w:space="0" w:color="auto"/>
              <w:left w:val="single" w:sz="4" w:space="0" w:color="auto"/>
              <w:bottom w:val="single" w:sz="4" w:space="0" w:color="auto"/>
              <w:right w:val="single" w:sz="4" w:space="0" w:color="auto"/>
            </w:tcBorders>
          </w:tcPr>
          <w:p w14:paraId="2D7DE8FB" w14:textId="77777777" w:rsidR="007E61BE"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839183512"/>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1185" w:type="dxa"/>
            <w:tcBorders>
              <w:top w:val="single" w:sz="4" w:space="0" w:color="auto"/>
              <w:left w:val="single" w:sz="4" w:space="0" w:color="auto"/>
              <w:bottom w:val="single" w:sz="4" w:space="0" w:color="auto"/>
              <w:right w:val="single" w:sz="4" w:space="0" w:color="auto"/>
            </w:tcBorders>
          </w:tcPr>
          <w:p w14:paraId="525FAB51" w14:textId="77777777" w:rsidR="007E61BE"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397081514"/>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r>
      <w:tr w:rsidR="007E61BE" w14:paraId="162E2736" w14:textId="77777777" w:rsidTr="00646C94">
        <w:tc>
          <w:tcPr>
            <w:cnfStyle w:val="001000000000" w:firstRow="0" w:lastRow="0" w:firstColumn="1" w:lastColumn="0" w:oddVBand="0" w:evenVBand="0" w:oddHBand="0" w:evenHBand="0" w:firstRowFirstColumn="0" w:firstRowLastColumn="0" w:lastRowFirstColumn="0" w:lastRowLastColumn="0"/>
            <w:tcW w:w="2277" w:type="dxa"/>
            <w:vMerge/>
            <w:tcBorders>
              <w:top w:val="single" w:sz="4" w:space="0" w:color="auto"/>
              <w:left w:val="single" w:sz="4" w:space="0" w:color="auto"/>
              <w:bottom w:val="single" w:sz="4" w:space="0" w:color="auto"/>
              <w:right w:val="single" w:sz="4" w:space="0" w:color="auto"/>
            </w:tcBorders>
          </w:tcPr>
          <w:p w14:paraId="0C2C2D58" w14:textId="77777777" w:rsidR="007E61BE" w:rsidRPr="006D3306" w:rsidRDefault="007E61BE" w:rsidP="00646C94">
            <w:pPr>
              <w:spacing w:before="40" w:after="40"/>
            </w:pPr>
          </w:p>
        </w:tc>
        <w:tc>
          <w:tcPr>
            <w:tcW w:w="5129" w:type="dxa"/>
            <w:tcBorders>
              <w:top w:val="single" w:sz="4" w:space="0" w:color="auto"/>
              <w:left w:val="single" w:sz="4" w:space="0" w:color="auto"/>
              <w:bottom w:val="single" w:sz="4" w:space="0" w:color="auto"/>
              <w:right w:val="single" w:sz="4" w:space="0" w:color="auto"/>
            </w:tcBorders>
          </w:tcPr>
          <w:p w14:paraId="15D44165" w14:textId="77777777" w:rsidR="007E61BE" w:rsidRPr="006D3306" w:rsidRDefault="007E61BE" w:rsidP="00646C94">
            <w:pPr>
              <w:pStyle w:val="Tablenumberlistlevel1"/>
              <w:spacing w:before="40" w:after="40"/>
              <w:cnfStyle w:val="000000000000" w:firstRow="0" w:lastRow="0" w:firstColumn="0" w:lastColumn="0" w:oddVBand="0" w:evenVBand="0" w:oddHBand="0" w:evenHBand="0" w:firstRowFirstColumn="0" w:firstRowLastColumn="0" w:lastRowFirstColumn="0" w:lastRowLastColumn="0"/>
            </w:pPr>
            <w:r w:rsidRPr="006D3306">
              <w:t xml:space="preserve">If the parties to the transaction are </w:t>
            </w:r>
            <w:r w:rsidRPr="00793D8F">
              <w:rPr>
                <w:color w:val="001828" w:themeColor="accent2" w:themeShade="80"/>
              </w:rPr>
              <w:t xml:space="preserve">related </w:t>
            </w:r>
            <w:r w:rsidRPr="006D3306">
              <w:t xml:space="preserve">or </w:t>
            </w:r>
            <w:r w:rsidRPr="00793D8F">
              <w:rPr>
                <w:color w:val="001828" w:themeColor="accent2" w:themeShade="80"/>
              </w:rPr>
              <w:t>associated</w:t>
            </w:r>
            <w:r w:rsidRPr="006D3306">
              <w:t xml:space="preserve">, documentary evidence to show that </w:t>
            </w:r>
            <w:r w:rsidRPr="00793D8F">
              <w:rPr>
                <w:color w:val="001828" w:themeColor="accent2" w:themeShade="80"/>
              </w:rPr>
              <w:t xml:space="preserve">consideration </w:t>
            </w:r>
            <w:r w:rsidRPr="006D3306">
              <w:t>of an amount equal to or greater than the FHOG has been paid.</w:t>
            </w:r>
          </w:p>
        </w:tc>
        <w:tc>
          <w:tcPr>
            <w:tcW w:w="1185" w:type="dxa"/>
            <w:tcBorders>
              <w:top w:val="single" w:sz="4" w:space="0" w:color="auto"/>
              <w:left w:val="single" w:sz="4" w:space="0" w:color="auto"/>
              <w:bottom w:val="single" w:sz="4" w:space="0" w:color="auto"/>
              <w:right w:val="single" w:sz="4" w:space="0" w:color="auto"/>
            </w:tcBorders>
          </w:tcPr>
          <w:p w14:paraId="0ADD6A8E" w14:textId="77777777" w:rsidR="007E61BE"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736590037"/>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c>
          <w:tcPr>
            <w:tcW w:w="1185" w:type="dxa"/>
            <w:tcBorders>
              <w:top w:val="single" w:sz="4" w:space="0" w:color="auto"/>
              <w:left w:val="single" w:sz="4" w:space="0" w:color="auto"/>
              <w:bottom w:val="single" w:sz="4" w:space="0" w:color="auto"/>
              <w:right w:val="single" w:sz="4" w:space="0" w:color="auto"/>
            </w:tcBorders>
          </w:tcPr>
          <w:p w14:paraId="6B4D792A" w14:textId="77777777" w:rsidR="007E61BE"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101841563"/>
                <w14:checkbox>
                  <w14:checked w14:val="0"/>
                  <w14:checkedState w14:val="2612" w14:font="MS Gothic"/>
                  <w14:uncheckedState w14:val="2610" w14:font="MS Gothic"/>
                </w14:checkbox>
              </w:sdtPr>
              <w:sdtEndPr/>
              <w:sdtContent>
                <w:r w:rsidR="007E61BE" w:rsidRPr="004F53E2">
                  <w:rPr>
                    <w:rFonts w:ascii="Segoe UI Symbol" w:hAnsi="Segoe UI Symbol" w:cs="Segoe UI Symbol"/>
                  </w:rPr>
                  <w:t>☐</w:t>
                </w:r>
              </w:sdtContent>
            </w:sdt>
          </w:p>
        </w:tc>
      </w:tr>
      <w:tr w:rsidR="007E61BE" w14:paraId="211AA21D" w14:textId="77777777" w:rsidTr="00646C94">
        <w:trPr>
          <w:cnfStyle w:val="000000100000" w:firstRow="0" w:lastRow="0" w:firstColumn="0" w:lastColumn="0" w:oddVBand="0" w:evenVBand="0" w:oddHBand="1" w:evenHBand="0" w:firstRowFirstColumn="0" w:firstRowLastColumn="0" w:lastRowFirstColumn="0" w:lastRowLastColumn="0"/>
          <w:trHeight w:hRule="exact" w:val="113"/>
        </w:trPr>
        <w:tc>
          <w:tcPr>
            <w:cnfStyle w:val="001000000000" w:firstRow="0" w:lastRow="0" w:firstColumn="1" w:lastColumn="0" w:oddVBand="0" w:evenVBand="0" w:oddHBand="0" w:evenHBand="0" w:firstRowFirstColumn="0" w:firstRowLastColumn="0" w:lastRowFirstColumn="0" w:lastRowLastColumn="0"/>
            <w:tcW w:w="9776" w:type="dxa"/>
            <w:gridSpan w:val="4"/>
            <w:tcBorders>
              <w:top w:val="single" w:sz="4" w:space="0" w:color="auto"/>
              <w:bottom w:val="single" w:sz="4" w:space="0" w:color="auto"/>
            </w:tcBorders>
            <w:shd w:val="clear" w:color="auto" w:fill="D9D9D9" w:themeFill="background1" w:themeFillShade="D9"/>
          </w:tcPr>
          <w:p w14:paraId="03A30C47" w14:textId="77777777" w:rsidR="007E61BE" w:rsidRPr="00C34739" w:rsidRDefault="007E61BE" w:rsidP="00646C94">
            <w:pPr>
              <w:spacing w:before="40" w:after="40"/>
              <w:jc w:val="center"/>
              <w:rPr>
                <w:rFonts w:asciiTheme="minorHAnsi" w:hAnsiTheme="minorHAnsi" w:cstheme="minorHAnsi"/>
                <w:sz w:val="6"/>
                <w:szCs w:val="6"/>
              </w:rPr>
            </w:pPr>
          </w:p>
        </w:tc>
      </w:tr>
      <w:tr w:rsidR="007E61BE" w14:paraId="0CA620A8" w14:textId="77777777" w:rsidTr="00646C94">
        <w:tc>
          <w:tcPr>
            <w:cnfStyle w:val="001000000000" w:firstRow="0" w:lastRow="0" w:firstColumn="1" w:lastColumn="0" w:oddVBand="0" w:evenVBand="0" w:oddHBand="0" w:evenHBand="0" w:firstRowFirstColumn="0" w:firstRowLastColumn="0" w:lastRowFirstColumn="0" w:lastRowLastColumn="0"/>
            <w:tcW w:w="2277" w:type="dxa"/>
            <w:vMerge w:val="restart"/>
            <w:tcBorders>
              <w:top w:val="single" w:sz="4" w:space="0" w:color="auto"/>
              <w:left w:val="single" w:sz="4" w:space="0" w:color="auto"/>
              <w:bottom w:val="single" w:sz="4" w:space="0" w:color="auto"/>
              <w:right w:val="single" w:sz="4" w:space="0" w:color="auto"/>
            </w:tcBorders>
          </w:tcPr>
          <w:p w14:paraId="15C9ED5B" w14:textId="77777777" w:rsidR="007E61BE" w:rsidRPr="00793D8F" w:rsidRDefault="007E61BE" w:rsidP="00646C94">
            <w:pPr>
              <w:spacing w:before="40" w:after="40"/>
              <w:rPr>
                <w:b w:val="0"/>
                <w:color w:val="001828" w:themeColor="accent2" w:themeShade="80"/>
              </w:rPr>
            </w:pPr>
            <w:r w:rsidRPr="00793D8F">
              <w:rPr>
                <w:b w:val="0"/>
                <w:color w:val="001828" w:themeColor="accent2" w:themeShade="80"/>
              </w:rPr>
              <w:t>Contract to build</w:t>
            </w:r>
          </w:p>
          <w:p w14:paraId="7EA38616" w14:textId="77777777" w:rsidR="007E61BE" w:rsidRPr="00556AA3" w:rsidRDefault="007E61BE" w:rsidP="00646C94">
            <w:pPr>
              <w:spacing w:before="40" w:after="40"/>
              <w:rPr>
                <w:b w:val="0"/>
              </w:rPr>
            </w:pPr>
            <w:r w:rsidRPr="00556AA3">
              <w:rPr>
                <w:b w:val="0"/>
                <w:color w:val="343741" w:themeColor="text1"/>
              </w:rPr>
              <w:t xml:space="preserve">a </w:t>
            </w:r>
            <w:r w:rsidRPr="00793D8F">
              <w:rPr>
                <w:b w:val="0"/>
                <w:color w:val="001828" w:themeColor="accent2" w:themeShade="80"/>
              </w:rPr>
              <w:t>home</w:t>
            </w:r>
          </w:p>
        </w:tc>
        <w:tc>
          <w:tcPr>
            <w:tcW w:w="5129" w:type="dxa"/>
            <w:tcBorders>
              <w:top w:val="single" w:sz="4" w:space="0" w:color="auto"/>
              <w:left w:val="single" w:sz="4" w:space="0" w:color="auto"/>
              <w:bottom w:val="single" w:sz="4" w:space="0" w:color="auto"/>
              <w:right w:val="single" w:sz="4" w:space="0" w:color="auto"/>
            </w:tcBorders>
          </w:tcPr>
          <w:p w14:paraId="625BE583" w14:textId="77777777" w:rsidR="007E61BE" w:rsidRPr="00556AA3" w:rsidRDefault="007E61BE" w:rsidP="00AB10DA">
            <w:pPr>
              <w:pStyle w:val="Tablenumberlistlevel1"/>
              <w:numPr>
                <w:ilvl w:val="0"/>
                <w:numId w:val="12"/>
              </w:numPr>
              <w:spacing w:before="40" w:after="40"/>
              <w:cnfStyle w:val="000000000000" w:firstRow="0" w:lastRow="0" w:firstColumn="0" w:lastColumn="0" w:oddVBand="0" w:evenVBand="0" w:oddHBand="0" w:evenHBand="0" w:firstRowFirstColumn="0" w:firstRowLastColumn="0" w:lastRowFirstColumn="0" w:lastRowLastColumn="0"/>
            </w:pPr>
            <w:r w:rsidRPr="00556AA3">
              <w:t xml:space="preserve">The </w:t>
            </w:r>
            <w:r w:rsidRPr="00793D8F">
              <w:rPr>
                <w:color w:val="001828" w:themeColor="accent2" w:themeShade="80"/>
              </w:rPr>
              <w:t xml:space="preserve">contract to build </w:t>
            </w:r>
            <w:r w:rsidRPr="00556AA3">
              <w:t>dated and signed by all parties to the contract.</w:t>
            </w:r>
          </w:p>
        </w:tc>
        <w:tc>
          <w:tcPr>
            <w:tcW w:w="1185" w:type="dxa"/>
            <w:tcBorders>
              <w:top w:val="single" w:sz="4" w:space="0" w:color="auto"/>
              <w:left w:val="single" w:sz="4" w:space="0" w:color="auto"/>
              <w:bottom w:val="single" w:sz="4" w:space="0" w:color="auto"/>
              <w:right w:val="single" w:sz="4" w:space="0" w:color="auto"/>
            </w:tcBorders>
          </w:tcPr>
          <w:p w14:paraId="7A80C59A" w14:textId="77777777" w:rsidR="007E61BE" w:rsidRPr="00556AA3"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Segoe UI Symbol" w:hAnsi="Segoe UI Symbol"/>
                </w:rPr>
                <w:id w:val="717249090"/>
                <w14:checkbox>
                  <w14:checked w14:val="0"/>
                  <w14:checkedState w14:val="2612" w14:font="MS Gothic"/>
                  <w14:uncheckedState w14:val="2610" w14:font="MS Gothic"/>
                </w14:checkbox>
              </w:sdtPr>
              <w:sdtEndPr/>
              <w:sdtContent>
                <w:r w:rsidR="007E61BE" w:rsidRPr="00556AA3">
                  <w:rPr>
                    <w:rFonts w:ascii="MS Gothic" w:eastAsia="MS Gothic" w:hAnsi="MS Gothic" w:hint="eastAsia"/>
                  </w:rPr>
                  <w:t>☐</w:t>
                </w:r>
              </w:sdtContent>
            </w:sdt>
          </w:p>
        </w:tc>
        <w:tc>
          <w:tcPr>
            <w:tcW w:w="1185" w:type="dxa"/>
            <w:tcBorders>
              <w:top w:val="single" w:sz="4" w:space="0" w:color="auto"/>
              <w:left w:val="single" w:sz="4" w:space="0" w:color="auto"/>
              <w:bottom w:val="single" w:sz="4" w:space="0" w:color="auto"/>
              <w:right w:val="single" w:sz="4" w:space="0" w:color="auto"/>
            </w:tcBorders>
          </w:tcPr>
          <w:p w14:paraId="39299E2E" w14:textId="77777777" w:rsidR="007E61BE" w:rsidRPr="00556AA3"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Segoe UI Symbol" w:hAnsi="Segoe UI Symbol"/>
                </w:rPr>
                <w:id w:val="-9220732"/>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r>
      <w:tr w:rsidR="007E61BE" w14:paraId="0613C07C"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vMerge/>
            <w:tcBorders>
              <w:top w:val="single" w:sz="4" w:space="0" w:color="auto"/>
              <w:left w:val="single" w:sz="4" w:space="0" w:color="auto"/>
              <w:bottom w:val="single" w:sz="4" w:space="0" w:color="auto"/>
              <w:right w:val="single" w:sz="4" w:space="0" w:color="auto"/>
            </w:tcBorders>
          </w:tcPr>
          <w:p w14:paraId="5C3F8D9E" w14:textId="77777777" w:rsidR="007E61BE" w:rsidRPr="00556AA3" w:rsidRDefault="007E61BE" w:rsidP="00646C94">
            <w:pPr>
              <w:spacing w:before="40" w:after="40"/>
              <w:rPr>
                <w:b w:val="0"/>
              </w:rPr>
            </w:pPr>
          </w:p>
        </w:tc>
        <w:tc>
          <w:tcPr>
            <w:tcW w:w="5129" w:type="dxa"/>
            <w:tcBorders>
              <w:top w:val="single" w:sz="4" w:space="0" w:color="auto"/>
              <w:left w:val="single" w:sz="4" w:space="0" w:color="auto"/>
              <w:bottom w:val="single" w:sz="4" w:space="0" w:color="auto"/>
              <w:right w:val="single" w:sz="4" w:space="0" w:color="auto"/>
            </w:tcBorders>
          </w:tcPr>
          <w:p w14:paraId="0D28D645" w14:textId="77777777" w:rsidR="007E61BE" w:rsidRPr="00556AA3" w:rsidRDefault="007E61BE" w:rsidP="00646C94">
            <w:pPr>
              <w:pStyle w:val="Tablenumberlistlevel1"/>
              <w:spacing w:before="40" w:after="40"/>
              <w:cnfStyle w:val="000000100000" w:firstRow="0" w:lastRow="0" w:firstColumn="0" w:lastColumn="0" w:oddVBand="0" w:evenVBand="0" w:oddHBand="1" w:evenHBand="0" w:firstRowFirstColumn="0" w:firstRowLastColumn="0" w:lastRowFirstColumn="0" w:lastRowLastColumn="0"/>
            </w:pPr>
            <w:r w:rsidRPr="00556AA3">
              <w:t xml:space="preserve">Documentary evidence of progress payments made (an invoice </w:t>
            </w:r>
            <w:r>
              <w:t>and</w:t>
            </w:r>
            <w:r w:rsidRPr="00556AA3">
              <w:t xml:space="preserve"> receipts from the builder) totalling an amount equal to or greater than the </w:t>
            </w:r>
            <w:r w:rsidRPr="00793D8F">
              <w:rPr>
                <w:color w:val="001828" w:themeColor="accent2" w:themeShade="80"/>
              </w:rPr>
              <w:t>FHOG</w:t>
            </w:r>
            <w:r w:rsidRPr="00556AA3">
              <w:t>.</w:t>
            </w:r>
          </w:p>
        </w:tc>
        <w:tc>
          <w:tcPr>
            <w:tcW w:w="1185" w:type="dxa"/>
            <w:tcBorders>
              <w:top w:val="single" w:sz="4" w:space="0" w:color="auto"/>
              <w:left w:val="single" w:sz="4" w:space="0" w:color="auto"/>
              <w:bottom w:val="single" w:sz="4" w:space="0" w:color="auto"/>
              <w:right w:val="single" w:sz="4" w:space="0" w:color="auto"/>
            </w:tcBorders>
          </w:tcPr>
          <w:p w14:paraId="72B0CFCF"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1002046977"/>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c>
          <w:tcPr>
            <w:tcW w:w="1185" w:type="dxa"/>
            <w:tcBorders>
              <w:top w:val="single" w:sz="4" w:space="0" w:color="auto"/>
              <w:left w:val="single" w:sz="4" w:space="0" w:color="auto"/>
              <w:bottom w:val="single" w:sz="4" w:space="0" w:color="auto"/>
              <w:right w:val="single" w:sz="4" w:space="0" w:color="auto"/>
            </w:tcBorders>
          </w:tcPr>
          <w:p w14:paraId="042121A1"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135693755"/>
                <w14:checkbox>
                  <w14:checked w14:val="0"/>
                  <w14:checkedState w14:val="2612" w14:font="MS Gothic"/>
                  <w14:uncheckedState w14:val="2610" w14:font="MS Gothic"/>
                </w14:checkbox>
              </w:sdtPr>
              <w:sdtEndPr/>
              <w:sdtContent>
                <w:r w:rsidR="007E61BE" w:rsidRPr="00556AA3">
                  <w:rPr>
                    <w:rFonts w:ascii="MS Gothic" w:eastAsia="MS Gothic" w:hAnsi="MS Gothic" w:hint="eastAsia"/>
                  </w:rPr>
                  <w:t>☐</w:t>
                </w:r>
              </w:sdtContent>
            </w:sdt>
          </w:p>
        </w:tc>
      </w:tr>
      <w:tr w:rsidR="007E61BE" w14:paraId="336FF9DD" w14:textId="77777777" w:rsidTr="00646C94">
        <w:trPr>
          <w:trHeight w:hRule="exact" w:val="113"/>
        </w:trPr>
        <w:tc>
          <w:tcPr>
            <w:cnfStyle w:val="001000000000" w:firstRow="0" w:lastRow="0" w:firstColumn="1" w:lastColumn="0" w:oddVBand="0" w:evenVBand="0" w:oddHBand="0" w:evenHBand="0" w:firstRowFirstColumn="0" w:firstRowLastColumn="0" w:lastRowFirstColumn="0" w:lastRowLastColumn="0"/>
            <w:tcW w:w="97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C01DB" w14:textId="77777777" w:rsidR="007E61BE" w:rsidRPr="00556AA3" w:rsidRDefault="007E61BE" w:rsidP="00646C94">
            <w:pPr>
              <w:spacing w:before="40" w:after="40"/>
              <w:jc w:val="center"/>
              <w:rPr>
                <w:rFonts w:ascii="Segoe UI Symbol" w:hAnsi="Segoe UI Symbol"/>
                <w:b w:val="0"/>
                <w:sz w:val="6"/>
                <w:szCs w:val="6"/>
              </w:rPr>
            </w:pPr>
          </w:p>
        </w:tc>
      </w:tr>
      <w:tr w:rsidR="007E61BE" w14:paraId="0013EF97"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Borders>
              <w:top w:val="single" w:sz="4" w:space="0" w:color="auto"/>
              <w:left w:val="single" w:sz="4" w:space="0" w:color="auto"/>
              <w:bottom w:val="single" w:sz="4" w:space="0" w:color="auto"/>
              <w:right w:val="single" w:sz="4" w:space="0" w:color="auto"/>
            </w:tcBorders>
          </w:tcPr>
          <w:p w14:paraId="69D15BD0" w14:textId="77777777" w:rsidR="007E61BE" w:rsidRPr="00556AA3" w:rsidRDefault="007E61BE" w:rsidP="00646C94">
            <w:pPr>
              <w:spacing w:before="40" w:after="40"/>
              <w:rPr>
                <w:b w:val="0"/>
              </w:rPr>
            </w:pPr>
            <w:r w:rsidRPr="00793D8F">
              <w:rPr>
                <w:b w:val="0"/>
                <w:color w:val="001828" w:themeColor="accent2" w:themeShade="80"/>
              </w:rPr>
              <w:t>Owner builder</w:t>
            </w:r>
          </w:p>
        </w:tc>
        <w:tc>
          <w:tcPr>
            <w:tcW w:w="5129" w:type="dxa"/>
            <w:tcBorders>
              <w:top w:val="single" w:sz="4" w:space="0" w:color="auto"/>
              <w:left w:val="single" w:sz="4" w:space="0" w:color="auto"/>
              <w:bottom w:val="single" w:sz="4" w:space="0" w:color="auto"/>
              <w:right w:val="single" w:sz="4" w:space="0" w:color="auto"/>
            </w:tcBorders>
          </w:tcPr>
          <w:p w14:paraId="1FBC342C" w14:textId="77777777" w:rsidR="007E61BE" w:rsidRPr="00556AA3" w:rsidRDefault="007E61BE" w:rsidP="00AB10DA">
            <w:pPr>
              <w:pStyle w:val="Tablenumberlistlevel1"/>
              <w:numPr>
                <w:ilvl w:val="0"/>
                <w:numId w:val="13"/>
              </w:numPr>
              <w:spacing w:before="40" w:after="40"/>
              <w:cnfStyle w:val="000000100000" w:firstRow="0" w:lastRow="0" w:firstColumn="0" w:lastColumn="0" w:oddVBand="0" w:evenVBand="0" w:oddHBand="1" w:evenHBand="0" w:firstRowFirstColumn="0" w:firstRowLastColumn="0" w:lastRowFirstColumn="0" w:lastRowLastColumn="0"/>
            </w:pPr>
            <w:r w:rsidRPr="00556AA3">
              <w:t xml:space="preserve">Documentary evidence of the building costs incurred for the construction of the </w:t>
            </w:r>
            <w:r w:rsidRPr="00793D8F">
              <w:rPr>
                <w:color w:val="001828" w:themeColor="accent2" w:themeShade="80"/>
              </w:rPr>
              <w:t>home</w:t>
            </w:r>
            <w:r w:rsidRPr="00556AA3">
              <w:t xml:space="preserve">. The evidence proof submitted must total an amount equal to or greater than the </w:t>
            </w:r>
            <w:r w:rsidRPr="00793D8F">
              <w:rPr>
                <w:color w:val="001828" w:themeColor="accent2" w:themeShade="80"/>
              </w:rPr>
              <w:t xml:space="preserve">FHOG </w:t>
            </w:r>
            <w:r w:rsidRPr="00556AA3">
              <w:t>and must not include your own labour costs.</w:t>
            </w:r>
          </w:p>
        </w:tc>
        <w:tc>
          <w:tcPr>
            <w:tcW w:w="1185" w:type="dxa"/>
            <w:tcBorders>
              <w:top w:val="single" w:sz="4" w:space="0" w:color="auto"/>
              <w:left w:val="single" w:sz="4" w:space="0" w:color="auto"/>
              <w:bottom w:val="single" w:sz="4" w:space="0" w:color="auto"/>
              <w:right w:val="single" w:sz="4" w:space="0" w:color="auto"/>
            </w:tcBorders>
          </w:tcPr>
          <w:p w14:paraId="122A4E42"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1841143980"/>
                <w14:checkbox>
                  <w14:checked w14:val="0"/>
                  <w14:checkedState w14:val="2612" w14:font="MS Gothic"/>
                  <w14:uncheckedState w14:val="2610" w14:font="MS Gothic"/>
                </w14:checkbox>
              </w:sdtPr>
              <w:sdtEndPr/>
              <w:sdtContent>
                <w:r w:rsidR="007E61BE" w:rsidRPr="00556AA3">
                  <w:rPr>
                    <w:rFonts w:ascii="MS Gothic" w:eastAsia="MS Gothic" w:hAnsi="MS Gothic" w:hint="eastAsia"/>
                  </w:rPr>
                  <w:t>☐</w:t>
                </w:r>
              </w:sdtContent>
            </w:sdt>
          </w:p>
        </w:tc>
        <w:tc>
          <w:tcPr>
            <w:tcW w:w="1185" w:type="dxa"/>
            <w:tcBorders>
              <w:top w:val="single" w:sz="4" w:space="0" w:color="auto"/>
              <w:left w:val="single" w:sz="4" w:space="0" w:color="auto"/>
              <w:bottom w:val="single" w:sz="4" w:space="0" w:color="auto"/>
              <w:right w:val="single" w:sz="4" w:space="0" w:color="auto"/>
            </w:tcBorders>
          </w:tcPr>
          <w:p w14:paraId="7C08FE62"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262839045"/>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r>
      <w:tr w:rsidR="007E61BE" w14:paraId="5BA2A114" w14:textId="77777777" w:rsidTr="00646C94">
        <w:tc>
          <w:tcPr>
            <w:cnfStyle w:val="001000000000" w:firstRow="0" w:lastRow="0" w:firstColumn="1" w:lastColumn="0" w:oddVBand="0" w:evenVBand="0" w:oddHBand="0" w:evenHBand="0" w:firstRowFirstColumn="0" w:firstRowLastColumn="0" w:lastRowFirstColumn="0" w:lastRowLastColumn="0"/>
            <w:tcW w:w="2277" w:type="dxa"/>
            <w:tcBorders>
              <w:top w:val="single" w:sz="4" w:space="0" w:color="auto"/>
              <w:left w:val="single" w:sz="4" w:space="0" w:color="auto"/>
              <w:bottom w:val="single" w:sz="4" w:space="0" w:color="auto"/>
              <w:right w:val="single" w:sz="4" w:space="0" w:color="auto"/>
            </w:tcBorders>
          </w:tcPr>
          <w:p w14:paraId="17DB1C3F" w14:textId="77777777" w:rsidR="007E61BE" w:rsidRPr="00556AA3" w:rsidRDefault="007E61BE" w:rsidP="00646C94">
            <w:pPr>
              <w:spacing w:before="40" w:after="40"/>
              <w:jc w:val="center"/>
              <w:rPr>
                <w:b w:val="0"/>
              </w:rPr>
            </w:pPr>
          </w:p>
        </w:tc>
        <w:tc>
          <w:tcPr>
            <w:tcW w:w="5129" w:type="dxa"/>
            <w:tcBorders>
              <w:top w:val="single" w:sz="4" w:space="0" w:color="auto"/>
              <w:left w:val="single" w:sz="4" w:space="0" w:color="auto"/>
              <w:bottom w:val="single" w:sz="4" w:space="0" w:color="auto"/>
              <w:right w:val="single" w:sz="4" w:space="0" w:color="auto"/>
            </w:tcBorders>
          </w:tcPr>
          <w:p w14:paraId="4BD74CB1" w14:textId="77777777" w:rsidR="007E61BE" w:rsidRPr="00556AA3" w:rsidRDefault="007E61BE" w:rsidP="00646C94">
            <w:pPr>
              <w:pStyle w:val="Tablenumberlistlevel1"/>
              <w:spacing w:before="40" w:after="40"/>
              <w:cnfStyle w:val="000000000000" w:firstRow="0" w:lastRow="0" w:firstColumn="0" w:lastColumn="0" w:oddVBand="0" w:evenVBand="0" w:oddHBand="0" w:evenHBand="0" w:firstRowFirstColumn="0" w:firstRowLastColumn="0" w:lastRowFirstColumn="0" w:lastRowLastColumn="0"/>
            </w:pPr>
            <w:r w:rsidRPr="00556AA3">
              <w:t xml:space="preserve">If the </w:t>
            </w:r>
            <w:r w:rsidRPr="00793D8F">
              <w:rPr>
                <w:color w:val="001828" w:themeColor="accent2" w:themeShade="80"/>
              </w:rPr>
              <w:t xml:space="preserve">home </w:t>
            </w:r>
            <w:r w:rsidRPr="00556AA3">
              <w:t>is located:</w:t>
            </w:r>
          </w:p>
          <w:p w14:paraId="1DA60574" w14:textId="77777777" w:rsidR="007E61BE" w:rsidRPr="00556AA3" w:rsidRDefault="007E61BE" w:rsidP="00AB10DA">
            <w:pPr>
              <w:pStyle w:val="Tablenumberlistlevel2"/>
              <w:numPr>
                <w:ilvl w:val="0"/>
                <w:numId w:val="18"/>
              </w:numPr>
              <w:spacing w:before="40" w:after="40"/>
              <w:ind w:left="568" w:hanging="284"/>
              <w:cnfStyle w:val="000000000000" w:firstRow="0" w:lastRow="0" w:firstColumn="0" w:lastColumn="0" w:oddVBand="0" w:evenVBand="0" w:oddHBand="0" w:evenHBand="0" w:firstRowFirstColumn="0" w:firstRowLastColumn="0" w:lastRowFirstColumn="0" w:lastRowLastColumn="0"/>
            </w:pPr>
            <w:r w:rsidRPr="00556AA3">
              <w:t xml:space="preserve">in a Building Control Area, a copy of the Occupancy Permit or other certification issued under the </w:t>
            </w:r>
            <w:r w:rsidRPr="00556AA3">
              <w:rPr>
                <w:rStyle w:val="Emphasis"/>
              </w:rPr>
              <w:t>Building Act 1993</w:t>
            </w:r>
            <w:r w:rsidRPr="00556AA3">
              <w:t xml:space="preserve"> certifying that construction of the </w:t>
            </w:r>
            <w:r w:rsidRPr="00793D8F">
              <w:rPr>
                <w:color w:val="001828" w:themeColor="accent2" w:themeShade="80"/>
              </w:rPr>
              <w:t xml:space="preserve">home </w:t>
            </w:r>
            <w:r w:rsidRPr="00556AA3">
              <w:t>has been completed to appropriate standards and is suitable for occupation as a place of residence.</w:t>
            </w:r>
          </w:p>
        </w:tc>
        <w:tc>
          <w:tcPr>
            <w:tcW w:w="1185" w:type="dxa"/>
            <w:tcBorders>
              <w:top w:val="single" w:sz="4" w:space="0" w:color="auto"/>
              <w:left w:val="single" w:sz="4" w:space="0" w:color="auto"/>
              <w:bottom w:val="single" w:sz="4" w:space="0" w:color="auto"/>
              <w:right w:val="single" w:sz="4" w:space="0" w:color="auto"/>
            </w:tcBorders>
          </w:tcPr>
          <w:p w14:paraId="052BEAAB" w14:textId="77777777" w:rsidR="007E61BE" w:rsidRPr="00556AA3" w:rsidRDefault="007E61BE"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p>
          <w:p w14:paraId="00D64617" w14:textId="77777777" w:rsidR="007E61BE" w:rsidRPr="00556AA3"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Segoe UI Symbol" w:hAnsi="Segoe UI Symbol"/>
                </w:rPr>
                <w:id w:val="-91009747"/>
                <w14:checkbox>
                  <w14:checked w14:val="0"/>
                  <w14:checkedState w14:val="2612" w14:font="MS Gothic"/>
                  <w14:uncheckedState w14:val="2610" w14:font="MS Gothic"/>
                </w14:checkbox>
              </w:sdtPr>
              <w:sdtEndPr/>
              <w:sdtContent>
                <w:r w:rsidR="007E61BE" w:rsidRPr="00556AA3">
                  <w:rPr>
                    <w:rFonts w:ascii="MS Gothic" w:eastAsia="MS Gothic" w:hAnsi="MS Gothic" w:hint="eastAsia"/>
                  </w:rPr>
                  <w:t>☐</w:t>
                </w:r>
              </w:sdtContent>
            </w:sdt>
          </w:p>
        </w:tc>
        <w:tc>
          <w:tcPr>
            <w:tcW w:w="1185" w:type="dxa"/>
            <w:tcBorders>
              <w:top w:val="single" w:sz="4" w:space="0" w:color="auto"/>
              <w:left w:val="single" w:sz="4" w:space="0" w:color="auto"/>
              <w:bottom w:val="single" w:sz="4" w:space="0" w:color="auto"/>
              <w:right w:val="single" w:sz="4" w:space="0" w:color="auto"/>
            </w:tcBorders>
          </w:tcPr>
          <w:p w14:paraId="374B9B06" w14:textId="77777777" w:rsidR="007E61BE" w:rsidRPr="00556AA3" w:rsidRDefault="007E61BE"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p>
          <w:p w14:paraId="6A8717A2" w14:textId="77777777" w:rsidR="007E61BE" w:rsidRPr="00556AA3"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Segoe UI Symbol" w:hAnsi="Segoe UI Symbol"/>
                </w:rPr>
                <w:id w:val="348301109"/>
                <w14:checkbox>
                  <w14:checked w14:val="0"/>
                  <w14:checkedState w14:val="2612" w14:font="MS Gothic"/>
                  <w14:uncheckedState w14:val="2610" w14:font="MS Gothic"/>
                </w14:checkbox>
              </w:sdtPr>
              <w:sdtEndPr/>
              <w:sdtContent>
                <w:r w:rsidR="007E61BE" w:rsidRPr="00556AA3">
                  <w:rPr>
                    <w:rFonts w:ascii="MS Gothic" w:eastAsia="MS Gothic" w:hAnsi="MS Gothic" w:hint="eastAsia"/>
                  </w:rPr>
                  <w:t>☐</w:t>
                </w:r>
              </w:sdtContent>
            </w:sdt>
          </w:p>
        </w:tc>
      </w:tr>
      <w:tr w:rsidR="007E61BE" w14:paraId="2843BE0E"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Borders>
              <w:top w:val="single" w:sz="4" w:space="0" w:color="auto"/>
              <w:left w:val="single" w:sz="4" w:space="0" w:color="auto"/>
              <w:bottom w:val="single" w:sz="4" w:space="0" w:color="auto"/>
              <w:right w:val="single" w:sz="4" w:space="0" w:color="auto"/>
            </w:tcBorders>
          </w:tcPr>
          <w:p w14:paraId="090A6671" w14:textId="77777777" w:rsidR="007E61BE" w:rsidRPr="00556AA3" w:rsidRDefault="007E61BE" w:rsidP="00646C94">
            <w:pPr>
              <w:spacing w:before="40" w:after="40"/>
              <w:rPr>
                <w:b w:val="0"/>
              </w:rPr>
            </w:pPr>
          </w:p>
        </w:tc>
        <w:tc>
          <w:tcPr>
            <w:tcW w:w="5129" w:type="dxa"/>
            <w:tcBorders>
              <w:top w:val="single" w:sz="4" w:space="0" w:color="auto"/>
              <w:left w:val="single" w:sz="4" w:space="0" w:color="auto"/>
              <w:bottom w:val="single" w:sz="4" w:space="0" w:color="auto"/>
              <w:right w:val="single" w:sz="4" w:space="0" w:color="auto"/>
            </w:tcBorders>
          </w:tcPr>
          <w:p w14:paraId="6F08BF49" w14:textId="77777777" w:rsidR="007E61BE" w:rsidRPr="00556AA3" w:rsidRDefault="007E61BE" w:rsidP="00AB10DA">
            <w:pPr>
              <w:pStyle w:val="Tablenumberlistlevel2"/>
              <w:numPr>
                <w:ilvl w:val="0"/>
                <w:numId w:val="18"/>
              </w:numPr>
              <w:spacing w:before="40" w:after="40"/>
              <w:ind w:left="568" w:hanging="284"/>
              <w:cnfStyle w:val="000000100000" w:firstRow="0" w:lastRow="0" w:firstColumn="0" w:lastColumn="0" w:oddVBand="0" w:evenVBand="0" w:oddHBand="1" w:evenHBand="0" w:firstRowFirstColumn="0" w:firstRowLastColumn="0" w:lastRowFirstColumn="0" w:lastRowLastColumn="0"/>
            </w:pPr>
            <w:r w:rsidRPr="00556AA3">
              <w:t>outside of a Building Control Area, documentary evidence as detailed in Commissioner’s Guideline CG-HI-006, showing that building has been completed to appropriate standards and is suitable for use as a place of residence.</w:t>
            </w:r>
          </w:p>
        </w:tc>
        <w:tc>
          <w:tcPr>
            <w:tcW w:w="1185" w:type="dxa"/>
            <w:tcBorders>
              <w:top w:val="single" w:sz="4" w:space="0" w:color="auto"/>
              <w:left w:val="single" w:sz="4" w:space="0" w:color="auto"/>
              <w:bottom w:val="single" w:sz="4" w:space="0" w:color="auto"/>
              <w:right w:val="single" w:sz="4" w:space="0" w:color="auto"/>
            </w:tcBorders>
          </w:tcPr>
          <w:p w14:paraId="3D9F433D"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1650747109"/>
                <w14:checkbox>
                  <w14:checked w14:val="0"/>
                  <w14:checkedState w14:val="2612" w14:font="MS Gothic"/>
                  <w14:uncheckedState w14:val="2610" w14:font="MS Gothic"/>
                </w14:checkbox>
              </w:sdtPr>
              <w:sdtEndPr/>
              <w:sdtContent>
                <w:r w:rsidR="007E61BE" w:rsidRPr="00556AA3">
                  <w:rPr>
                    <w:rFonts w:ascii="MS Gothic" w:eastAsia="MS Gothic" w:hAnsi="MS Gothic" w:hint="eastAsia"/>
                  </w:rPr>
                  <w:t>☐</w:t>
                </w:r>
              </w:sdtContent>
            </w:sdt>
          </w:p>
        </w:tc>
        <w:tc>
          <w:tcPr>
            <w:tcW w:w="1185" w:type="dxa"/>
            <w:tcBorders>
              <w:top w:val="single" w:sz="4" w:space="0" w:color="auto"/>
              <w:left w:val="single" w:sz="4" w:space="0" w:color="auto"/>
              <w:bottom w:val="single" w:sz="4" w:space="0" w:color="auto"/>
              <w:right w:val="single" w:sz="4" w:space="0" w:color="auto"/>
            </w:tcBorders>
          </w:tcPr>
          <w:p w14:paraId="21E34E68" w14:textId="77777777" w:rsidR="007E61BE" w:rsidRPr="00556AA3"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sdt>
              <w:sdtPr>
                <w:rPr>
                  <w:rFonts w:ascii="Segoe UI Symbol" w:hAnsi="Segoe UI Symbol"/>
                </w:rPr>
                <w:id w:val="1707369096"/>
                <w14:checkbox>
                  <w14:checked w14:val="0"/>
                  <w14:checkedState w14:val="2612" w14:font="MS Gothic"/>
                  <w14:uncheckedState w14:val="2610" w14:font="MS Gothic"/>
                </w14:checkbox>
              </w:sdtPr>
              <w:sdtEndPr/>
              <w:sdtContent>
                <w:r w:rsidR="007E61BE" w:rsidRPr="00556AA3">
                  <w:rPr>
                    <w:rFonts w:ascii="Segoe UI Symbol" w:hAnsi="Segoe UI Symbol" w:cs="Segoe UI Symbol"/>
                  </w:rPr>
                  <w:t>☐</w:t>
                </w:r>
              </w:sdtContent>
            </w:sdt>
          </w:p>
        </w:tc>
      </w:tr>
    </w:tbl>
    <w:p w14:paraId="49DEE37F" w14:textId="77777777" w:rsidR="007E61BE" w:rsidRDefault="007E61BE" w:rsidP="007E61BE"/>
    <w:tbl>
      <w:tblPr>
        <w:tblStyle w:val="ListTable3"/>
        <w:tblW w:w="9776" w:type="dxa"/>
        <w:tblLayout w:type="fixed"/>
        <w:tblLook w:val="04A0" w:firstRow="1" w:lastRow="0" w:firstColumn="1" w:lastColumn="0" w:noHBand="0" w:noVBand="1"/>
        <w:tblDescription w:val="Transfer or purchase from deceased estate"/>
      </w:tblPr>
      <w:tblGrid>
        <w:gridCol w:w="2263"/>
        <w:gridCol w:w="5109"/>
        <w:gridCol w:w="1202"/>
        <w:gridCol w:w="1202"/>
      </w:tblGrid>
      <w:tr w:rsidR="007E61BE" w14:paraId="1AD5AB3B"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4"/>
            <w:tcBorders>
              <w:bottom w:val="single" w:sz="4" w:space="0" w:color="auto"/>
            </w:tcBorders>
          </w:tcPr>
          <w:p w14:paraId="06CA52C3" w14:textId="77777777" w:rsidR="007E61BE" w:rsidRPr="00733968" w:rsidRDefault="007E61BE" w:rsidP="00646C94">
            <w:pPr>
              <w:spacing w:before="40" w:after="40"/>
            </w:pPr>
            <w:r w:rsidRPr="00DE060C">
              <w:rPr>
                <w:spacing w:val="-4"/>
              </w:rPr>
              <w:lastRenderedPageBreak/>
              <w:t>Transfer or purchase from deceased estate</w:t>
            </w:r>
          </w:p>
        </w:tc>
      </w:tr>
      <w:tr w:rsidR="007E61BE" w:rsidRPr="00CA49AF" w14:paraId="3ACC3B37"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6A63E" w14:textId="77777777" w:rsidR="007E61BE" w:rsidRPr="00CA49AF" w:rsidRDefault="007E61BE" w:rsidP="00646C94">
            <w:pPr>
              <w:spacing w:before="40" w:after="40"/>
              <w:rPr>
                <w:b w:val="0"/>
                <w:color w:val="auto"/>
              </w:rPr>
            </w:pPr>
            <w:r w:rsidRPr="00CA49AF">
              <w:rPr>
                <w:b w:val="0"/>
                <w:bCs w:val="0"/>
                <w:color w:val="auto"/>
              </w:rPr>
              <w:t>Evidence</w:t>
            </w:r>
            <w:r w:rsidRPr="00CA49AF">
              <w:rPr>
                <w:b w:val="0"/>
                <w:color w:val="auto"/>
              </w:rPr>
              <w:t xml:space="preserve"> required</w:t>
            </w:r>
          </w:p>
        </w:tc>
        <w:tc>
          <w:tcPr>
            <w:tcW w:w="1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447A8" w14:textId="77777777" w:rsidR="007E61BE" w:rsidRPr="00CA49AF"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b w:val="0"/>
                <w:color w:val="auto"/>
              </w:rPr>
            </w:pPr>
            <w:r w:rsidRPr="00CA49AF">
              <w:rPr>
                <w:b w:val="0"/>
                <w:color w:val="auto"/>
              </w:rPr>
              <w:t>Tick if attached</w:t>
            </w:r>
          </w:p>
        </w:tc>
        <w:tc>
          <w:tcPr>
            <w:tcW w:w="1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DB52B" w14:textId="77777777" w:rsidR="007E61BE" w:rsidRPr="00CA49AF"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b w:val="0"/>
                <w:color w:val="auto"/>
              </w:rPr>
            </w:pPr>
            <w:r w:rsidRPr="00CA49AF">
              <w:rPr>
                <w:b w:val="0"/>
                <w:color w:val="auto"/>
              </w:rPr>
              <w:t>Office use only</w:t>
            </w:r>
          </w:p>
        </w:tc>
      </w:tr>
      <w:tr w:rsidR="007E61BE" w14:paraId="5F67F967"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auto"/>
              <w:left w:val="single" w:sz="4" w:space="0" w:color="auto"/>
              <w:bottom w:val="single" w:sz="4" w:space="0" w:color="auto"/>
              <w:right w:val="single" w:sz="4" w:space="0" w:color="auto"/>
            </w:tcBorders>
          </w:tcPr>
          <w:p w14:paraId="48088BEA" w14:textId="77777777" w:rsidR="007E61BE" w:rsidRPr="00CA49AF" w:rsidRDefault="007E61BE" w:rsidP="00646C94">
            <w:pPr>
              <w:spacing w:before="40" w:after="40"/>
              <w:rPr>
                <w:b w:val="0"/>
                <w:sz w:val="20"/>
              </w:rPr>
            </w:pPr>
            <w:r w:rsidRPr="00CA49AF">
              <w:rPr>
                <w:b w:val="0"/>
              </w:rPr>
              <w:t xml:space="preserve">If an </w:t>
            </w:r>
            <w:r w:rsidRPr="00793D8F">
              <w:rPr>
                <w:b w:val="0"/>
                <w:color w:val="001828" w:themeColor="accent2" w:themeShade="80"/>
              </w:rPr>
              <w:t xml:space="preserve">applicant </w:t>
            </w:r>
            <w:r w:rsidRPr="00CA49AF">
              <w:rPr>
                <w:b w:val="0"/>
              </w:rPr>
              <w:t>is related to the deceased person or is a beneficiary under the will of the deceased person, provide the following:</w:t>
            </w:r>
          </w:p>
        </w:tc>
        <w:tc>
          <w:tcPr>
            <w:tcW w:w="5109" w:type="dxa"/>
            <w:tcBorders>
              <w:top w:val="single" w:sz="4" w:space="0" w:color="auto"/>
              <w:left w:val="single" w:sz="4" w:space="0" w:color="auto"/>
              <w:bottom w:val="single" w:sz="4" w:space="0" w:color="auto"/>
              <w:right w:val="single" w:sz="4" w:space="0" w:color="auto"/>
            </w:tcBorders>
          </w:tcPr>
          <w:p w14:paraId="0AEC6F2C" w14:textId="77777777" w:rsidR="007E61BE" w:rsidRPr="00CA49AF" w:rsidRDefault="007E61BE" w:rsidP="00AB10DA">
            <w:pPr>
              <w:pStyle w:val="Tablenumberlistlevel1"/>
              <w:numPr>
                <w:ilvl w:val="0"/>
                <w:numId w:val="14"/>
              </w:numPr>
              <w:spacing w:before="40" w:after="40"/>
              <w:cnfStyle w:val="000000100000" w:firstRow="0" w:lastRow="0" w:firstColumn="0" w:lastColumn="0" w:oddVBand="0" w:evenVBand="0" w:oddHBand="1" w:evenHBand="0" w:firstRowFirstColumn="0" w:firstRowLastColumn="0" w:lastRowFirstColumn="0" w:lastRowLastColumn="0"/>
            </w:pPr>
            <w:r w:rsidRPr="00CA49AF">
              <w:t>A copy of:</w:t>
            </w:r>
          </w:p>
          <w:p w14:paraId="2B719253" w14:textId="77777777" w:rsidR="007E61BE" w:rsidRPr="00CA49AF" w:rsidRDefault="007E61BE" w:rsidP="00AB10DA">
            <w:pPr>
              <w:pStyle w:val="Tablenumberlistlevel2"/>
              <w:numPr>
                <w:ilvl w:val="0"/>
                <w:numId w:val="18"/>
              </w:numPr>
              <w:spacing w:before="40" w:after="40"/>
              <w:ind w:left="568" w:hanging="284"/>
              <w:cnfStyle w:val="000000100000" w:firstRow="0" w:lastRow="0" w:firstColumn="0" w:lastColumn="0" w:oddVBand="0" w:evenVBand="0" w:oddHBand="1" w:evenHBand="0" w:firstRowFirstColumn="0" w:firstRowLastColumn="0" w:lastRowFirstColumn="0" w:lastRowLastColumn="0"/>
              <w:rPr>
                <w:sz w:val="20"/>
              </w:rPr>
            </w:pPr>
            <w:r w:rsidRPr="00CA49AF">
              <w:t>the will and Grant of Probate</w:t>
            </w:r>
          </w:p>
        </w:tc>
        <w:tc>
          <w:tcPr>
            <w:tcW w:w="1202" w:type="dxa"/>
            <w:tcBorders>
              <w:top w:val="single" w:sz="4" w:space="0" w:color="auto"/>
              <w:left w:val="single" w:sz="4" w:space="0" w:color="auto"/>
              <w:bottom w:val="single" w:sz="4" w:space="0" w:color="auto"/>
              <w:right w:val="single" w:sz="4" w:space="0" w:color="auto"/>
            </w:tcBorders>
          </w:tcPr>
          <w:p w14:paraId="3F073B7D" w14:textId="77777777" w:rsidR="007E61BE" w:rsidRPr="00CA49AF"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rPr>
            </w:pPr>
          </w:p>
          <w:p w14:paraId="1382133D" w14:textId="77777777" w:rsidR="007E61BE" w:rsidRPr="00CA49AF"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487320874"/>
                <w14:checkbox>
                  <w14:checked w14:val="0"/>
                  <w14:checkedState w14:val="2612" w14:font="MS Gothic"/>
                  <w14:uncheckedState w14:val="2610" w14:font="MS Gothic"/>
                </w14:checkbox>
              </w:sdtPr>
              <w:sdtEndPr/>
              <w:sdtContent>
                <w:r w:rsidR="007E61BE" w:rsidRPr="00CA49AF">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0028C310" w14:textId="77777777" w:rsidR="007E61BE" w:rsidRPr="00CA49AF" w:rsidRDefault="007E61BE"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rPr>
            </w:pPr>
          </w:p>
          <w:p w14:paraId="36CFDD42" w14:textId="77777777" w:rsidR="007E61BE" w:rsidRPr="00CA49AF"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513229535"/>
                <w14:checkbox>
                  <w14:checked w14:val="0"/>
                  <w14:checkedState w14:val="2612" w14:font="MS Gothic"/>
                  <w14:uncheckedState w14:val="2610" w14:font="MS Gothic"/>
                </w14:checkbox>
              </w:sdtPr>
              <w:sdtEndPr/>
              <w:sdtContent>
                <w:r w:rsidR="007E61BE" w:rsidRPr="00CA49AF">
                  <w:rPr>
                    <w:rFonts w:ascii="MS Gothic" w:eastAsia="MS Gothic" w:hAnsi="MS Gothic" w:hint="eastAsia"/>
                  </w:rPr>
                  <w:t>☐</w:t>
                </w:r>
              </w:sdtContent>
            </w:sdt>
          </w:p>
        </w:tc>
      </w:tr>
      <w:tr w:rsidR="007E61BE" w14:paraId="21DA7F17" w14:textId="77777777" w:rsidTr="00646C94">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tcPr>
          <w:p w14:paraId="32D7D722" w14:textId="77777777" w:rsidR="007E61BE" w:rsidRPr="00CA49AF" w:rsidRDefault="007E61BE" w:rsidP="00646C94">
            <w:pPr>
              <w:spacing w:before="40" w:after="40"/>
              <w:rPr>
                <w:b w:val="0"/>
                <w:sz w:val="20"/>
              </w:rPr>
            </w:pPr>
          </w:p>
        </w:tc>
        <w:tc>
          <w:tcPr>
            <w:tcW w:w="5109" w:type="dxa"/>
            <w:tcBorders>
              <w:top w:val="single" w:sz="4" w:space="0" w:color="auto"/>
              <w:left w:val="single" w:sz="4" w:space="0" w:color="auto"/>
              <w:bottom w:val="single" w:sz="4" w:space="0" w:color="auto"/>
              <w:right w:val="single" w:sz="4" w:space="0" w:color="auto"/>
            </w:tcBorders>
          </w:tcPr>
          <w:p w14:paraId="1D6510B7" w14:textId="77777777" w:rsidR="007E61BE" w:rsidRPr="00CA49AF" w:rsidRDefault="007E61BE" w:rsidP="00AB10DA">
            <w:pPr>
              <w:pStyle w:val="Tablenumberlistlevel2"/>
              <w:numPr>
                <w:ilvl w:val="0"/>
                <w:numId w:val="18"/>
              </w:numPr>
              <w:spacing w:before="40" w:after="40"/>
              <w:ind w:left="568" w:hanging="284"/>
              <w:cnfStyle w:val="000000000000" w:firstRow="0" w:lastRow="0" w:firstColumn="0" w:lastColumn="0" w:oddVBand="0" w:evenVBand="0" w:oddHBand="0" w:evenHBand="0" w:firstRowFirstColumn="0" w:firstRowLastColumn="0" w:lastRowFirstColumn="0" w:lastRowLastColumn="0"/>
              <w:rPr>
                <w:sz w:val="20"/>
              </w:rPr>
            </w:pPr>
            <w:r w:rsidRPr="00822035">
              <w:rPr>
                <w:b/>
              </w:rPr>
              <w:t>or</w:t>
            </w:r>
            <w:r w:rsidRPr="00CA49AF">
              <w:t xml:space="preserve"> the Letters of Administration.</w:t>
            </w:r>
          </w:p>
        </w:tc>
        <w:tc>
          <w:tcPr>
            <w:tcW w:w="1202" w:type="dxa"/>
            <w:tcBorders>
              <w:top w:val="single" w:sz="4" w:space="0" w:color="auto"/>
              <w:left w:val="single" w:sz="4" w:space="0" w:color="auto"/>
              <w:bottom w:val="single" w:sz="4" w:space="0" w:color="auto"/>
              <w:right w:val="single" w:sz="4" w:space="0" w:color="auto"/>
            </w:tcBorders>
          </w:tcPr>
          <w:p w14:paraId="493EFC65" w14:textId="77777777" w:rsidR="007E61BE" w:rsidRPr="00CA49AF"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184569687"/>
                <w14:checkbox>
                  <w14:checked w14:val="0"/>
                  <w14:checkedState w14:val="2612" w14:font="MS Gothic"/>
                  <w14:uncheckedState w14:val="2610" w14:font="MS Gothic"/>
                </w14:checkbox>
              </w:sdtPr>
              <w:sdtEndPr/>
              <w:sdtContent>
                <w:r w:rsidR="007E61BE" w:rsidRPr="00CA49AF">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10658636" w14:textId="77777777" w:rsidR="007E61BE" w:rsidRPr="00CA49AF"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526460668"/>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r>
      <w:tr w:rsidR="007E61BE" w14:paraId="2BD098BD"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tcPr>
          <w:p w14:paraId="564A550B" w14:textId="77777777" w:rsidR="007E61BE" w:rsidRPr="00CA49AF" w:rsidRDefault="007E61BE" w:rsidP="00646C94">
            <w:pPr>
              <w:spacing w:before="40" w:after="40"/>
              <w:rPr>
                <w:b w:val="0"/>
                <w:sz w:val="20"/>
              </w:rPr>
            </w:pPr>
          </w:p>
        </w:tc>
        <w:tc>
          <w:tcPr>
            <w:tcW w:w="5109" w:type="dxa"/>
            <w:tcBorders>
              <w:top w:val="single" w:sz="4" w:space="0" w:color="auto"/>
              <w:left w:val="single" w:sz="4" w:space="0" w:color="auto"/>
              <w:bottom w:val="single" w:sz="4" w:space="0" w:color="auto"/>
              <w:right w:val="single" w:sz="4" w:space="0" w:color="auto"/>
            </w:tcBorders>
          </w:tcPr>
          <w:p w14:paraId="7CAD6FF8" w14:textId="77777777" w:rsidR="007E61BE" w:rsidRPr="00CA49AF" w:rsidRDefault="007E61BE" w:rsidP="00646C94">
            <w:pPr>
              <w:pStyle w:val="Tablenumberlistlevel1"/>
              <w:spacing w:before="40" w:after="40"/>
              <w:cnfStyle w:val="000000100000" w:firstRow="0" w:lastRow="0" w:firstColumn="0" w:lastColumn="0" w:oddVBand="0" w:evenVBand="0" w:oddHBand="1" w:evenHBand="0" w:firstRowFirstColumn="0" w:firstRowLastColumn="0" w:lastRowFirstColumn="0" w:lastRowLastColumn="0"/>
            </w:pPr>
            <w:r w:rsidRPr="00CA49AF">
              <w:t>Evidence of the payment of consideration to the estate.</w:t>
            </w:r>
          </w:p>
        </w:tc>
        <w:tc>
          <w:tcPr>
            <w:tcW w:w="1202" w:type="dxa"/>
            <w:tcBorders>
              <w:top w:val="single" w:sz="4" w:space="0" w:color="auto"/>
              <w:left w:val="single" w:sz="4" w:space="0" w:color="auto"/>
              <w:bottom w:val="single" w:sz="4" w:space="0" w:color="auto"/>
              <w:right w:val="single" w:sz="4" w:space="0" w:color="auto"/>
            </w:tcBorders>
          </w:tcPr>
          <w:p w14:paraId="24AD694B" w14:textId="77777777" w:rsidR="007E61BE" w:rsidRPr="00CA49AF"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Segoe UI Symbol" w:hAnsi="Segoe UI Symbol"/>
                </w:rPr>
                <w:id w:val="-562793608"/>
                <w14:checkbox>
                  <w14:checked w14:val="0"/>
                  <w14:checkedState w14:val="2612" w14:font="MS Gothic"/>
                  <w14:uncheckedState w14:val="2610" w14:font="MS Gothic"/>
                </w14:checkbox>
              </w:sdtPr>
              <w:sdtEndPr/>
              <w:sdtContent>
                <w:r w:rsidR="007E61BE" w:rsidRPr="00CA49AF">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2BAD20D0" w14:textId="77777777" w:rsidR="007E61BE" w:rsidRPr="00CA49AF"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Segoe UI Symbol" w:hAnsi="Segoe UI Symbol"/>
                </w:rPr>
                <w:id w:val="180171895"/>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r>
      <w:tr w:rsidR="007E61BE" w14:paraId="6E7C8E2B" w14:textId="77777777" w:rsidTr="00646C94">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tcPr>
          <w:p w14:paraId="7C8067F1" w14:textId="77777777" w:rsidR="007E61BE" w:rsidRPr="00CA49AF" w:rsidRDefault="007E61BE" w:rsidP="00646C94">
            <w:pPr>
              <w:spacing w:before="40" w:after="40"/>
              <w:rPr>
                <w:b w:val="0"/>
                <w:sz w:val="20"/>
              </w:rPr>
            </w:pPr>
          </w:p>
        </w:tc>
        <w:tc>
          <w:tcPr>
            <w:tcW w:w="5109" w:type="dxa"/>
            <w:tcBorders>
              <w:top w:val="single" w:sz="4" w:space="0" w:color="auto"/>
              <w:left w:val="single" w:sz="4" w:space="0" w:color="auto"/>
              <w:bottom w:val="single" w:sz="4" w:space="0" w:color="auto"/>
              <w:right w:val="single" w:sz="4" w:space="0" w:color="auto"/>
            </w:tcBorders>
          </w:tcPr>
          <w:p w14:paraId="65208E39" w14:textId="77777777" w:rsidR="007E61BE" w:rsidRPr="00CA49AF" w:rsidRDefault="007E61BE" w:rsidP="00646C94">
            <w:pPr>
              <w:pStyle w:val="Tablenumberlistlevel1"/>
              <w:spacing w:before="40" w:after="40"/>
              <w:cnfStyle w:val="000000000000" w:firstRow="0" w:lastRow="0" w:firstColumn="0" w:lastColumn="0" w:oddVBand="0" w:evenVBand="0" w:oddHBand="0" w:evenHBand="0" w:firstRowFirstColumn="0" w:firstRowLastColumn="0" w:lastRowFirstColumn="0" w:lastRowLastColumn="0"/>
            </w:pPr>
            <w:r w:rsidRPr="00CA49AF">
              <w:t>A copy of the Transfer of Lot form.</w:t>
            </w:r>
          </w:p>
        </w:tc>
        <w:tc>
          <w:tcPr>
            <w:tcW w:w="1202" w:type="dxa"/>
            <w:tcBorders>
              <w:top w:val="single" w:sz="4" w:space="0" w:color="auto"/>
              <w:left w:val="single" w:sz="4" w:space="0" w:color="auto"/>
              <w:bottom w:val="single" w:sz="4" w:space="0" w:color="auto"/>
              <w:right w:val="single" w:sz="4" w:space="0" w:color="auto"/>
            </w:tcBorders>
          </w:tcPr>
          <w:p w14:paraId="2CFCFC59" w14:textId="77777777" w:rsidR="007E61BE" w:rsidRPr="00CA49AF"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11456097"/>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c>
          <w:tcPr>
            <w:tcW w:w="1202" w:type="dxa"/>
            <w:tcBorders>
              <w:top w:val="single" w:sz="4" w:space="0" w:color="auto"/>
              <w:left w:val="single" w:sz="4" w:space="0" w:color="auto"/>
              <w:bottom w:val="single" w:sz="4" w:space="0" w:color="auto"/>
              <w:right w:val="single" w:sz="4" w:space="0" w:color="auto"/>
            </w:tcBorders>
          </w:tcPr>
          <w:p w14:paraId="00699B6E" w14:textId="77777777" w:rsidR="007E61BE" w:rsidRPr="00CA49AF"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327134857"/>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r>
      <w:tr w:rsidR="007E61BE" w14:paraId="50BC0BCB"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tcPr>
          <w:p w14:paraId="3B670534" w14:textId="77777777" w:rsidR="007E61BE" w:rsidRPr="00CA49AF" w:rsidRDefault="007E61BE" w:rsidP="00646C94">
            <w:pPr>
              <w:spacing w:before="40" w:after="40"/>
              <w:rPr>
                <w:b w:val="0"/>
                <w:sz w:val="20"/>
              </w:rPr>
            </w:pPr>
          </w:p>
        </w:tc>
        <w:tc>
          <w:tcPr>
            <w:tcW w:w="5109" w:type="dxa"/>
            <w:tcBorders>
              <w:top w:val="single" w:sz="4" w:space="0" w:color="auto"/>
              <w:left w:val="single" w:sz="4" w:space="0" w:color="auto"/>
              <w:bottom w:val="single" w:sz="4" w:space="0" w:color="auto"/>
              <w:right w:val="single" w:sz="4" w:space="0" w:color="auto"/>
            </w:tcBorders>
          </w:tcPr>
          <w:p w14:paraId="7A3F6E3C" w14:textId="77777777" w:rsidR="007E61BE" w:rsidRPr="00CA49AF" w:rsidRDefault="007E61BE" w:rsidP="00646C94">
            <w:pPr>
              <w:pStyle w:val="Tablenumberlistlevel1"/>
              <w:spacing w:before="40" w:after="40"/>
              <w:cnfStyle w:val="000000100000" w:firstRow="0" w:lastRow="0" w:firstColumn="0" w:lastColumn="0" w:oddVBand="0" w:evenVBand="0" w:oddHBand="1" w:evenHBand="0" w:firstRowFirstColumn="0" w:firstRowLastColumn="0" w:lastRowFirstColumn="0" w:lastRowLastColumn="0"/>
            </w:pPr>
            <w:r w:rsidRPr="00CA49AF">
              <w:t>A copy of the statement of assets and liabilities of the estate as at the date of distribution.</w:t>
            </w:r>
          </w:p>
        </w:tc>
        <w:tc>
          <w:tcPr>
            <w:tcW w:w="1202" w:type="dxa"/>
            <w:tcBorders>
              <w:top w:val="single" w:sz="4" w:space="0" w:color="auto"/>
              <w:left w:val="single" w:sz="4" w:space="0" w:color="auto"/>
              <w:bottom w:val="single" w:sz="4" w:space="0" w:color="auto"/>
              <w:right w:val="single" w:sz="4" w:space="0" w:color="auto"/>
            </w:tcBorders>
          </w:tcPr>
          <w:p w14:paraId="6E74E589" w14:textId="77777777" w:rsidR="007E61BE" w:rsidRPr="00CA49AF"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Segoe UI Symbol" w:hAnsi="Segoe UI Symbol"/>
                </w:rPr>
                <w:id w:val="-1060942156"/>
                <w14:checkbox>
                  <w14:checked w14:val="0"/>
                  <w14:checkedState w14:val="2612" w14:font="MS Gothic"/>
                  <w14:uncheckedState w14:val="2610" w14:font="MS Gothic"/>
                </w14:checkbox>
              </w:sdtPr>
              <w:sdtEndPr/>
              <w:sdtContent>
                <w:r w:rsidR="007E61BE" w:rsidRPr="00CA49AF">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1596AEC9" w14:textId="77777777" w:rsidR="007E61BE" w:rsidRPr="00CA49AF"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Segoe UI Symbol" w:hAnsi="Segoe UI Symbol"/>
                </w:rPr>
                <w:id w:val="-1798444309"/>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r>
      <w:tr w:rsidR="007E61BE" w14:paraId="28929677" w14:textId="77777777" w:rsidTr="00646C94">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tcPr>
          <w:p w14:paraId="591D3C1E" w14:textId="77777777" w:rsidR="007E61BE" w:rsidRPr="00CA49AF" w:rsidRDefault="007E61BE" w:rsidP="00646C94">
            <w:pPr>
              <w:spacing w:before="40" w:after="40"/>
              <w:rPr>
                <w:b w:val="0"/>
                <w:sz w:val="20"/>
              </w:rPr>
            </w:pPr>
          </w:p>
        </w:tc>
        <w:tc>
          <w:tcPr>
            <w:tcW w:w="5109" w:type="dxa"/>
            <w:tcBorders>
              <w:top w:val="single" w:sz="4" w:space="0" w:color="auto"/>
              <w:left w:val="single" w:sz="4" w:space="0" w:color="auto"/>
              <w:bottom w:val="single" w:sz="4" w:space="0" w:color="auto"/>
              <w:right w:val="single" w:sz="4" w:space="0" w:color="auto"/>
            </w:tcBorders>
          </w:tcPr>
          <w:p w14:paraId="51982EC7" w14:textId="77777777" w:rsidR="007E61BE" w:rsidRPr="00CA49AF" w:rsidRDefault="007E61BE" w:rsidP="00646C94">
            <w:pPr>
              <w:pStyle w:val="Tablenumberlistlevel1"/>
              <w:spacing w:before="40" w:after="40"/>
              <w:cnfStyle w:val="000000000000" w:firstRow="0" w:lastRow="0" w:firstColumn="0" w:lastColumn="0" w:oddVBand="0" w:evenVBand="0" w:oddHBand="0" w:evenHBand="0" w:firstRowFirstColumn="0" w:firstRowLastColumn="0" w:lastRowFirstColumn="0" w:lastRowLastColumn="0"/>
            </w:pPr>
            <w:r w:rsidRPr="00CA49AF">
              <w:t>A copy of the distribution statement for the estate.</w:t>
            </w:r>
          </w:p>
        </w:tc>
        <w:tc>
          <w:tcPr>
            <w:tcW w:w="1202" w:type="dxa"/>
            <w:tcBorders>
              <w:top w:val="single" w:sz="4" w:space="0" w:color="auto"/>
              <w:left w:val="single" w:sz="4" w:space="0" w:color="auto"/>
              <w:bottom w:val="single" w:sz="4" w:space="0" w:color="auto"/>
              <w:right w:val="single" w:sz="4" w:space="0" w:color="auto"/>
            </w:tcBorders>
          </w:tcPr>
          <w:p w14:paraId="56476700" w14:textId="77777777" w:rsidR="007E61BE" w:rsidRPr="00CA49AF"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1288888611"/>
                <w14:checkbox>
                  <w14:checked w14:val="0"/>
                  <w14:checkedState w14:val="2612" w14:font="MS Gothic"/>
                  <w14:uncheckedState w14:val="2610" w14:font="MS Gothic"/>
                </w14:checkbox>
              </w:sdtPr>
              <w:sdtEndPr/>
              <w:sdtContent>
                <w:r w:rsidR="007E61BE" w:rsidRPr="00CA49AF">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0C475B9F" w14:textId="77777777" w:rsidR="007E61BE" w:rsidRPr="00CA49AF"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1257327859"/>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r>
    </w:tbl>
    <w:p w14:paraId="1AA31372" w14:textId="77777777" w:rsidR="007E61BE" w:rsidRDefault="007E61BE" w:rsidP="007E61BE"/>
    <w:tbl>
      <w:tblPr>
        <w:tblStyle w:val="ListTable3"/>
        <w:tblW w:w="9776" w:type="dxa"/>
        <w:tblLayout w:type="fixed"/>
        <w:tblLook w:val="04A0" w:firstRow="1" w:lastRow="0" w:firstColumn="1" w:lastColumn="0" w:noHBand="0" w:noVBand="1"/>
        <w:tblDescription w:val="Transfer or purchase arising from Family Law Act proceedings"/>
      </w:tblPr>
      <w:tblGrid>
        <w:gridCol w:w="2263"/>
        <w:gridCol w:w="5109"/>
        <w:gridCol w:w="1202"/>
        <w:gridCol w:w="1202"/>
      </w:tblGrid>
      <w:tr w:rsidR="007E61BE" w14:paraId="6095C366"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4"/>
          </w:tcPr>
          <w:p w14:paraId="7D2DC970" w14:textId="77777777" w:rsidR="007E61BE" w:rsidRPr="00733968" w:rsidRDefault="007E61BE" w:rsidP="00646C94">
            <w:pPr>
              <w:spacing w:before="40" w:after="40"/>
            </w:pPr>
            <w:r w:rsidRPr="00DE060C">
              <w:t xml:space="preserve">Transfer or purchase arising from </w:t>
            </w:r>
            <w:r w:rsidRPr="00DE060C">
              <w:rPr>
                <w:i/>
              </w:rPr>
              <w:t>Family Law Act</w:t>
            </w:r>
            <w:r w:rsidRPr="00DE060C">
              <w:t xml:space="preserve"> proceedings</w:t>
            </w:r>
          </w:p>
        </w:tc>
      </w:tr>
      <w:tr w:rsidR="007E61BE" w:rsidRPr="00CA49AF" w14:paraId="32546A20"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72" w:type="dxa"/>
            <w:gridSpan w:val="2"/>
            <w:tcBorders>
              <w:bottom w:val="single" w:sz="4" w:space="0" w:color="auto"/>
            </w:tcBorders>
          </w:tcPr>
          <w:p w14:paraId="6C7607AE" w14:textId="77777777" w:rsidR="007E61BE" w:rsidRPr="00CA49AF" w:rsidRDefault="007E61BE" w:rsidP="00646C94">
            <w:pPr>
              <w:spacing w:before="40" w:after="40"/>
            </w:pPr>
            <w:r w:rsidRPr="00CA49AF">
              <w:rPr>
                <w:bCs w:val="0"/>
              </w:rPr>
              <w:t>Evidence</w:t>
            </w:r>
            <w:r w:rsidRPr="00CA49AF">
              <w:t xml:space="preserve"> required</w:t>
            </w:r>
          </w:p>
        </w:tc>
        <w:tc>
          <w:tcPr>
            <w:tcW w:w="1202" w:type="dxa"/>
            <w:tcBorders>
              <w:bottom w:val="single" w:sz="4" w:space="0" w:color="auto"/>
            </w:tcBorders>
          </w:tcPr>
          <w:p w14:paraId="07118012" w14:textId="77777777" w:rsidR="007E61BE" w:rsidRPr="00CA49AF"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rsidRPr="00CA49AF">
              <w:t>Tick if attached</w:t>
            </w:r>
          </w:p>
        </w:tc>
        <w:tc>
          <w:tcPr>
            <w:tcW w:w="1202" w:type="dxa"/>
            <w:tcBorders>
              <w:bottom w:val="single" w:sz="4" w:space="0" w:color="auto"/>
            </w:tcBorders>
          </w:tcPr>
          <w:p w14:paraId="456AEEB5" w14:textId="77777777" w:rsidR="007E61BE" w:rsidRPr="00CA49AF" w:rsidRDefault="007E61BE" w:rsidP="00646C94">
            <w:pPr>
              <w:spacing w:before="40" w:after="40"/>
              <w:cnfStyle w:val="100000000000" w:firstRow="1" w:lastRow="0" w:firstColumn="0" w:lastColumn="0" w:oddVBand="0" w:evenVBand="0" w:oddHBand="0" w:evenHBand="0" w:firstRowFirstColumn="0" w:firstRowLastColumn="0" w:lastRowFirstColumn="0" w:lastRowLastColumn="0"/>
            </w:pPr>
            <w:r w:rsidRPr="00CA49AF">
              <w:t>Office use only</w:t>
            </w:r>
          </w:p>
        </w:tc>
      </w:tr>
      <w:tr w:rsidR="007E61BE" w:rsidRPr="00CA49AF" w14:paraId="43A4B080"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single" w:sz="4" w:space="0" w:color="auto"/>
              <w:left w:val="single" w:sz="4" w:space="0" w:color="auto"/>
              <w:bottom w:val="single" w:sz="4" w:space="0" w:color="auto"/>
              <w:right w:val="single" w:sz="4" w:space="0" w:color="auto"/>
            </w:tcBorders>
          </w:tcPr>
          <w:p w14:paraId="6B781554" w14:textId="77777777" w:rsidR="007E61BE" w:rsidRPr="00CA49AF" w:rsidRDefault="007E61BE" w:rsidP="00646C94">
            <w:pPr>
              <w:spacing w:before="40" w:after="40"/>
              <w:rPr>
                <w:b w:val="0"/>
                <w:sz w:val="20"/>
              </w:rPr>
            </w:pPr>
            <w:r w:rsidRPr="00CA49AF">
              <w:rPr>
                <w:b w:val="0"/>
              </w:rPr>
              <w:t xml:space="preserve">If the </w:t>
            </w:r>
            <w:r w:rsidRPr="00793D8F">
              <w:rPr>
                <w:b w:val="0"/>
                <w:color w:val="001828" w:themeColor="accent2" w:themeShade="80"/>
              </w:rPr>
              <w:t xml:space="preserve">eligible transaction </w:t>
            </w:r>
            <w:r w:rsidRPr="00CA49AF">
              <w:rPr>
                <w:b w:val="0"/>
              </w:rPr>
              <w:t xml:space="preserve">is the result of a purchase or transfer pursuant to orders made in proceedings under the </w:t>
            </w:r>
            <w:r w:rsidRPr="00CA49AF">
              <w:rPr>
                <w:rStyle w:val="Emphasis"/>
                <w:b w:val="0"/>
              </w:rPr>
              <w:t>Family Law Act 1975 (</w:t>
            </w:r>
            <w:proofErr w:type="spellStart"/>
            <w:r w:rsidRPr="00CA49AF">
              <w:rPr>
                <w:rStyle w:val="Emphasis"/>
                <w:b w:val="0"/>
              </w:rPr>
              <w:t>Cth</w:t>
            </w:r>
            <w:proofErr w:type="spellEnd"/>
            <w:r w:rsidRPr="00CA49AF">
              <w:rPr>
                <w:rStyle w:val="Emphasis"/>
                <w:b w:val="0"/>
              </w:rPr>
              <w:t>)</w:t>
            </w:r>
            <w:r w:rsidRPr="00CA49AF">
              <w:rPr>
                <w:b w:val="0"/>
              </w:rPr>
              <w:t xml:space="preserve"> and an </w:t>
            </w:r>
            <w:r w:rsidRPr="00793D8F">
              <w:rPr>
                <w:b w:val="0"/>
                <w:color w:val="001828" w:themeColor="accent2" w:themeShade="80"/>
              </w:rPr>
              <w:t xml:space="preserve">applicant </w:t>
            </w:r>
            <w:r w:rsidRPr="00CA49AF">
              <w:rPr>
                <w:b w:val="0"/>
              </w:rPr>
              <w:t>is a party to those proceedings, provide the following:</w:t>
            </w:r>
          </w:p>
        </w:tc>
        <w:tc>
          <w:tcPr>
            <w:tcW w:w="5109" w:type="dxa"/>
            <w:tcBorders>
              <w:top w:val="single" w:sz="4" w:space="0" w:color="auto"/>
              <w:left w:val="single" w:sz="4" w:space="0" w:color="auto"/>
              <w:bottom w:val="single" w:sz="4" w:space="0" w:color="auto"/>
              <w:right w:val="single" w:sz="4" w:space="0" w:color="auto"/>
            </w:tcBorders>
          </w:tcPr>
          <w:p w14:paraId="78D73132" w14:textId="77777777" w:rsidR="007E61BE" w:rsidRPr="00CA49AF" w:rsidRDefault="007E61BE" w:rsidP="00646C94">
            <w:pPr>
              <w:spacing w:before="40" w:after="40"/>
              <w:cnfStyle w:val="000000100000" w:firstRow="0" w:lastRow="0" w:firstColumn="0" w:lastColumn="0" w:oddVBand="0" w:evenVBand="0" w:oddHBand="1" w:evenHBand="0" w:firstRowFirstColumn="0" w:firstRowLastColumn="0" w:lastRowFirstColumn="0" w:lastRowLastColumn="0"/>
              <w:rPr>
                <w:sz w:val="20"/>
              </w:rPr>
            </w:pPr>
            <w:r w:rsidRPr="00CA49AF">
              <w:t xml:space="preserve">A copy of the orders made under the </w:t>
            </w:r>
            <w:r w:rsidRPr="00CA49AF">
              <w:rPr>
                <w:rStyle w:val="Emphasis"/>
              </w:rPr>
              <w:t>Family Law Act 1975 (</w:t>
            </w:r>
            <w:proofErr w:type="spellStart"/>
            <w:r w:rsidRPr="00CA49AF">
              <w:rPr>
                <w:rStyle w:val="Emphasis"/>
              </w:rPr>
              <w:t>Cth</w:t>
            </w:r>
            <w:proofErr w:type="spellEnd"/>
            <w:r w:rsidRPr="00CA49AF">
              <w:rPr>
                <w:rStyle w:val="Emphasis"/>
              </w:rPr>
              <w:t>)</w:t>
            </w:r>
            <w:r w:rsidRPr="00CA49AF">
              <w:t>.</w:t>
            </w:r>
          </w:p>
        </w:tc>
        <w:tc>
          <w:tcPr>
            <w:tcW w:w="1202" w:type="dxa"/>
            <w:tcBorders>
              <w:top w:val="single" w:sz="4" w:space="0" w:color="auto"/>
              <w:left w:val="single" w:sz="4" w:space="0" w:color="auto"/>
              <w:bottom w:val="single" w:sz="4" w:space="0" w:color="auto"/>
              <w:right w:val="single" w:sz="4" w:space="0" w:color="auto"/>
            </w:tcBorders>
          </w:tcPr>
          <w:p w14:paraId="72874AC4" w14:textId="77777777" w:rsidR="007E61BE" w:rsidRPr="00CA49AF"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559444974"/>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c>
          <w:tcPr>
            <w:tcW w:w="1202" w:type="dxa"/>
            <w:tcBorders>
              <w:top w:val="single" w:sz="4" w:space="0" w:color="auto"/>
              <w:left w:val="single" w:sz="4" w:space="0" w:color="auto"/>
              <w:bottom w:val="single" w:sz="4" w:space="0" w:color="auto"/>
              <w:right w:val="single" w:sz="4" w:space="0" w:color="auto"/>
            </w:tcBorders>
          </w:tcPr>
          <w:p w14:paraId="4B4C27EE" w14:textId="77777777" w:rsidR="007E61BE" w:rsidRPr="00CA49AF"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701058630"/>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r>
      <w:tr w:rsidR="007E61BE" w:rsidRPr="00CA49AF" w14:paraId="2748F9CB" w14:textId="77777777" w:rsidTr="00646C94">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tcPr>
          <w:p w14:paraId="2013EC94" w14:textId="77777777" w:rsidR="007E61BE" w:rsidRPr="00CA49AF" w:rsidRDefault="007E61BE" w:rsidP="00646C94">
            <w:pPr>
              <w:spacing w:before="40" w:after="40"/>
              <w:rPr>
                <w:b w:val="0"/>
                <w:sz w:val="20"/>
              </w:rPr>
            </w:pPr>
          </w:p>
        </w:tc>
        <w:tc>
          <w:tcPr>
            <w:tcW w:w="5109" w:type="dxa"/>
            <w:tcBorders>
              <w:top w:val="single" w:sz="4" w:space="0" w:color="auto"/>
              <w:left w:val="single" w:sz="4" w:space="0" w:color="auto"/>
              <w:bottom w:val="single" w:sz="4" w:space="0" w:color="auto"/>
              <w:right w:val="single" w:sz="4" w:space="0" w:color="auto"/>
            </w:tcBorders>
          </w:tcPr>
          <w:p w14:paraId="3767A795" w14:textId="77777777" w:rsidR="007E61BE" w:rsidRPr="00CA49AF" w:rsidRDefault="007E61BE" w:rsidP="00646C94">
            <w:pPr>
              <w:spacing w:before="40" w:after="40"/>
              <w:cnfStyle w:val="000000000000" w:firstRow="0" w:lastRow="0" w:firstColumn="0" w:lastColumn="0" w:oddVBand="0" w:evenVBand="0" w:oddHBand="0" w:evenHBand="0" w:firstRowFirstColumn="0" w:firstRowLastColumn="0" w:lastRowFirstColumn="0" w:lastRowLastColumn="0"/>
              <w:rPr>
                <w:sz w:val="20"/>
              </w:rPr>
            </w:pPr>
            <w:r w:rsidRPr="00CA49AF">
              <w:t>A copy of any agreements between the parties.</w:t>
            </w:r>
          </w:p>
        </w:tc>
        <w:tc>
          <w:tcPr>
            <w:tcW w:w="1202" w:type="dxa"/>
            <w:tcBorders>
              <w:top w:val="single" w:sz="4" w:space="0" w:color="auto"/>
              <w:left w:val="single" w:sz="4" w:space="0" w:color="auto"/>
              <w:bottom w:val="single" w:sz="4" w:space="0" w:color="auto"/>
              <w:right w:val="single" w:sz="4" w:space="0" w:color="auto"/>
            </w:tcBorders>
          </w:tcPr>
          <w:p w14:paraId="1E94D35A" w14:textId="77777777" w:rsidR="007E61BE" w:rsidRPr="00CA49AF"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696432633"/>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c>
          <w:tcPr>
            <w:tcW w:w="1202" w:type="dxa"/>
            <w:tcBorders>
              <w:top w:val="single" w:sz="4" w:space="0" w:color="auto"/>
              <w:left w:val="single" w:sz="4" w:space="0" w:color="auto"/>
              <w:bottom w:val="single" w:sz="4" w:space="0" w:color="auto"/>
              <w:right w:val="single" w:sz="4" w:space="0" w:color="auto"/>
            </w:tcBorders>
          </w:tcPr>
          <w:p w14:paraId="4E7CDD77" w14:textId="77777777" w:rsidR="007E61BE" w:rsidRPr="00CA49AF"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968549775"/>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r>
      <w:tr w:rsidR="007E61BE" w:rsidRPr="00CA49AF" w14:paraId="0182D885"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tcPr>
          <w:p w14:paraId="35A3B93D" w14:textId="77777777" w:rsidR="007E61BE" w:rsidRPr="00CA49AF" w:rsidRDefault="007E61BE" w:rsidP="00646C94">
            <w:pPr>
              <w:spacing w:before="40" w:after="40"/>
              <w:rPr>
                <w:b w:val="0"/>
                <w:sz w:val="20"/>
              </w:rPr>
            </w:pPr>
          </w:p>
        </w:tc>
        <w:tc>
          <w:tcPr>
            <w:tcW w:w="5109" w:type="dxa"/>
            <w:tcBorders>
              <w:top w:val="single" w:sz="4" w:space="0" w:color="auto"/>
              <w:left w:val="single" w:sz="4" w:space="0" w:color="auto"/>
              <w:bottom w:val="single" w:sz="4" w:space="0" w:color="auto"/>
              <w:right w:val="single" w:sz="4" w:space="0" w:color="auto"/>
            </w:tcBorders>
          </w:tcPr>
          <w:p w14:paraId="6506207D" w14:textId="77777777" w:rsidR="007E61BE" w:rsidRPr="00CA49AF" w:rsidRDefault="007E61BE" w:rsidP="00646C94">
            <w:pPr>
              <w:spacing w:before="40" w:after="40"/>
              <w:cnfStyle w:val="000000100000" w:firstRow="0" w:lastRow="0" w:firstColumn="0" w:lastColumn="0" w:oddVBand="0" w:evenVBand="0" w:oddHBand="1" w:evenHBand="0" w:firstRowFirstColumn="0" w:firstRowLastColumn="0" w:lastRowFirstColumn="0" w:lastRowLastColumn="0"/>
              <w:rPr>
                <w:sz w:val="20"/>
              </w:rPr>
            </w:pPr>
            <w:r w:rsidRPr="00CA49AF">
              <w:t xml:space="preserve">A statutory declaration from the </w:t>
            </w:r>
            <w:r w:rsidRPr="00793D8F">
              <w:rPr>
                <w:color w:val="001828" w:themeColor="accent2" w:themeShade="80"/>
              </w:rPr>
              <w:t xml:space="preserve">applicant </w:t>
            </w:r>
            <w:r w:rsidRPr="00CA49AF">
              <w:t>setting out details of the negotiations between the parties for the purchase or transfer (original required).</w:t>
            </w:r>
          </w:p>
        </w:tc>
        <w:tc>
          <w:tcPr>
            <w:tcW w:w="1202" w:type="dxa"/>
            <w:tcBorders>
              <w:top w:val="single" w:sz="4" w:space="0" w:color="auto"/>
              <w:left w:val="single" w:sz="4" w:space="0" w:color="auto"/>
              <w:bottom w:val="single" w:sz="4" w:space="0" w:color="auto"/>
              <w:right w:val="single" w:sz="4" w:space="0" w:color="auto"/>
            </w:tcBorders>
          </w:tcPr>
          <w:p w14:paraId="3719589E" w14:textId="77777777" w:rsidR="007E61BE" w:rsidRPr="00CA49AF"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Segoe UI Symbol" w:hAnsi="Segoe UI Symbol"/>
                </w:rPr>
                <w:id w:val="38412410"/>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c>
          <w:tcPr>
            <w:tcW w:w="1202" w:type="dxa"/>
            <w:tcBorders>
              <w:top w:val="single" w:sz="4" w:space="0" w:color="auto"/>
              <w:left w:val="single" w:sz="4" w:space="0" w:color="auto"/>
              <w:bottom w:val="single" w:sz="4" w:space="0" w:color="auto"/>
              <w:right w:val="single" w:sz="4" w:space="0" w:color="auto"/>
            </w:tcBorders>
          </w:tcPr>
          <w:p w14:paraId="62696CE1" w14:textId="77777777" w:rsidR="007E61BE" w:rsidRPr="00CA49AF"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Symbol" w:hAnsi="Segoe UI Symbol"/>
              </w:rPr>
            </w:pPr>
            <w:sdt>
              <w:sdtPr>
                <w:rPr>
                  <w:rFonts w:ascii="Segoe UI Symbol" w:hAnsi="Segoe UI Symbol"/>
                </w:rPr>
                <w:id w:val="1203519848"/>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r>
      <w:tr w:rsidR="007E61BE" w:rsidRPr="00CA49AF" w14:paraId="0A8E2DA5" w14:textId="77777777" w:rsidTr="00646C94">
        <w:tc>
          <w:tcPr>
            <w:cnfStyle w:val="001000000000" w:firstRow="0" w:lastRow="0" w:firstColumn="1" w:lastColumn="0" w:oddVBand="0" w:evenVBand="0" w:oddHBand="0" w:evenHBand="0" w:firstRowFirstColumn="0" w:firstRowLastColumn="0" w:lastRowFirstColumn="0" w:lastRowLastColumn="0"/>
            <w:tcW w:w="2263" w:type="dxa"/>
            <w:vMerge/>
            <w:tcBorders>
              <w:top w:val="single" w:sz="4" w:space="0" w:color="auto"/>
              <w:left w:val="single" w:sz="4" w:space="0" w:color="auto"/>
              <w:bottom w:val="single" w:sz="4" w:space="0" w:color="auto"/>
              <w:right w:val="single" w:sz="4" w:space="0" w:color="auto"/>
            </w:tcBorders>
          </w:tcPr>
          <w:p w14:paraId="13B9258F" w14:textId="77777777" w:rsidR="007E61BE" w:rsidRPr="00CA49AF" w:rsidRDefault="007E61BE" w:rsidP="00646C94">
            <w:pPr>
              <w:spacing w:before="40" w:after="40"/>
              <w:rPr>
                <w:b w:val="0"/>
                <w:sz w:val="20"/>
              </w:rPr>
            </w:pPr>
          </w:p>
        </w:tc>
        <w:tc>
          <w:tcPr>
            <w:tcW w:w="5109" w:type="dxa"/>
            <w:tcBorders>
              <w:top w:val="single" w:sz="4" w:space="0" w:color="auto"/>
              <w:left w:val="single" w:sz="4" w:space="0" w:color="auto"/>
              <w:bottom w:val="single" w:sz="4" w:space="0" w:color="auto"/>
              <w:right w:val="single" w:sz="4" w:space="0" w:color="auto"/>
            </w:tcBorders>
          </w:tcPr>
          <w:p w14:paraId="40E29E1D" w14:textId="77777777" w:rsidR="007E61BE" w:rsidRPr="00CA49AF" w:rsidRDefault="007E61BE" w:rsidP="00646C94">
            <w:pPr>
              <w:spacing w:before="40" w:after="40"/>
              <w:cnfStyle w:val="000000000000" w:firstRow="0" w:lastRow="0" w:firstColumn="0" w:lastColumn="0" w:oddVBand="0" w:evenVBand="0" w:oddHBand="0" w:evenHBand="0" w:firstRowFirstColumn="0" w:firstRowLastColumn="0" w:lastRowFirstColumn="0" w:lastRowLastColumn="0"/>
              <w:rPr>
                <w:sz w:val="20"/>
              </w:rPr>
            </w:pPr>
            <w:r w:rsidRPr="00CA49AF">
              <w:t xml:space="preserve">Independent valuation or market appraisal of the </w:t>
            </w:r>
            <w:r w:rsidRPr="00793D8F">
              <w:rPr>
                <w:color w:val="001828" w:themeColor="accent2" w:themeShade="80"/>
              </w:rPr>
              <w:t xml:space="preserve">unencumbered value </w:t>
            </w:r>
            <w:r w:rsidRPr="00CA49AF">
              <w:t>of home and land by a suitably qualified person. Where a market appraisal is used, it must contain details of the comparable sales relied upon.</w:t>
            </w:r>
          </w:p>
        </w:tc>
        <w:tc>
          <w:tcPr>
            <w:tcW w:w="1202" w:type="dxa"/>
            <w:tcBorders>
              <w:top w:val="single" w:sz="4" w:space="0" w:color="auto"/>
              <w:left w:val="single" w:sz="4" w:space="0" w:color="auto"/>
              <w:bottom w:val="single" w:sz="4" w:space="0" w:color="auto"/>
              <w:right w:val="single" w:sz="4" w:space="0" w:color="auto"/>
            </w:tcBorders>
          </w:tcPr>
          <w:p w14:paraId="50D8A898" w14:textId="77777777" w:rsidR="007E61BE" w:rsidRPr="00CA49AF"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2106460201"/>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c>
          <w:tcPr>
            <w:tcW w:w="1202" w:type="dxa"/>
            <w:tcBorders>
              <w:top w:val="single" w:sz="4" w:space="0" w:color="auto"/>
              <w:left w:val="single" w:sz="4" w:space="0" w:color="auto"/>
              <w:bottom w:val="single" w:sz="4" w:space="0" w:color="auto"/>
              <w:right w:val="single" w:sz="4" w:space="0" w:color="auto"/>
            </w:tcBorders>
          </w:tcPr>
          <w:p w14:paraId="22C8C083" w14:textId="77777777" w:rsidR="007E61BE" w:rsidRPr="00CA49AF"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sdt>
              <w:sdtPr>
                <w:rPr>
                  <w:rFonts w:ascii="Segoe UI Symbol" w:hAnsi="Segoe UI Symbol"/>
                </w:rPr>
                <w:id w:val="1527901355"/>
                <w14:checkbox>
                  <w14:checked w14:val="0"/>
                  <w14:checkedState w14:val="2612" w14:font="MS Gothic"/>
                  <w14:uncheckedState w14:val="2610" w14:font="MS Gothic"/>
                </w14:checkbox>
              </w:sdtPr>
              <w:sdtEndPr/>
              <w:sdtContent>
                <w:r w:rsidR="007E61BE" w:rsidRPr="00CA49AF">
                  <w:rPr>
                    <w:rFonts w:ascii="Segoe UI Symbol" w:hAnsi="Segoe UI Symbol" w:cs="Segoe UI Symbol"/>
                  </w:rPr>
                  <w:t>☐</w:t>
                </w:r>
              </w:sdtContent>
            </w:sdt>
          </w:p>
        </w:tc>
      </w:tr>
    </w:tbl>
    <w:p w14:paraId="0B79D46F" w14:textId="77777777" w:rsidR="007E61BE" w:rsidRDefault="007E61BE" w:rsidP="007E61BE"/>
    <w:tbl>
      <w:tblPr>
        <w:tblStyle w:val="ListTable3"/>
        <w:tblW w:w="9776" w:type="dxa"/>
        <w:tblLayout w:type="fixed"/>
        <w:tblLook w:val="04A0" w:firstRow="1" w:lastRow="0" w:firstColumn="1" w:lastColumn="0" w:noHBand="0" w:noVBand="1"/>
        <w:tblDescription w:val="Separated spouses"/>
      </w:tblPr>
      <w:tblGrid>
        <w:gridCol w:w="7372"/>
        <w:gridCol w:w="1202"/>
        <w:gridCol w:w="1202"/>
      </w:tblGrid>
      <w:tr w:rsidR="007E61BE" w14:paraId="6E32AF70"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3"/>
          </w:tcPr>
          <w:p w14:paraId="5BD7505C" w14:textId="77777777" w:rsidR="007E61BE" w:rsidRPr="00733968" w:rsidRDefault="007E61BE" w:rsidP="00646C94">
            <w:pPr>
              <w:spacing w:before="40" w:after="40"/>
            </w:pPr>
            <w:r w:rsidRPr="00A54430">
              <w:t>Separated spouses</w:t>
            </w:r>
          </w:p>
        </w:tc>
      </w:tr>
      <w:tr w:rsidR="007E61BE" w:rsidRPr="00D74D6E" w14:paraId="6BF41F77"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72" w:type="dxa"/>
            <w:tcBorders>
              <w:bottom w:val="single" w:sz="4" w:space="0" w:color="auto"/>
            </w:tcBorders>
            <w:shd w:val="clear" w:color="auto" w:fill="D9D9D9" w:themeFill="background1" w:themeFillShade="D9"/>
          </w:tcPr>
          <w:p w14:paraId="2981499C" w14:textId="77777777" w:rsidR="007E61BE" w:rsidRPr="00D74D6E" w:rsidRDefault="007E61BE" w:rsidP="00646C94">
            <w:pPr>
              <w:spacing w:before="40" w:after="40"/>
              <w:rPr>
                <w:color w:val="auto"/>
              </w:rPr>
            </w:pPr>
            <w:r w:rsidRPr="00D74D6E">
              <w:rPr>
                <w:bCs w:val="0"/>
                <w:color w:val="auto"/>
              </w:rPr>
              <w:t>Evidence</w:t>
            </w:r>
            <w:r w:rsidRPr="00D74D6E">
              <w:rPr>
                <w:color w:val="auto"/>
              </w:rPr>
              <w:t xml:space="preserve"> required</w:t>
            </w:r>
          </w:p>
        </w:tc>
        <w:tc>
          <w:tcPr>
            <w:tcW w:w="1202" w:type="dxa"/>
            <w:tcBorders>
              <w:bottom w:val="single" w:sz="4" w:space="0" w:color="auto"/>
            </w:tcBorders>
            <w:shd w:val="clear" w:color="auto" w:fill="D9D9D9" w:themeFill="background1" w:themeFillShade="D9"/>
          </w:tcPr>
          <w:p w14:paraId="5FF1AB21" w14:textId="77777777" w:rsidR="007E61BE" w:rsidRPr="00D74D6E"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Tick if attached</w:t>
            </w:r>
          </w:p>
        </w:tc>
        <w:tc>
          <w:tcPr>
            <w:tcW w:w="1202" w:type="dxa"/>
            <w:tcBorders>
              <w:bottom w:val="single" w:sz="4" w:space="0" w:color="auto"/>
            </w:tcBorders>
            <w:shd w:val="clear" w:color="auto" w:fill="D9D9D9" w:themeFill="background1" w:themeFillShade="D9"/>
          </w:tcPr>
          <w:p w14:paraId="553EF970" w14:textId="77777777" w:rsidR="007E61BE" w:rsidRPr="00D74D6E"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Office use only</w:t>
            </w:r>
          </w:p>
        </w:tc>
      </w:tr>
      <w:tr w:rsidR="007E61BE" w14:paraId="130C0207"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2" w:type="dxa"/>
            <w:tcBorders>
              <w:top w:val="single" w:sz="4" w:space="0" w:color="auto"/>
              <w:left w:val="single" w:sz="4" w:space="0" w:color="auto"/>
              <w:bottom w:val="single" w:sz="4" w:space="0" w:color="auto"/>
              <w:right w:val="single" w:sz="4" w:space="0" w:color="auto"/>
            </w:tcBorders>
          </w:tcPr>
          <w:p w14:paraId="0F681A02" w14:textId="77777777" w:rsidR="007E61BE" w:rsidRPr="00D74D6E" w:rsidRDefault="007E61BE" w:rsidP="00646C94">
            <w:pPr>
              <w:spacing w:before="40" w:after="40"/>
              <w:rPr>
                <w:b w:val="0"/>
                <w:sz w:val="20"/>
              </w:rPr>
            </w:pPr>
            <w:r w:rsidRPr="00D74D6E">
              <w:rPr>
                <w:b w:val="0"/>
              </w:rPr>
              <w:t xml:space="preserve">An </w:t>
            </w:r>
            <w:r w:rsidRPr="00793D8F">
              <w:rPr>
                <w:b w:val="0"/>
                <w:color w:val="001828" w:themeColor="accent2" w:themeShade="80"/>
              </w:rPr>
              <w:t xml:space="preserve">applicant </w:t>
            </w:r>
            <w:r w:rsidRPr="00D74D6E">
              <w:rPr>
                <w:b w:val="0"/>
              </w:rPr>
              <w:t xml:space="preserve">seeking the exercise of the </w:t>
            </w:r>
            <w:r w:rsidRPr="00793D8F">
              <w:rPr>
                <w:b w:val="0"/>
                <w:color w:val="001828" w:themeColor="accent2" w:themeShade="80"/>
              </w:rPr>
              <w:t xml:space="preserve">Commissioner's </w:t>
            </w:r>
            <w:r w:rsidRPr="00D74D6E">
              <w:rPr>
                <w:b w:val="0"/>
              </w:rPr>
              <w:t xml:space="preserve">discretion to disregard their marriage is required to provide a statutory declaration addressing the matters detailed in Commissioner’s Guideline </w:t>
            </w:r>
            <w:hyperlink r:id="rId36" w:history="1">
              <w:r w:rsidRPr="00D74D6E">
                <w:rPr>
                  <w:rStyle w:val="Hyperlink"/>
                  <w:b w:val="0"/>
                </w:rPr>
                <w:t>CG-HI-008</w:t>
              </w:r>
            </w:hyperlink>
            <w:r w:rsidRPr="00D74D6E">
              <w:rPr>
                <w:b w:val="0"/>
              </w:rPr>
              <w:t xml:space="preserve">. The guideline can be accessed on </w:t>
            </w:r>
            <w:r w:rsidRPr="00793D8F">
              <w:rPr>
                <w:b w:val="0"/>
                <w:color w:val="001828" w:themeColor="accent2" w:themeShade="80"/>
              </w:rPr>
              <w:t xml:space="preserve">TRO's </w:t>
            </w:r>
            <w:r w:rsidRPr="00D74D6E">
              <w:rPr>
                <w:b w:val="0"/>
              </w:rPr>
              <w:t xml:space="preserve">website at </w:t>
            </w:r>
            <w:r w:rsidRPr="00D74D6E">
              <w:rPr>
                <w:rStyle w:val="Hyperlink"/>
                <w:b w:val="0"/>
              </w:rPr>
              <w:t>www.revenue.nt.gov.au</w:t>
            </w:r>
            <w:r w:rsidRPr="00D74D6E">
              <w:rPr>
                <w:b w:val="0"/>
              </w:rPr>
              <w:t>.</w:t>
            </w:r>
          </w:p>
        </w:tc>
        <w:tc>
          <w:tcPr>
            <w:tcW w:w="1202" w:type="dxa"/>
            <w:tcBorders>
              <w:top w:val="single" w:sz="4" w:space="0" w:color="auto"/>
              <w:left w:val="single" w:sz="4" w:space="0" w:color="auto"/>
              <w:bottom w:val="single" w:sz="4" w:space="0" w:color="auto"/>
              <w:right w:val="single" w:sz="4" w:space="0" w:color="auto"/>
            </w:tcBorders>
          </w:tcPr>
          <w:p w14:paraId="27BA8948" w14:textId="77777777" w:rsidR="007E61BE" w:rsidRPr="00D74D6E"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799988038"/>
                <w14:checkbox>
                  <w14:checked w14:val="0"/>
                  <w14:checkedState w14:val="2612" w14:font="MS Gothic"/>
                  <w14:uncheckedState w14:val="2610" w14:font="MS Gothic"/>
                </w14:checkbox>
              </w:sdtPr>
              <w:sdtEndPr/>
              <w:sdtContent>
                <w:r w:rsidR="007E61BE" w:rsidRPr="00D74D6E">
                  <w:rPr>
                    <w:rFonts w:ascii="Segoe UI Symbol" w:hAnsi="Segoe UI Symbol" w:cs="Segoe UI Symbol"/>
                  </w:rPr>
                  <w:t>☐</w:t>
                </w:r>
              </w:sdtContent>
            </w:sdt>
          </w:p>
        </w:tc>
        <w:tc>
          <w:tcPr>
            <w:tcW w:w="1202" w:type="dxa"/>
            <w:tcBorders>
              <w:top w:val="single" w:sz="4" w:space="0" w:color="auto"/>
              <w:left w:val="single" w:sz="4" w:space="0" w:color="auto"/>
              <w:bottom w:val="single" w:sz="4" w:space="0" w:color="auto"/>
              <w:right w:val="single" w:sz="4" w:space="0" w:color="auto"/>
            </w:tcBorders>
          </w:tcPr>
          <w:p w14:paraId="3A315EBB" w14:textId="77777777" w:rsidR="007E61BE" w:rsidRPr="00D74D6E"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62701310"/>
                <w14:checkbox>
                  <w14:checked w14:val="0"/>
                  <w14:checkedState w14:val="2612" w14:font="MS Gothic"/>
                  <w14:uncheckedState w14:val="2610" w14:font="MS Gothic"/>
                </w14:checkbox>
              </w:sdtPr>
              <w:sdtEndPr/>
              <w:sdtContent>
                <w:r w:rsidR="007E61BE" w:rsidRPr="00D74D6E">
                  <w:rPr>
                    <w:rFonts w:ascii="Segoe UI Symbol" w:hAnsi="Segoe UI Symbol" w:cs="Segoe UI Symbol"/>
                  </w:rPr>
                  <w:t>☐</w:t>
                </w:r>
              </w:sdtContent>
            </w:sdt>
          </w:p>
        </w:tc>
      </w:tr>
      <w:tr w:rsidR="007E61BE" w14:paraId="4D8194CD" w14:textId="77777777" w:rsidTr="00646C94">
        <w:tc>
          <w:tcPr>
            <w:cnfStyle w:val="001000000000" w:firstRow="0" w:lastRow="0" w:firstColumn="1" w:lastColumn="0" w:oddVBand="0" w:evenVBand="0" w:oddHBand="0" w:evenHBand="0" w:firstRowFirstColumn="0" w:firstRowLastColumn="0" w:lastRowFirstColumn="0" w:lastRowLastColumn="0"/>
            <w:tcW w:w="97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69511" w14:textId="77777777" w:rsidR="007E61BE" w:rsidRPr="00D74D6E" w:rsidRDefault="007E61BE" w:rsidP="00646C94">
            <w:pPr>
              <w:spacing w:before="40" w:after="40"/>
              <w:rPr>
                <w:b w:val="0"/>
              </w:rPr>
            </w:pPr>
            <w:r w:rsidRPr="00D74D6E">
              <w:t>Note:</w:t>
            </w:r>
            <w:r w:rsidRPr="00D74D6E">
              <w:rPr>
                <w:b w:val="0"/>
              </w:rPr>
              <w:t xml:space="preserve"> Must be completed when an </w:t>
            </w:r>
            <w:r w:rsidRPr="00793D8F">
              <w:rPr>
                <w:b w:val="0"/>
                <w:color w:val="001828" w:themeColor="accent2" w:themeShade="80"/>
              </w:rPr>
              <w:t xml:space="preserve">applicant </w:t>
            </w:r>
            <w:r w:rsidRPr="00D74D6E">
              <w:rPr>
                <w:b w:val="0"/>
              </w:rPr>
              <w:t xml:space="preserve">is requesting the </w:t>
            </w:r>
            <w:r w:rsidRPr="00793D8F">
              <w:rPr>
                <w:b w:val="0"/>
                <w:color w:val="001828" w:themeColor="accent2" w:themeShade="80"/>
              </w:rPr>
              <w:t xml:space="preserve">Commissioner </w:t>
            </w:r>
            <w:r w:rsidRPr="00D74D6E">
              <w:rPr>
                <w:b w:val="0"/>
              </w:rPr>
              <w:t>to exercise discretion to disregard their marriage.</w:t>
            </w:r>
          </w:p>
        </w:tc>
      </w:tr>
    </w:tbl>
    <w:p w14:paraId="7F365E53" w14:textId="77777777" w:rsidR="007E61BE" w:rsidRDefault="007E61BE" w:rsidP="007E61BE"/>
    <w:tbl>
      <w:tblPr>
        <w:tblStyle w:val="ListTable3"/>
        <w:tblW w:w="9776" w:type="dxa"/>
        <w:tblLayout w:type="fixed"/>
        <w:tblLook w:val="04A0" w:firstRow="1" w:lastRow="0" w:firstColumn="1" w:lastColumn="0" w:noHBand="0" w:noVBand="1"/>
        <w:tblDescription w:val="Building a home on a relative's property or on farming property owned by another person"/>
      </w:tblPr>
      <w:tblGrid>
        <w:gridCol w:w="7372"/>
        <w:gridCol w:w="1202"/>
        <w:gridCol w:w="1202"/>
      </w:tblGrid>
      <w:tr w:rsidR="007E61BE" w:rsidRPr="00D74D6E" w14:paraId="6255A40F"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3"/>
          </w:tcPr>
          <w:p w14:paraId="63CD9EE5" w14:textId="77777777" w:rsidR="007E61BE" w:rsidRPr="00D74D6E" w:rsidRDefault="007E61BE" w:rsidP="00646C94">
            <w:pPr>
              <w:spacing w:before="40" w:after="40"/>
            </w:pPr>
            <w:r w:rsidRPr="00D74D6E">
              <w:lastRenderedPageBreak/>
              <w:t>Building a home on a relative's property or on farming property owned by another person</w:t>
            </w:r>
          </w:p>
        </w:tc>
      </w:tr>
      <w:tr w:rsidR="007E61BE" w:rsidRPr="00D74D6E" w14:paraId="4E1F9E1A"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72" w:type="dxa"/>
            <w:tcBorders>
              <w:bottom w:val="single" w:sz="4" w:space="0" w:color="auto"/>
            </w:tcBorders>
            <w:shd w:val="clear" w:color="auto" w:fill="D9D9D9" w:themeFill="background1" w:themeFillShade="D9"/>
          </w:tcPr>
          <w:p w14:paraId="0A83D0BC" w14:textId="77777777" w:rsidR="007E61BE" w:rsidRPr="00D74D6E" w:rsidRDefault="007E61BE" w:rsidP="00646C94">
            <w:pPr>
              <w:spacing w:before="40" w:after="40"/>
              <w:rPr>
                <w:color w:val="auto"/>
              </w:rPr>
            </w:pPr>
            <w:r w:rsidRPr="00D74D6E">
              <w:rPr>
                <w:bCs w:val="0"/>
                <w:color w:val="auto"/>
              </w:rPr>
              <w:t>Evidence</w:t>
            </w:r>
            <w:r w:rsidRPr="00D74D6E">
              <w:rPr>
                <w:color w:val="auto"/>
              </w:rPr>
              <w:t xml:space="preserve"> required</w:t>
            </w:r>
          </w:p>
        </w:tc>
        <w:tc>
          <w:tcPr>
            <w:tcW w:w="1202" w:type="dxa"/>
            <w:tcBorders>
              <w:bottom w:val="single" w:sz="4" w:space="0" w:color="auto"/>
            </w:tcBorders>
            <w:shd w:val="clear" w:color="auto" w:fill="D9D9D9" w:themeFill="background1" w:themeFillShade="D9"/>
          </w:tcPr>
          <w:p w14:paraId="7DEB6461" w14:textId="77777777" w:rsidR="007E61BE" w:rsidRPr="00D74D6E"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Tick if attached</w:t>
            </w:r>
          </w:p>
        </w:tc>
        <w:tc>
          <w:tcPr>
            <w:tcW w:w="1202" w:type="dxa"/>
            <w:tcBorders>
              <w:bottom w:val="single" w:sz="4" w:space="0" w:color="auto"/>
            </w:tcBorders>
            <w:shd w:val="clear" w:color="auto" w:fill="D9D9D9" w:themeFill="background1" w:themeFillShade="D9"/>
          </w:tcPr>
          <w:p w14:paraId="4A76E442" w14:textId="77777777" w:rsidR="007E61BE" w:rsidRPr="00D74D6E"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Office use only</w:t>
            </w:r>
          </w:p>
        </w:tc>
      </w:tr>
      <w:tr w:rsidR="007E61BE" w:rsidRPr="00D74D6E" w14:paraId="156F69D9"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2" w:type="dxa"/>
            <w:tcBorders>
              <w:top w:val="single" w:sz="4" w:space="0" w:color="auto"/>
              <w:left w:val="single" w:sz="4" w:space="0" w:color="auto"/>
              <w:bottom w:val="single" w:sz="4" w:space="0" w:color="auto"/>
              <w:right w:val="single" w:sz="4" w:space="0" w:color="auto"/>
            </w:tcBorders>
          </w:tcPr>
          <w:p w14:paraId="2E013B64" w14:textId="77777777" w:rsidR="007E61BE" w:rsidRPr="00D74D6E" w:rsidRDefault="007E61BE" w:rsidP="00646C94">
            <w:pPr>
              <w:rPr>
                <w:b w:val="0"/>
              </w:rPr>
            </w:pPr>
            <w:r w:rsidRPr="00D74D6E">
              <w:rPr>
                <w:b w:val="0"/>
              </w:rPr>
              <w:t xml:space="preserve">Written documentation from the owner confirming the arrangement and that permission has been given for the </w:t>
            </w:r>
            <w:r w:rsidRPr="00793D8F">
              <w:rPr>
                <w:b w:val="0"/>
                <w:color w:val="001828" w:themeColor="accent2" w:themeShade="80"/>
              </w:rPr>
              <w:t xml:space="preserve">applicant </w:t>
            </w:r>
            <w:r w:rsidRPr="00D74D6E">
              <w:rPr>
                <w:b w:val="0"/>
              </w:rPr>
              <w:t xml:space="preserve">to occupy the </w:t>
            </w:r>
            <w:r w:rsidRPr="00793D8F">
              <w:rPr>
                <w:b w:val="0"/>
                <w:color w:val="001828" w:themeColor="accent2" w:themeShade="80"/>
              </w:rPr>
              <w:t xml:space="preserve">home </w:t>
            </w:r>
            <w:r w:rsidRPr="00D74D6E">
              <w:rPr>
                <w:b w:val="0"/>
              </w:rPr>
              <w:t>when it has been completed.</w:t>
            </w:r>
          </w:p>
        </w:tc>
        <w:tc>
          <w:tcPr>
            <w:tcW w:w="1202" w:type="dxa"/>
            <w:tcBorders>
              <w:top w:val="single" w:sz="4" w:space="0" w:color="auto"/>
              <w:left w:val="single" w:sz="4" w:space="0" w:color="auto"/>
              <w:bottom w:val="single" w:sz="4" w:space="0" w:color="auto"/>
              <w:right w:val="single" w:sz="4" w:space="0" w:color="auto"/>
            </w:tcBorders>
          </w:tcPr>
          <w:p w14:paraId="00502D0B" w14:textId="77777777" w:rsidR="007E61BE" w:rsidRPr="00D74D6E" w:rsidRDefault="00F01F28" w:rsidP="00646C94">
            <w:pPr>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1522584873"/>
                <w14:checkbox>
                  <w14:checked w14:val="0"/>
                  <w14:checkedState w14:val="2612" w14:font="MS Gothic"/>
                  <w14:uncheckedState w14:val="2610" w14:font="MS Gothic"/>
                </w14:checkbox>
              </w:sdtPr>
              <w:sdtEndPr/>
              <w:sdtContent>
                <w:r w:rsidR="007E61BE">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1EDCBDF0" w14:textId="77777777" w:rsidR="007E61BE" w:rsidRPr="00D74D6E" w:rsidRDefault="00F01F28" w:rsidP="00646C94">
            <w:pPr>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417531561"/>
                <w14:checkbox>
                  <w14:checked w14:val="0"/>
                  <w14:checkedState w14:val="2612" w14:font="MS Gothic"/>
                  <w14:uncheckedState w14:val="2610" w14:font="MS Gothic"/>
                </w14:checkbox>
              </w:sdtPr>
              <w:sdtEndPr/>
              <w:sdtContent>
                <w:r w:rsidR="007E61BE">
                  <w:rPr>
                    <w:rFonts w:ascii="MS Gothic" w:eastAsia="MS Gothic" w:hAnsi="MS Gothic" w:hint="eastAsia"/>
                  </w:rPr>
                  <w:t>☐</w:t>
                </w:r>
              </w:sdtContent>
            </w:sdt>
          </w:p>
        </w:tc>
      </w:tr>
    </w:tbl>
    <w:p w14:paraId="6E3C5A88" w14:textId="77777777" w:rsidR="007E61BE" w:rsidRDefault="007E61BE" w:rsidP="007E61BE"/>
    <w:tbl>
      <w:tblPr>
        <w:tblStyle w:val="ListTable3"/>
        <w:tblW w:w="9776" w:type="dxa"/>
        <w:tblLayout w:type="fixed"/>
        <w:tblLook w:val="04A0" w:firstRow="1" w:lastRow="0" w:firstColumn="1" w:lastColumn="0" w:noHBand="0" w:noVBand="1"/>
        <w:tblDescription w:val="Guardian purchasing or building a home for a person with a legal disability"/>
      </w:tblPr>
      <w:tblGrid>
        <w:gridCol w:w="7372"/>
        <w:gridCol w:w="1202"/>
        <w:gridCol w:w="1202"/>
      </w:tblGrid>
      <w:tr w:rsidR="007E61BE" w:rsidRPr="00D74D6E" w14:paraId="2CE0D506"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3"/>
          </w:tcPr>
          <w:p w14:paraId="1C6A1629" w14:textId="77777777" w:rsidR="007E61BE" w:rsidRPr="00D74D6E" w:rsidRDefault="007E61BE" w:rsidP="00646C94">
            <w:pPr>
              <w:spacing w:before="40" w:after="40"/>
            </w:pPr>
            <w:r w:rsidRPr="00D74D6E">
              <w:t>Guardian purchasing or building a home for a person with a legal disability</w:t>
            </w:r>
          </w:p>
        </w:tc>
      </w:tr>
      <w:tr w:rsidR="007E61BE" w:rsidRPr="00D74D6E" w14:paraId="2634669E"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72" w:type="dxa"/>
            <w:tcBorders>
              <w:bottom w:val="single" w:sz="4" w:space="0" w:color="auto"/>
            </w:tcBorders>
            <w:shd w:val="clear" w:color="auto" w:fill="D9D9D9" w:themeFill="background1" w:themeFillShade="D9"/>
          </w:tcPr>
          <w:p w14:paraId="48590E83" w14:textId="77777777" w:rsidR="007E61BE" w:rsidRPr="00D74D6E" w:rsidRDefault="007E61BE" w:rsidP="00646C94">
            <w:pPr>
              <w:spacing w:before="40" w:after="40"/>
              <w:rPr>
                <w:color w:val="auto"/>
              </w:rPr>
            </w:pPr>
            <w:r w:rsidRPr="00D74D6E">
              <w:rPr>
                <w:bCs w:val="0"/>
                <w:color w:val="auto"/>
              </w:rPr>
              <w:t>Evidence</w:t>
            </w:r>
            <w:r w:rsidRPr="00D74D6E">
              <w:rPr>
                <w:color w:val="auto"/>
              </w:rPr>
              <w:t xml:space="preserve"> required</w:t>
            </w:r>
          </w:p>
        </w:tc>
        <w:tc>
          <w:tcPr>
            <w:tcW w:w="1202" w:type="dxa"/>
            <w:tcBorders>
              <w:bottom w:val="single" w:sz="4" w:space="0" w:color="auto"/>
            </w:tcBorders>
            <w:shd w:val="clear" w:color="auto" w:fill="D9D9D9" w:themeFill="background1" w:themeFillShade="D9"/>
          </w:tcPr>
          <w:p w14:paraId="1B8E8E6F" w14:textId="77777777" w:rsidR="007E61BE" w:rsidRPr="00D74D6E"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Tick if attached</w:t>
            </w:r>
          </w:p>
        </w:tc>
        <w:tc>
          <w:tcPr>
            <w:tcW w:w="1202" w:type="dxa"/>
            <w:tcBorders>
              <w:bottom w:val="single" w:sz="4" w:space="0" w:color="auto"/>
            </w:tcBorders>
            <w:shd w:val="clear" w:color="auto" w:fill="D9D9D9" w:themeFill="background1" w:themeFillShade="D9"/>
          </w:tcPr>
          <w:p w14:paraId="46FAFFCE" w14:textId="77777777" w:rsidR="007E61BE" w:rsidRPr="00D74D6E"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Office use only</w:t>
            </w:r>
          </w:p>
        </w:tc>
      </w:tr>
      <w:tr w:rsidR="007E61BE" w:rsidRPr="00D74D6E" w14:paraId="2DD095D0"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2" w:type="dxa"/>
            <w:tcBorders>
              <w:top w:val="single" w:sz="4" w:space="0" w:color="auto"/>
              <w:left w:val="single" w:sz="4" w:space="0" w:color="auto"/>
              <w:bottom w:val="single" w:sz="4" w:space="0" w:color="auto"/>
              <w:right w:val="single" w:sz="4" w:space="0" w:color="auto"/>
            </w:tcBorders>
          </w:tcPr>
          <w:p w14:paraId="43517AA3" w14:textId="77777777" w:rsidR="007E61BE" w:rsidRPr="00D74D6E" w:rsidRDefault="007E61BE" w:rsidP="00646C94">
            <w:pPr>
              <w:spacing w:before="40" w:after="40"/>
              <w:rPr>
                <w:b w:val="0"/>
              </w:rPr>
            </w:pPr>
            <w:r w:rsidRPr="00D74D6E">
              <w:rPr>
                <w:b w:val="0"/>
              </w:rPr>
              <w:t>Evidence of the guardian’s lawful appointment.</w:t>
            </w:r>
          </w:p>
        </w:tc>
        <w:tc>
          <w:tcPr>
            <w:tcW w:w="1202" w:type="dxa"/>
            <w:tcBorders>
              <w:top w:val="single" w:sz="4" w:space="0" w:color="auto"/>
              <w:left w:val="single" w:sz="4" w:space="0" w:color="auto"/>
              <w:bottom w:val="single" w:sz="4" w:space="0" w:color="auto"/>
              <w:right w:val="single" w:sz="4" w:space="0" w:color="auto"/>
            </w:tcBorders>
          </w:tcPr>
          <w:p w14:paraId="27DAA4BF" w14:textId="77777777" w:rsidR="007E61BE" w:rsidRPr="00D74D6E"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636337108"/>
                <w14:checkbox>
                  <w14:checked w14:val="0"/>
                  <w14:checkedState w14:val="2612" w14:font="MS Gothic"/>
                  <w14:uncheckedState w14:val="2610" w14:font="MS Gothic"/>
                </w14:checkbox>
              </w:sdtPr>
              <w:sdtEndPr/>
              <w:sdtContent>
                <w:r w:rsidR="007E61BE">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09EEEB96" w14:textId="77777777" w:rsidR="007E61BE" w:rsidRPr="00D74D6E"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74206473"/>
                <w14:checkbox>
                  <w14:checked w14:val="0"/>
                  <w14:checkedState w14:val="2612" w14:font="MS Gothic"/>
                  <w14:uncheckedState w14:val="2610" w14:font="MS Gothic"/>
                </w14:checkbox>
              </w:sdtPr>
              <w:sdtEndPr/>
              <w:sdtContent>
                <w:r w:rsidR="007E61BE">
                  <w:rPr>
                    <w:rFonts w:ascii="MS Gothic" w:eastAsia="MS Gothic" w:hAnsi="MS Gothic" w:hint="eastAsia"/>
                  </w:rPr>
                  <w:t>☐</w:t>
                </w:r>
              </w:sdtContent>
            </w:sdt>
          </w:p>
        </w:tc>
      </w:tr>
    </w:tbl>
    <w:p w14:paraId="36100882" w14:textId="77777777" w:rsidR="007E61BE" w:rsidRDefault="007E61BE" w:rsidP="007E61BE"/>
    <w:tbl>
      <w:tblPr>
        <w:tblStyle w:val="ListTable3"/>
        <w:tblW w:w="9776" w:type="dxa"/>
        <w:tblLayout w:type="fixed"/>
        <w:tblLook w:val="04A0" w:firstRow="1" w:lastRow="0" w:firstColumn="1" w:lastColumn="0" w:noHBand="0" w:noVBand="1"/>
        <w:tblDescription w:val="Interests in other residential property acquired on or after 1 July 2000"/>
      </w:tblPr>
      <w:tblGrid>
        <w:gridCol w:w="7372"/>
        <w:gridCol w:w="1202"/>
        <w:gridCol w:w="1202"/>
      </w:tblGrid>
      <w:tr w:rsidR="007E61BE" w:rsidRPr="00D74D6E" w14:paraId="7EF6B45E"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6" w:type="dxa"/>
            <w:gridSpan w:val="3"/>
          </w:tcPr>
          <w:p w14:paraId="202322B1" w14:textId="77777777" w:rsidR="007E61BE" w:rsidRPr="00D74D6E" w:rsidRDefault="007E61BE" w:rsidP="00646C94">
            <w:pPr>
              <w:spacing w:before="40" w:after="40"/>
            </w:pPr>
            <w:r w:rsidRPr="00D74D6E">
              <w:t>Interests in other residential property acquired on or after 1 July 2000</w:t>
            </w:r>
          </w:p>
        </w:tc>
      </w:tr>
      <w:tr w:rsidR="007E61BE" w:rsidRPr="00D74D6E" w14:paraId="330C6491"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72" w:type="dxa"/>
            <w:tcBorders>
              <w:bottom w:val="single" w:sz="4" w:space="0" w:color="auto"/>
            </w:tcBorders>
            <w:shd w:val="clear" w:color="auto" w:fill="D9D9D9" w:themeFill="background1" w:themeFillShade="D9"/>
          </w:tcPr>
          <w:p w14:paraId="597272B5" w14:textId="77777777" w:rsidR="007E61BE" w:rsidRPr="00D74D6E" w:rsidRDefault="007E61BE" w:rsidP="00646C94">
            <w:pPr>
              <w:spacing w:before="40" w:after="40"/>
              <w:rPr>
                <w:bCs w:val="0"/>
                <w:color w:val="auto"/>
              </w:rPr>
            </w:pPr>
            <w:r w:rsidRPr="00D74D6E">
              <w:rPr>
                <w:color w:val="auto"/>
              </w:rPr>
              <w:t>Evidence</w:t>
            </w:r>
            <w:r w:rsidRPr="00D74D6E">
              <w:rPr>
                <w:bCs w:val="0"/>
                <w:color w:val="auto"/>
              </w:rPr>
              <w:t xml:space="preserve"> required</w:t>
            </w:r>
          </w:p>
        </w:tc>
        <w:tc>
          <w:tcPr>
            <w:tcW w:w="1202" w:type="dxa"/>
            <w:tcBorders>
              <w:bottom w:val="single" w:sz="4" w:space="0" w:color="auto"/>
            </w:tcBorders>
            <w:shd w:val="clear" w:color="auto" w:fill="D9D9D9" w:themeFill="background1" w:themeFillShade="D9"/>
          </w:tcPr>
          <w:p w14:paraId="16A76DA3" w14:textId="77777777" w:rsidR="007E61BE" w:rsidRPr="00D74D6E"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bCs w:val="0"/>
                <w:color w:val="auto"/>
              </w:rPr>
            </w:pPr>
            <w:r w:rsidRPr="00D74D6E">
              <w:rPr>
                <w:bCs w:val="0"/>
                <w:color w:val="auto"/>
              </w:rPr>
              <w:t>Tick if attached</w:t>
            </w:r>
          </w:p>
        </w:tc>
        <w:tc>
          <w:tcPr>
            <w:tcW w:w="1202" w:type="dxa"/>
            <w:tcBorders>
              <w:bottom w:val="single" w:sz="4" w:space="0" w:color="auto"/>
            </w:tcBorders>
            <w:shd w:val="clear" w:color="auto" w:fill="D9D9D9" w:themeFill="background1" w:themeFillShade="D9"/>
          </w:tcPr>
          <w:p w14:paraId="3025BE90" w14:textId="77777777" w:rsidR="007E61BE" w:rsidRPr="00D74D6E" w:rsidRDefault="007E61BE" w:rsidP="00646C94">
            <w:pPr>
              <w:spacing w:before="40" w:after="40"/>
              <w:cnfStyle w:val="100000000000" w:firstRow="1" w:lastRow="0" w:firstColumn="0" w:lastColumn="0" w:oddVBand="0" w:evenVBand="0" w:oddHBand="0" w:evenHBand="0" w:firstRowFirstColumn="0" w:firstRowLastColumn="0" w:lastRowFirstColumn="0" w:lastRowLastColumn="0"/>
              <w:rPr>
                <w:bCs w:val="0"/>
                <w:color w:val="auto"/>
              </w:rPr>
            </w:pPr>
            <w:r w:rsidRPr="00D74D6E">
              <w:rPr>
                <w:bCs w:val="0"/>
                <w:color w:val="auto"/>
              </w:rPr>
              <w:t>Office use only</w:t>
            </w:r>
          </w:p>
        </w:tc>
      </w:tr>
      <w:tr w:rsidR="007E61BE" w:rsidRPr="00D74D6E" w14:paraId="39E50E68"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2" w:type="dxa"/>
            <w:tcBorders>
              <w:top w:val="single" w:sz="4" w:space="0" w:color="auto"/>
              <w:left w:val="single" w:sz="4" w:space="0" w:color="auto"/>
              <w:bottom w:val="single" w:sz="4" w:space="0" w:color="auto"/>
              <w:right w:val="single" w:sz="4" w:space="0" w:color="auto"/>
            </w:tcBorders>
          </w:tcPr>
          <w:p w14:paraId="7D7AE8BC" w14:textId="77777777" w:rsidR="007E61BE" w:rsidRPr="00D74D6E" w:rsidRDefault="007E61BE" w:rsidP="00646C94">
            <w:pPr>
              <w:spacing w:before="40" w:after="40"/>
              <w:rPr>
                <w:b w:val="0"/>
              </w:rPr>
            </w:pPr>
            <w:r w:rsidRPr="00D74D6E">
              <w:rPr>
                <w:b w:val="0"/>
              </w:rPr>
              <w:t xml:space="preserve">An </w:t>
            </w:r>
            <w:r w:rsidRPr="00793D8F">
              <w:rPr>
                <w:b w:val="0"/>
                <w:color w:val="001828" w:themeColor="accent2" w:themeShade="80"/>
              </w:rPr>
              <w:t xml:space="preserve">applicant </w:t>
            </w:r>
            <w:r w:rsidRPr="00D74D6E">
              <w:rPr>
                <w:b w:val="0"/>
              </w:rPr>
              <w:t xml:space="preserve">may be eligible for the </w:t>
            </w:r>
            <w:r w:rsidRPr="00793D8F">
              <w:rPr>
                <w:b w:val="0"/>
                <w:color w:val="001828" w:themeColor="accent2" w:themeShade="80"/>
              </w:rPr>
              <w:t xml:space="preserve">FHOG </w:t>
            </w:r>
            <w:r w:rsidRPr="00D74D6E">
              <w:rPr>
                <w:b w:val="0"/>
              </w:rPr>
              <w:t xml:space="preserve">if they or their </w:t>
            </w:r>
            <w:r w:rsidRPr="00793D8F">
              <w:rPr>
                <w:b w:val="0"/>
                <w:color w:val="001828" w:themeColor="accent2" w:themeShade="80"/>
              </w:rPr>
              <w:t>spouse/de facto partner</w:t>
            </w:r>
            <w:r w:rsidRPr="00D74D6E">
              <w:rPr>
                <w:b w:val="0"/>
              </w:rPr>
              <w:t xml:space="preserve"> have held a </w:t>
            </w:r>
            <w:r w:rsidRPr="00793D8F">
              <w:rPr>
                <w:b w:val="0"/>
                <w:color w:val="001828" w:themeColor="accent2" w:themeShade="80"/>
              </w:rPr>
              <w:t xml:space="preserve">relevant interest </w:t>
            </w:r>
            <w:r w:rsidRPr="00D74D6E">
              <w:rPr>
                <w:b w:val="0"/>
              </w:rPr>
              <w:t xml:space="preserve">in a </w:t>
            </w:r>
            <w:r w:rsidRPr="00793D8F">
              <w:rPr>
                <w:b w:val="0"/>
                <w:color w:val="001828" w:themeColor="accent2" w:themeShade="80"/>
              </w:rPr>
              <w:t xml:space="preserve">residential property </w:t>
            </w:r>
            <w:r w:rsidRPr="00D74D6E">
              <w:rPr>
                <w:b w:val="0"/>
              </w:rPr>
              <w:t>in Australia that they acquired on, or after 1 July 2000, but have not occupied it as their place of residence.</w:t>
            </w:r>
          </w:p>
          <w:p w14:paraId="6F3F813C" w14:textId="77777777" w:rsidR="007E61BE" w:rsidRPr="00D74D6E" w:rsidRDefault="007E61BE" w:rsidP="00646C94">
            <w:pPr>
              <w:spacing w:before="40" w:after="40"/>
              <w:rPr>
                <w:b w:val="0"/>
              </w:rPr>
            </w:pPr>
            <w:r w:rsidRPr="00D74D6E">
              <w:rPr>
                <w:b w:val="0"/>
              </w:rPr>
              <w:t xml:space="preserve">Where an </w:t>
            </w:r>
            <w:r w:rsidRPr="00793D8F">
              <w:rPr>
                <w:b w:val="0"/>
                <w:color w:val="001828" w:themeColor="accent2" w:themeShade="80"/>
              </w:rPr>
              <w:t xml:space="preserve">applicant </w:t>
            </w:r>
            <w:r w:rsidRPr="00D74D6E">
              <w:rPr>
                <w:b w:val="0"/>
              </w:rPr>
              <w:t xml:space="preserve">and/or their </w:t>
            </w:r>
            <w:r w:rsidRPr="00793D8F">
              <w:rPr>
                <w:b w:val="0"/>
                <w:color w:val="001828" w:themeColor="accent2" w:themeShade="80"/>
              </w:rPr>
              <w:t xml:space="preserve">spouse/de facto partner </w:t>
            </w:r>
            <w:r w:rsidRPr="00D74D6E">
              <w:rPr>
                <w:b w:val="0"/>
              </w:rPr>
              <w:t>have held such an interest, a disclosure should be made to this effect and conclusive evidence (copies of tenancy agreements, utilities bills, etc.) provided to verify that they have not occupied the property as their place of residence. This will assist in the timely processing of the application and prevent any unnecessary investigation.</w:t>
            </w:r>
          </w:p>
        </w:tc>
        <w:tc>
          <w:tcPr>
            <w:tcW w:w="1202" w:type="dxa"/>
            <w:tcBorders>
              <w:top w:val="single" w:sz="4" w:space="0" w:color="auto"/>
              <w:left w:val="single" w:sz="4" w:space="0" w:color="auto"/>
              <w:bottom w:val="single" w:sz="4" w:space="0" w:color="auto"/>
              <w:right w:val="single" w:sz="4" w:space="0" w:color="auto"/>
            </w:tcBorders>
          </w:tcPr>
          <w:p w14:paraId="724DCE42" w14:textId="77777777" w:rsidR="007E61BE" w:rsidRPr="00D74D6E"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290899752"/>
                <w14:checkbox>
                  <w14:checked w14:val="0"/>
                  <w14:checkedState w14:val="2612" w14:font="MS Gothic"/>
                  <w14:uncheckedState w14:val="2610" w14:font="MS Gothic"/>
                </w14:checkbox>
              </w:sdtPr>
              <w:sdtEndPr/>
              <w:sdtContent>
                <w:r w:rsidR="007E61BE" w:rsidRPr="00D74D6E">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2DEEB6BC" w14:textId="77777777" w:rsidR="007E61BE" w:rsidRPr="00D74D6E" w:rsidRDefault="00F01F28" w:rsidP="00646C94">
            <w:pPr>
              <w:spacing w:before="40" w:after="40"/>
              <w:jc w:val="center"/>
              <w:cnfStyle w:val="000000100000" w:firstRow="0" w:lastRow="0" w:firstColumn="0" w:lastColumn="0" w:oddVBand="0" w:evenVBand="0" w:oddHBand="1" w:evenHBand="0" w:firstRowFirstColumn="0" w:firstRowLastColumn="0" w:lastRowFirstColumn="0" w:lastRowLastColumn="0"/>
            </w:pPr>
            <w:sdt>
              <w:sdtPr>
                <w:rPr>
                  <w:rFonts w:ascii="Segoe UI Symbol" w:hAnsi="Segoe UI Symbol"/>
                </w:rPr>
                <w:id w:val="-360207121"/>
                <w14:checkbox>
                  <w14:checked w14:val="0"/>
                  <w14:checkedState w14:val="2612" w14:font="MS Gothic"/>
                  <w14:uncheckedState w14:val="2610" w14:font="MS Gothic"/>
                </w14:checkbox>
              </w:sdtPr>
              <w:sdtEndPr/>
              <w:sdtContent>
                <w:r w:rsidR="007E61BE" w:rsidRPr="00D74D6E">
                  <w:rPr>
                    <w:rFonts w:ascii="MS Gothic" w:eastAsia="MS Gothic" w:hAnsi="MS Gothic" w:hint="eastAsia"/>
                  </w:rPr>
                  <w:t>☐</w:t>
                </w:r>
              </w:sdtContent>
            </w:sdt>
          </w:p>
        </w:tc>
      </w:tr>
    </w:tbl>
    <w:p w14:paraId="236689E5" w14:textId="77777777" w:rsidR="007E61BE" w:rsidRDefault="007E61BE" w:rsidP="007E61BE"/>
    <w:tbl>
      <w:tblPr>
        <w:tblStyle w:val="ListTable3"/>
        <w:tblW w:w="9776" w:type="dxa"/>
        <w:tblLayout w:type="fixed"/>
        <w:tblLook w:val="04A0" w:firstRow="1" w:lastRow="0" w:firstColumn="1" w:lastColumn="0" w:noHBand="0" w:noVBand="1"/>
        <w:tblDescription w:val="Prior receipt of the First Home Owner Grant (FHOG)"/>
      </w:tblPr>
      <w:tblGrid>
        <w:gridCol w:w="7372"/>
        <w:gridCol w:w="1202"/>
        <w:gridCol w:w="1202"/>
      </w:tblGrid>
      <w:tr w:rsidR="007E61BE" w:rsidRPr="00D74D6E" w14:paraId="2C486D7C" w14:textId="77777777" w:rsidTr="00646C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6" w:type="dxa"/>
            <w:gridSpan w:val="3"/>
          </w:tcPr>
          <w:p w14:paraId="2FC4CF10" w14:textId="77777777" w:rsidR="007E61BE" w:rsidRPr="00D74D6E" w:rsidRDefault="007E61BE" w:rsidP="00646C94">
            <w:pPr>
              <w:spacing w:before="40" w:after="40"/>
            </w:pPr>
            <w:r w:rsidRPr="00D74D6E">
              <w:t>Prior receipt of the First Home Owner Grant (FHOG)</w:t>
            </w:r>
          </w:p>
        </w:tc>
      </w:tr>
      <w:tr w:rsidR="007E61BE" w:rsidRPr="00D74D6E" w14:paraId="74A10D93"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2" w:type="dxa"/>
            <w:tcBorders>
              <w:bottom w:val="single" w:sz="4" w:space="0" w:color="auto"/>
            </w:tcBorders>
            <w:shd w:val="clear" w:color="auto" w:fill="D9D9D9" w:themeFill="background1" w:themeFillShade="D9"/>
          </w:tcPr>
          <w:p w14:paraId="719CEB43" w14:textId="77777777" w:rsidR="007E61BE" w:rsidRPr="00D74D6E" w:rsidRDefault="007E61BE" w:rsidP="00646C94">
            <w:pPr>
              <w:spacing w:before="40" w:after="40"/>
            </w:pPr>
            <w:r w:rsidRPr="00D74D6E">
              <w:t>Evidence required</w:t>
            </w:r>
          </w:p>
        </w:tc>
        <w:tc>
          <w:tcPr>
            <w:tcW w:w="1202" w:type="dxa"/>
            <w:tcBorders>
              <w:bottom w:val="single" w:sz="4" w:space="0" w:color="auto"/>
            </w:tcBorders>
            <w:shd w:val="clear" w:color="auto" w:fill="D9D9D9" w:themeFill="background1" w:themeFillShade="D9"/>
          </w:tcPr>
          <w:p w14:paraId="2BFA528A" w14:textId="77777777" w:rsidR="007E61BE" w:rsidRPr="00D74D6E" w:rsidRDefault="007E61BE" w:rsidP="00646C94">
            <w:pPr>
              <w:spacing w:before="40" w:after="40"/>
              <w:cnfStyle w:val="000000100000" w:firstRow="0" w:lastRow="0" w:firstColumn="0" w:lastColumn="0" w:oddVBand="0" w:evenVBand="0" w:oddHBand="1" w:evenHBand="0" w:firstRowFirstColumn="0" w:firstRowLastColumn="0" w:lastRowFirstColumn="0" w:lastRowLastColumn="0"/>
              <w:rPr>
                <w:b/>
              </w:rPr>
            </w:pPr>
            <w:r w:rsidRPr="00D74D6E">
              <w:rPr>
                <w:b/>
              </w:rPr>
              <w:t>Tick if attached</w:t>
            </w:r>
          </w:p>
        </w:tc>
        <w:tc>
          <w:tcPr>
            <w:tcW w:w="1202" w:type="dxa"/>
            <w:tcBorders>
              <w:bottom w:val="single" w:sz="4" w:space="0" w:color="auto"/>
            </w:tcBorders>
            <w:shd w:val="clear" w:color="auto" w:fill="D9D9D9" w:themeFill="background1" w:themeFillShade="D9"/>
          </w:tcPr>
          <w:p w14:paraId="3D3D52DF" w14:textId="77777777" w:rsidR="007E61BE" w:rsidRPr="00D74D6E" w:rsidRDefault="007E61BE" w:rsidP="00646C94">
            <w:pPr>
              <w:spacing w:before="40" w:after="40"/>
              <w:cnfStyle w:val="000000100000" w:firstRow="0" w:lastRow="0" w:firstColumn="0" w:lastColumn="0" w:oddVBand="0" w:evenVBand="0" w:oddHBand="1" w:evenHBand="0" w:firstRowFirstColumn="0" w:firstRowLastColumn="0" w:lastRowFirstColumn="0" w:lastRowLastColumn="0"/>
              <w:rPr>
                <w:b/>
              </w:rPr>
            </w:pPr>
            <w:r w:rsidRPr="00D74D6E">
              <w:rPr>
                <w:b/>
              </w:rPr>
              <w:t>Office use only</w:t>
            </w:r>
          </w:p>
        </w:tc>
      </w:tr>
      <w:tr w:rsidR="007E61BE" w:rsidRPr="00D74D6E" w14:paraId="5AA3414A" w14:textId="77777777" w:rsidTr="00646C94">
        <w:tc>
          <w:tcPr>
            <w:cnfStyle w:val="001000000000" w:firstRow="0" w:lastRow="0" w:firstColumn="1" w:lastColumn="0" w:oddVBand="0" w:evenVBand="0" w:oddHBand="0" w:evenHBand="0" w:firstRowFirstColumn="0" w:firstRowLastColumn="0" w:lastRowFirstColumn="0" w:lastRowLastColumn="0"/>
            <w:tcW w:w="7372" w:type="dxa"/>
            <w:tcBorders>
              <w:top w:val="single" w:sz="4" w:space="0" w:color="auto"/>
              <w:left w:val="single" w:sz="4" w:space="0" w:color="auto"/>
              <w:bottom w:val="single" w:sz="4" w:space="0" w:color="auto"/>
              <w:right w:val="single" w:sz="4" w:space="0" w:color="auto"/>
            </w:tcBorders>
          </w:tcPr>
          <w:p w14:paraId="6192B510" w14:textId="77777777" w:rsidR="007E61BE" w:rsidRPr="00D74D6E" w:rsidRDefault="007E61BE" w:rsidP="00646C94">
            <w:pPr>
              <w:spacing w:before="40" w:after="40"/>
              <w:rPr>
                <w:b w:val="0"/>
              </w:rPr>
            </w:pPr>
            <w:r w:rsidRPr="00D74D6E">
              <w:rPr>
                <w:b w:val="0"/>
              </w:rPr>
              <w:t xml:space="preserve">If an </w:t>
            </w:r>
            <w:r w:rsidRPr="00793D8F">
              <w:rPr>
                <w:b w:val="0"/>
                <w:color w:val="001828" w:themeColor="accent2" w:themeShade="80"/>
              </w:rPr>
              <w:t xml:space="preserve">applicant </w:t>
            </w:r>
            <w:r w:rsidRPr="00D74D6E">
              <w:rPr>
                <w:b w:val="0"/>
              </w:rPr>
              <w:t xml:space="preserve">or their </w:t>
            </w:r>
            <w:r w:rsidRPr="00793D8F">
              <w:rPr>
                <w:b w:val="0"/>
                <w:color w:val="001828" w:themeColor="accent2" w:themeShade="80"/>
              </w:rPr>
              <w:t xml:space="preserve">spouse/de facto partner </w:t>
            </w:r>
            <w:r w:rsidRPr="00D74D6E">
              <w:rPr>
                <w:b w:val="0"/>
              </w:rPr>
              <w:t xml:space="preserve">has previously received the </w:t>
            </w:r>
            <w:r w:rsidRPr="00793D8F">
              <w:rPr>
                <w:b w:val="0"/>
                <w:color w:val="001828" w:themeColor="accent2" w:themeShade="80"/>
              </w:rPr>
              <w:t xml:space="preserve">FHOG </w:t>
            </w:r>
            <w:r w:rsidRPr="00D74D6E">
              <w:rPr>
                <w:b w:val="0"/>
              </w:rPr>
              <w:t xml:space="preserve">but has repaid it, they may still be eligible for the </w:t>
            </w:r>
            <w:r w:rsidRPr="00793D8F">
              <w:rPr>
                <w:b w:val="0"/>
                <w:color w:val="001828" w:themeColor="accent2" w:themeShade="80"/>
              </w:rPr>
              <w:t xml:space="preserve">FHOG </w:t>
            </w:r>
            <w:r w:rsidRPr="00D74D6E">
              <w:rPr>
                <w:b w:val="0"/>
              </w:rPr>
              <w:t>on a subsequent purchase. To assist in the timely processing of your application, a disclosure should be made to this effect detailing the property to which the previous application relates and the reason for the repayment of the FHOG.</w:t>
            </w:r>
          </w:p>
        </w:tc>
        <w:tc>
          <w:tcPr>
            <w:tcW w:w="1202" w:type="dxa"/>
            <w:tcBorders>
              <w:top w:val="single" w:sz="4" w:space="0" w:color="auto"/>
              <w:left w:val="single" w:sz="4" w:space="0" w:color="auto"/>
              <w:bottom w:val="single" w:sz="4" w:space="0" w:color="auto"/>
              <w:right w:val="single" w:sz="4" w:space="0" w:color="auto"/>
            </w:tcBorders>
          </w:tcPr>
          <w:p w14:paraId="54391FF8" w14:textId="77777777" w:rsidR="007E61BE" w:rsidRPr="00D74D6E"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2024272293"/>
                <w14:checkbox>
                  <w14:checked w14:val="0"/>
                  <w14:checkedState w14:val="2612" w14:font="MS Gothic"/>
                  <w14:uncheckedState w14:val="2610" w14:font="MS Gothic"/>
                </w14:checkbox>
              </w:sdtPr>
              <w:sdtEndPr/>
              <w:sdtContent>
                <w:r w:rsidR="007E61BE" w:rsidRPr="00D74D6E">
                  <w:rPr>
                    <w:rFonts w:ascii="MS Gothic" w:eastAsia="MS Gothic" w:hAnsi="MS Gothic" w:hint="eastAsia"/>
                  </w:rPr>
                  <w:t>☐</w:t>
                </w:r>
              </w:sdtContent>
            </w:sdt>
          </w:p>
        </w:tc>
        <w:tc>
          <w:tcPr>
            <w:tcW w:w="1202" w:type="dxa"/>
            <w:tcBorders>
              <w:top w:val="single" w:sz="4" w:space="0" w:color="auto"/>
              <w:left w:val="single" w:sz="4" w:space="0" w:color="auto"/>
              <w:bottom w:val="single" w:sz="4" w:space="0" w:color="auto"/>
              <w:right w:val="single" w:sz="4" w:space="0" w:color="auto"/>
            </w:tcBorders>
          </w:tcPr>
          <w:p w14:paraId="2E8C6248" w14:textId="77777777" w:rsidR="007E61BE" w:rsidRPr="00D74D6E" w:rsidRDefault="00F01F28" w:rsidP="00646C94">
            <w:pPr>
              <w:spacing w:before="40" w:after="40"/>
              <w:jc w:val="cente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rPr>
                <w:id w:val="1875808203"/>
                <w14:checkbox>
                  <w14:checked w14:val="0"/>
                  <w14:checkedState w14:val="2612" w14:font="MS Gothic"/>
                  <w14:uncheckedState w14:val="2610" w14:font="MS Gothic"/>
                </w14:checkbox>
              </w:sdtPr>
              <w:sdtEndPr/>
              <w:sdtContent>
                <w:r w:rsidR="007E61BE" w:rsidRPr="00D74D6E">
                  <w:rPr>
                    <w:rFonts w:ascii="MS Gothic" w:eastAsia="MS Gothic" w:hAnsi="MS Gothic" w:hint="eastAsia"/>
                  </w:rPr>
                  <w:t>☐</w:t>
                </w:r>
              </w:sdtContent>
            </w:sdt>
          </w:p>
        </w:tc>
      </w:tr>
    </w:tbl>
    <w:p w14:paraId="440CAB9E" w14:textId="77777777" w:rsidR="007E61BE" w:rsidRDefault="007E61BE" w:rsidP="007E61BE"/>
    <w:tbl>
      <w:tblPr>
        <w:tblStyle w:val="ListTable3"/>
        <w:tblW w:w="0" w:type="auto"/>
        <w:tblLook w:val="04A0" w:firstRow="1" w:lastRow="0" w:firstColumn="1" w:lastColumn="0" w:noHBand="0" w:noVBand="1"/>
        <w:tblDescription w:val="Approved agent and TRO use only"/>
      </w:tblPr>
      <w:tblGrid>
        <w:gridCol w:w="1604"/>
        <w:gridCol w:w="1605"/>
        <w:gridCol w:w="3209"/>
        <w:gridCol w:w="3210"/>
      </w:tblGrid>
      <w:tr w:rsidR="007E61BE" w:rsidRPr="00D74D6E" w14:paraId="42177281" w14:textId="77777777" w:rsidTr="00646C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628" w:type="dxa"/>
            <w:gridSpan w:val="4"/>
          </w:tcPr>
          <w:p w14:paraId="3520B047" w14:textId="77777777" w:rsidR="007E61BE" w:rsidRPr="00D74D6E" w:rsidRDefault="007E61BE" w:rsidP="00646C94">
            <w:pPr>
              <w:spacing w:before="60" w:after="60"/>
            </w:pPr>
            <w:r w:rsidRPr="00D74D6E">
              <w:t>Approved agent and TRO use only</w:t>
            </w:r>
          </w:p>
        </w:tc>
      </w:tr>
      <w:tr w:rsidR="007E61BE" w:rsidRPr="00D74D6E" w14:paraId="66A7AD03" w14:textId="77777777" w:rsidTr="00646C94">
        <w:trPr>
          <w:cnfStyle w:val="100000000000" w:firstRow="1" w:lastRow="0" w:firstColumn="0" w:lastColumn="0" w:oddVBand="0" w:evenVBand="0" w:oddHBand="0" w:evenHBand="0" w:firstRowFirstColumn="0" w:firstRowLastColumn="0" w:lastRowFirstColumn="0" w:lastRowLastColumn="0"/>
          <w:trHeight w:val="655"/>
          <w:tblHeader/>
        </w:trPr>
        <w:tc>
          <w:tcPr>
            <w:cnfStyle w:val="001000000100" w:firstRow="0" w:lastRow="0" w:firstColumn="1" w:lastColumn="0" w:oddVBand="0" w:evenVBand="0" w:oddHBand="0" w:evenHBand="0" w:firstRowFirstColumn="1" w:firstRowLastColumn="0" w:lastRowFirstColumn="0" w:lastRowLastColumn="0"/>
            <w:tcW w:w="3209" w:type="dxa"/>
            <w:gridSpan w:val="2"/>
            <w:shd w:val="clear" w:color="auto" w:fill="D9D9D9" w:themeFill="background1" w:themeFillShade="D9"/>
          </w:tcPr>
          <w:p w14:paraId="1890891F" w14:textId="77777777" w:rsidR="007E61BE" w:rsidRPr="00D74D6E" w:rsidRDefault="007E61BE" w:rsidP="00646C94">
            <w:pPr>
              <w:rPr>
                <w:color w:val="auto"/>
              </w:rPr>
            </w:pPr>
            <w:r w:rsidRPr="00D74D6E">
              <w:rPr>
                <w:color w:val="auto"/>
              </w:rPr>
              <w:t>All evidence sighted</w:t>
            </w:r>
          </w:p>
        </w:tc>
        <w:tc>
          <w:tcPr>
            <w:tcW w:w="3209" w:type="dxa"/>
            <w:shd w:val="clear" w:color="auto" w:fill="D9D9D9" w:themeFill="background1" w:themeFillShade="D9"/>
          </w:tcPr>
          <w:p w14:paraId="7BE91DF5" w14:textId="77777777" w:rsidR="007E61BE" w:rsidRPr="00D74D6E" w:rsidRDefault="007E61BE" w:rsidP="00646C94">
            <w:pPr>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Name of person sighting the evidence:</w:t>
            </w:r>
          </w:p>
        </w:tc>
        <w:tc>
          <w:tcPr>
            <w:tcW w:w="3210" w:type="dxa"/>
            <w:shd w:val="clear" w:color="auto" w:fill="D9D9D9" w:themeFill="background1" w:themeFillShade="D9"/>
          </w:tcPr>
          <w:p w14:paraId="392F4CF2" w14:textId="77777777" w:rsidR="007E61BE" w:rsidRPr="00D74D6E" w:rsidRDefault="007E61BE" w:rsidP="00646C94">
            <w:pPr>
              <w:cnfStyle w:val="100000000000" w:firstRow="1" w:lastRow="0" w:firstColumn="0" w:lastColumn="0" w:oddVBand="0" w:evenVBand="0" w:oddHBand="0" w:evenHBand="0" w:firstRowFirstColumn="0" w:firstRowLastColumn="0" w:lastRowFirstColumn="0" w:lastRowLastColumn="0"/>
              <w:rPr>
                <w:color w:val="auto"/>
              </w:rPr>
            </w:pPr>
            <w:r w:rsidRPr="00D74D6E">
              <w:rPr>
                <w:color w:val="auto"/>
              </w:rPr>
              <w:t>Payment eligibility date (</w:t>
            </w:r>
            <w:r>
              <w:rPr>
                <w:color w:val="auto"/>
              </w:rPr>
              <w:t xml:space="preserve">when the applicant meets </w:t>
            </w:r>
            <w:proofErr w:type="gramStart"/>
            <w:r>
              <w:rPr>
                <w:color w:val="auto"/>
              </w:rPr>
              <w:t>all of</w:t>
            </w:r>
            <w:proofErr w:type="gramEnd"/>
            <w:r>
              <w:rPr>
                <w:color w:val="auto"/>
              </w:rPr>
              <w:t xml:space="preserve"> the eligibility criteria</w:t>
            </w:r>
            <w:r w:rsidRPr="00D74D6E">
              <w:rPr>
                <w:color w:val="auto"/>
              </w:rPr>
              <w:t>):</w:t>
            </w:r>
          </w:p>
        </w:tc>
      </w:tr>
      <w:tr w:rsidR="007E61BE" w14:paraId="41523A96" w14:textId="77777777" w:rsidTr="00646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9A548C5" w14:textId="77777777" w:rsidR="007E61BE" w:rsidRPr="00822035" w:rsidRDefault="00F01F28" w:rsidP="00646C94">
            <w:pPr>
              <w:rPr>
                <w:b w:val="0"/>
              </w:rPr>
            </w:pPr>
            <w:sdt>
              <w:sdtPr>
                <w:id w:val="2123039974"/>
                <w14:checkbox>
                  <w14:checked w14:val="0"/>
                  <w14:checkedState w14:val="2612" w14:font="MS Gothic"/>
                  <w14:uncheckedState w14:val="2610" w14:font="MS Gothic"/>
                </w14:checkbox>
              </w:sdtPr>
              <w:sdtEndPr/>
              <w:sdtContent>
                <w:r w:rsidR="007E61BE" w:rsidRPr="00822035">
                  <w:rPr>
                    <w:rFonts w:ascii="Segoe UI Symbol" w:hAnsi="Segoe UI Symbol" w:cs="Segoe UI Symbol"/>
                    <w:b w:val="0"/>
                  </w:rPr>
                  <w:t>☐</w:t>
                </w:r>
              </w:sdtContent>
            </w:sdt>
            <w:r w:rsidR="007E61BE" w:rsidRPr="00822035">
              <w:rPr>
                <w:b w:val="0"/>
              </w:rPr>
              <w:t xml:space="preserve"> Yes </w:t>
            </w:r>
          </w:p>
        </w:tc>
        <w:tc>
          <w:tcPr>
            <w:tcW w:w="1605" w:type="dxa"/>
          </w:tcPr>
          <w:p w14:paraId="64E590FF" w14:textId="77777777" w:rsidR="007E61BE" w:rsidRPr="008501F7" w:rsidRDefault="00F01F28" w:rsidP="00646C94">
            <w:pPr>
              <w:cnfStyle w:val="000000100000" w:firstRow="0" w:lastRow="0" w:firstColumn="0" w:lastColumn="0" w:oddVBand="0" w:evenVBand="0" w:oddHBand="1" w:evenHBand="0" w:firstRowFirstColumn="0" w:firstRowLastColumn="0" w:lastRowFirstColumn="0" w:lastRowLastColumn="0"/>
            </w:pPr>
            <w:sdt>
              <w:sdtPr>
                <w:id w:val="724644966"/>
                <w14:checkbox>
                  <w14:checked w14:val="0"/>
                  <w14:checkedState w14:val="2612" w14:font="MS Gothic"/>
                  <w14:uncheckedState w14:val="2610" w14:font="MS Gothic"/>
                </w14:checkbox>
              </w:sdtPr>
              <w:sdtEndPr/>
              <w:sdtContent>
                <w:r w:rsidR="007E61BE" w:rsidRPr="008501F7">
                  <w:rPr>
                    <w:rFonts w:ascii="Segoe UI Symbol" w:hAnsi="Segoe UI Symbol" w:cs="Segoe UI Symbol"/>
                  </w:rPr>
                  <w:t>☐</w:t>
                </w:r>
              </w:sdtContent>
            </w:sdt>
            <w:r w:rsidR="007E61BE" w:rsidRPr="008501F7">
              <w:t xml:space="preserve"> </w:t>
            </w:r>
            <w:r w:rsidR="007E61BE" w:rsidRPr="00C34739">
              <w:t xml:space="preserve">No </w:t>
            </w:r>
          </w:p>
        </w:tc>
        <w:tc>
          <w:tcPr>
            <w:tcW w:w="3209" w:type="dxa"/>
          </w:tcPr>
          <w:p w14:paraId="55F861E6" w14:textId="77777777" w:rsidR="007E61BE" w:rsidRPr="008501F7" w:rsidRDefault="007E61BE" w:rsidP="00646C94">
            <w:pPr>
              <w:cnfStyle w:val="000000100000" w:firstRow="0" w:lastRow="0" w:firstColumn="0" w:lastColumn="0" w:oddVBand="0" w:evenVBand="0" w:oddHBand="1" w:evenHBand="0" w:firstRowFirstColumn="0" w:firstRowLastColumn="0" w:lastRowFirstColumn="0" w:lastRowLastColumn="0"/>
            </w:pPr>
            <w:r w:rsidRPr="00C34739">
              <w:fldChar w:fldCharType="begin">
                <w:ffData>
                  <w:name w:val=""/>
                  <w:enabled/>
                  <w:calcOnExit w:val="0"/>
                  <w:textInput/>
                </w:ffData>
              </w:fldChar>
            </w:r>
            <w:r w:rsidRPr="008501F7">
              <w:instrText xml:space="preserve"> FORMTEXT </w:instrText>
            </w:r>
            <w:r w:rsidRPr="00C34739">
              <w:fldChar w:fldCharType="separate"/>
            </w:r>
            <w:r w:rsidRPr="00C34739">
              <w:t> </w:t>
            </w:r>
            <w:r w:rsidRPr="00C34739">
              <w:t> </w:t>
            </w:r>
            <w:r w:rsidRPr="00C34739">
              <w:t> </w:t>
            </w:r>
            <w:r w:rsidRPr="00C34739">
              <w:t> </w:t>
            </w:r>
            <w:r w:rsidRPr="00C34739">
              <w:t> </w:t>
            </w:r>
            <w:r w:rsidRPr="00C34739">
              <w:fldChar w:fldCharType="end"/>
            </w:r>
          </w:p>
        </w:tc>
        <w:tc>
          <w:tcPr>
            <w:tcW w:w="3210" w:type="dxa"/>
          </w:tcPr>
          <w:p w14:paraId="34D09789" w14:textId="77777777" w:rsidR="007E61BE" w:rsidRPr="008501F7" w:rsidRDefault="007E61BE" w:rsidP="00646C94">
            <w:pPr>
              <w:cnfStyle w:val="000000100000" w:firstRow="0" w:lastRow="0" w:firstColumn="0" w:lastColumn="0" w:oddVBand="0" w:evenVBand="0" w:oddHBand="1" w:evenHBand="0" w:firstRowFirstColumn="0" w:firstRowLastColumn="0" w:lastRowFirstColumn="0" w:lastRowLastColumn="0"/>
            </w:pPr>
            <w:r w:rsidRPr="00C34739">
              <w:fldChar w:fldCharType="begin">
                <w:ffData>
                  <w:name w:val=""/>
                  <w:enabled/>
                  <w:calcOnExit w:val="0"/>
                  <w:textInput/>
                </w:ffData>
              </w:fldChar>
            </w:r>
            <w:r w:rsidRPr="008501F7">
              <w:instrText xml:space="preserve"> FORMTEXT </w:instrText>
            </w:r>
            <w:r w:rsidRPr="00C34739">
              <w:fldChar w:fldCharType="separate"/>
            </w:r>
            <w:r w:rsidRPr="00C34739">
              <w:t> </w:t>
            </w:r>
            <w:r w:rsidRPr="00C34739">
              <w:t> </w:t>
            </w:r>
            <w:r w:rsidRPr="00C34739">
              <w:t> </w:t>
            </w:r>
            <w:r w:rsidRPr="00C34739">
              <w:t> </w:t>
            </w:r>
            <w:r w:rsidRPr="00C34739">
              <w:t> </w:t>
            </w:r>
            <w:r w:rsidRPr="00C34739">
              <w:fldChar w:fldCharType="end"/>
            </w:r>
          </w:p>
        </w:tc>
      </w:tr>
    </w:tbl>
    <w:p w14:paraId="0A9E61D7" w14:textId="77777777" w:rsidR="007E61BE" w:rsidRDefault="007E61BE" w:rsidP="007E61BE">
      <w:r>
        <w:br w:type="page"/>
      </w:r>
    </w:p>
    <w:p w14:paraId="791C244F" w14:textId="77777777" w:rsidR="007E61BE" w:rsidRPr="00B678FB" w:rsidRDefault="007E61BE" w:rsidP="007E61BE">
      <w:pPr>
        <w:pStyle w:val="Heading2"/>
        <w:numPr>
          <w:ilvl w:val="0"/>
          <w:numId w:val="0"/>
        </w:numPr>
        <w:ind w:left="576" w:hanging="576"/>
      </w:pPr>
      <w:bookmarkStart w:id="67" w:name="_Toc179463902"/>
      <w:bookmarkStart w:id="68" w:name="_Toc216962338"/>
      <w:r w:rsidRPr="00B678FB">
        <w:lastRenderedPageBreak/>
        <w:t>Section 9: Additional information</w:t>
      </w:r>
      <w:bookmarkEnd w:id="67"/>
      <w:bookmarkEnd w:id="68"/>
    </w:p>
    <w:p w14:paraId="47A9D52C" w14:textId="77777777" w:rsidR="007E61BE" w:rsidRPr="00EC6B0D" w:rsidRDefault="007E61BE" w:rsidP="007E61BE">
      <w:pPr>
        <w:rPr>
          <w:lang w:val="en-US"/>
        </w:rPr>
      </w:pPr>
      <w:r w:rsidRPr="00EC6B0D">
        <w:rPr>
          <w:lang w:val="en-US"/>
        </w:rPr>
        <w:t>If there was insufficient space in this application for your response, or if you wish to clarify your response, please insert the information below. Please ensure that you clearly identify the question or section you are responding to. If further space is needed, please attach any additional pages or information to your application.</w:t>
      </w:r>
    </w:p>
    <w:p w14:paraId="5963D72B" w14:textId="77777777" w:rsidR="007E61BE" w:rsidRPr="00EC6B0D" w:rsidRDefault="007E61BE" w:rsidP="007E61BE">
      <w:pPr>
        <w:rPr>
          <w:lang w:val="en-US"/>
        </w:rPr>
      </w:pPr>
    </w:p>
    <w:tbl>
      <w:tblPr>
        <w:tblStyle w:val="TableGrid"/>
        <w:tblW w:w="0" w:type="auto"/>
        <w:tblBorders>
          <w:left w:val="none" w:sz="0" w:space="0" w:color="auto"/>
          <w:right w:val="none" w:sz="0" w:space="0" w:color="auto"/>
        </w:tblBorders>
        <w:tblLook w:val="04A0" w:firstRow="1" w:lastRow="0" w:firstColumn="1" w:lastColumn="0" w:noHBand="0" w:noVBand="1"/>
        <w:tblDescription w:val="Additional information"/>
      </w:tblPr>
      <w:tblGrid>
        <w:gridCol w:w="9628"/>
      </w:tblGrid>
      <w:tr w:rsidR="007E61BE" w14:paraId="1E3BD934" w14:textId="77777777" w:rsidTr="00646C94">
        <w:trPr>
          <w:tblHeader/>
        </w:trPr>
        <w:tc>
          <w:tcPr>
            <w:tcW w:w="9628" w:type="dxa"/>
          </w:tcPr>
          <w:p w14:paraId="664272D2" w14:textId="77777777" w:rsidR="007E61BE" w:rsidRDefault="007E61BE" w:rsidP="00646C94"/>
        </w:tc>
      </w:tr>
      <w:tr w:rsidR="007E61BE" w14:paraId="50F71D5C" w14:textId="77777777" w:rsidTr="00646C94">
        <w:tc>
          <w:tcPr>
            <w:tcW w:w="9628" w:type="dxa"/>
          </w:tcPr>
          <w:p w14:paraId="79085D7B" w14:textId="77777777" w:rsidR="007E61BE" w:rsidRDefault="007E61BE" w:rsidP="00646C94"/>
        </w:tc>
      </w:tr>
      <w:tr w:rsidR="007E61BE" w14:paraId="103377AF" w14:textId="77777777" w:rsidTr="00646C94">
        <w:tc>
          <w:tcPr>
            <w:tcW w:w="9628" w:type="dxa"/>
          </w:tcPr>
          <w:p w14:paraId="332E3EFE" w14:textId="77777777" w:rsidR="007E61BE" w:rsidRDefault="007E61BE" w:rsidP="00646C94"/>
        </w:tc>
      </w:tr>
      <w:tr w:rsidR="007E61BE" w14:paraId="4067C39A" w14:textId="77777777" w:rsidTr="00646C94">
        <w:tc>
          <w:tcPr>
            <w:tcW w:w="9628" w:type="dxa"/>
          </w:tcPr>
          <w:p w14:paraId="21832D26" w14:textId="77777777" w:rsidR="007E61BE" w:rsidRDefault="007E61BE" w:rsidP="00646C94"/>
        </w:tc>
      </w:tr>
      <w:tr w:rsidR="007E61BE" w14:paraId="740379A4" w14:textId="77777777" w:rsidTr="00646C94">
        <w:tc>
          <w:tcPr>
            <w:tcW w:w="9628" w:type="dxa"/>
          </w:tcPr>
          <w:p w14:paraId="67C7B8A5" w14:textId="77777777" w:rsidR="007E61BE" w:rsidRDefault="007E61BE" w:rsidP="00646C94"/>
        </w:tc>
      </w:tr>
      <w:tr w:rsidR="007E61BE" w14:paraId="76315AC0" w14:textId="77777777" w:rsidTr="00646C94">
        <w:tc>
          <w:tcPr>
            <w:tcW w:w="9628" w:type="dxa"/>
          </w:tcPr>
          <w:p w14:paraId="445E7167" w14:textId="77777777" w:rsidR="007E61BE" w:rsidRDefault="007E61BE" w:rsidP="00646C94"/>
        </w:tc>
      </w:tr>
      <w:tr w:rsidR="007E61BE" w14:paraId="0CFED24A" w14:textId="77777777" w:rsidTr="00646C94">
        <w:tc>
          <w:tcPr>
            <w:tcW w:w="9628" w:type="dxa"/>
          </w:tcPr>
          <w:p w14:paraId="5E736BE3" w14:textId="77777777" w:rsidR="007E61BE" w:rsidRDefault="007E61BE" w:rsidP="00646C94"/>
        </w:tc>
      </w:tr>
      <w:tr w:rsidR="007E61BE" w14:paraId="7BCF9680" w14:textId="77777777" w:rsidTr="00646C94">
        <w:tc>
          <w:tcPr>
            <w:tcW w:w="9628" w:type="dxa"/>
          </w:tcPr>
          <w:p w14:paraId="26D606CC" w14:textId="77777777" w:rsidR="007E61BE" w:rsidRDefault="007E61BE" w:rsidP="00646C94"/>
        </w:tc>
      </w:tr>
      <w:tr w:rsidR="007E61BE" w14:paraId="1B22CCB3" w14:textId="77777777" w:rsidTr="00646C94">
        <w:tc>
          <w:tcPr>
            <w:tcW w:w="9628" w:type="dxa"/>
          </w:tcPr>
          <w:p w14:paraId="65CD96E5" w14:textId="77777777" w:rsidR="007E61BE" w:rsidRDefault="007E61BE" w:rsidP="00646C94"/>
        </w:tc>
      </w:tr>
      <w:tr w:rsidR="007E61BE" w14:paraId="0ABB101D" w14:textId="77777777" w:rsidTr="00646C94">
        <w:tc>
          <w:tcPr>
            <w:tcW w:w="9628" w:type="dxa"/>
          </w:tcPr>
          <w:p w14:paraId="2113AC05" w14:textId="77777777" w:rsidR="007E61BE" w:rsidRDefault="007E61BE" w:rsidP="00646C94"/>
        </w:tc>
      </w:tr>
      <w:tr w:rsidR="007E61BE" w14:paraId="71B2F9DE" w14:textId="77777777" w:rsidTr="00646C94">
        <w:tc>
          <w:tcPr>
            <w:tcW w:w="9628" w:type="dxa"/>
          </w:tcPr>
          <w:p w14:paraId="4565E946" w14:textId="77777777" w:rsidR="007E61BE" w:rsidRDefault="007E61BE" w:rsidP="00646C94"/>
        </w:tc>
      </w:tr>
      <w:tr w:rsidR="007E61BE" w14:paraId="074953B4" w14:textId="77777777" w:rsidTr="00646C94">
        <w:tc>
          <w:tcPr>
            <w:tcW w:w="9628" w:type="dxa"/>
          </w:tcPr>
          <w:p w14:paraId="7A28B8E0" w14:textId="77777777" w:rsidR="007E61BE" w:rsidRDefault="007E61BE" w:rsidP="00646C94"/>
        </w:tc>
      </w:tr>
      <w:tr w:rsidR="007E61BE" w14:paraId="2288CDE0" w14:textId="77777777" w:rsidTr="00646C94">
        <w:tc>
          <w:tcPr>
            <w:tcW w:w="9628" w:type="dxa"/>
          </w:tcPr>
          <w:p w14:paraId="231CCA47" w14:textId="77777777" w:rsidR="007E61BE" w:rsidRDefault="007E61BE" w:rsidP="00646C94"/>
        </w:tc>
      </w:tr>
      <w:tr w:rsidR="007E61BE" w14:paraId="6D14B4FB" w14:textId="77777777" w:rsidTr="00646C94">
        <w:tc>
          <w:tcPr>
            <w:tcW w:w="9628" w:type="dxa"/>
          </w:tcPr>
          <w:p w14:paraId="754EDA2C" w14:textId="77777777" w:rsidR="007E61BE" w:rsidRDefault="007E61BE" w:rsidP="00646C94"/>
        </w:tc>
      </w:tr>
      <w:tr w:rsidR="007E61BE" w14:paraId="3665AD94" w14:textId="77777777" w:rsidTr="00646C94">
        <w:tc>
          <w:tcPr>
            <w:tcW w:w="9628" w:type="dxa"/>
          </w:tcPr>
          <w:p w14:paraId="4E6FE9B5" w14:textId="77777777" w:rsidR="007E61BE" w:rsidRDefault="007E61BE" w:rsidP="00646C94"/>
        </w:tc>
      </w:tr>
      <w:tr w:rsidR="007E61BE" w14:paraId="041F045B" w14:textId="77777777" w:rsidTr="00646C94">
        <w:tc>
          <w:tcPr>
            <w:tcW w:w="9628" w:type="dxa"/>
          </w:tcPr>
          <w:p w14:paraId="75C0E506" w14:textId="77777777" w:rsidR="007E61BE" w:rsidRDefault="007E61BE" w:rsidP="00646C94"/>
        </w:tc>
      </w:tr>
      <w:tr w:rsidR="007E61BE" w14:paraId="78C51275" w14:textId="77777777" w:rsidTr="00646C94">
        <w:tc>
          <w:tcPr>
            <w:tcW w:w="9628" w:type="dxa"/>
          </w:tcPr>
          <w:p w14:paraId="34F6BD33" w14:textId="77777777" w:rsidR="007E61BE" w:rsidRDefault="007E61BE" w:rsidP="00646C94"/>
        </w:tc>
      </w:tr>
      <w:tr w:rsidR="007E61BE" w14:paraId="3D157442" w14:textId="77777777" w:rsidTr="00646C94">
        <w:tc>
          <w:tcPr>
            <w:tcW w:w="9628" w:type="dxa"/>
          </w:tcPr>
          <w:p w14:paraId="3B6216E7" w14:textId="77777777" w:rsidR="007E61BE" w:rsidRDefault="007E61BE" w:rsidP="00646C94"/>
        </w:tc>
      </w:tr>
      <w:tr w:rsidR="007E61BE" w14:paraId="2BDBF662" w14:textId="77777777" w:rsidTr="00646C94">
        <w:tc>
          <w:tcPr>
            <w:tcW w:w="9628" w:type="dxa"/>
          </w:tcPr>
          <w:p w14:paraId="7B19E7BB" w14:textId="77777777" w:rsidR="007E61BE" w:rsidRDefault="007E61BE" w:rsidP="00646C94"/>
        </w:tc>
      </w:tr>
      <w:tr w:rsidR="007E61BE" w14:paraId="65EC8C92" w14:textId="77777777" w:rsidTr="00646C94">
        <w:tc>
          <w:tcPr>
            <w:tcW w:w="9628" w:type="dxa"/>
          </w:tcPr>
          <w:p w14:paraId="3087D469" w14:textId="77777777" w:rsidR="007E61BE" w:rsidRDefault="007E61BE" w:rsidP="00646C94"/>
        </w:tc>
      </w:tr>
    </w:tbl>
    <w:p w14:paraId="3ED9A15E" w14:textId="77777777" w:rsidR="007E61BE" w:rsidRPr="00E13F99" w:rsidRDefault="007E61BE" w:rsidP="007E61BE"/>
    <w:p w14:paraId="0064A5F7" w14:textId="66A7E436" w:rsidR="00F0773B" w:rsidRDefault="00F0773B" w:rsidP="007E61BE">
      <w:pPr>
        <w:pStyle w:val="Heading1"/>
        <w:numPr>
          <w:ilvl w:val="0"/>
          <w:numId w:val="0"/>
        </w:numPr>
        <w:ind w:left="432"/>
        <w:rPr>
          <w:lang w:eastAsia="en-AU"/>
        </w:rPr>
      </w:pPr>
    </w:p>
    <w:p w14:paraId="666B8E5B" w14:textId="6C070355" w:rsidR="007E61BE" w:rsidRPr="007E61BE" w:rsidRDefault="007E61BE" w:rsidP="007E61BE">
      <w:pPr>
        <w:tabs>
          <w:tab w:val="left" w:pos="1740"/>
          <w:tab w:val="left" w:pos="2650"/>
        </w:tabs>
        <w:rPr>
          <w:lang w:eastAsia="en-AU"/>
        </w:rPr>
      </w:pPr>
      <w:r>
        <w:rPr>
          <w:lang w:eastAsia="en-AU"/>
        </w:rPr>
        <w:tab/>
      </w:r>
      <w:r>
        <w:rPr>
          <w:lang w:eastAsia="en-AU"/>
        </w:rPr>
        <w:tab/>
      </w:r>
    </w:p>
    <w:sectPr w:rsidR="007E61BE" w:rsidRPr="007E61BE" w:rsidSect="00C95D30">
      <w:footerReference w:type="default" r:id="rId37"/>
      <w:headerReference w:type="first" r:id="rId38"/>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A1EF" w14:textId="77777777" w:rsidR="005C3127" w:rsidRDefault="005C3127">
      <w:r>
        <w:separator/>
      </w:r>
    </w:p>
  </w:endnote>
  <w:endnote w:type="continuationSeparator" w:id="0">
    <w:p w14:paraId="6D191F5A" w14:textId="77777777" w:rsidR="005C3127" w:rsidRDefault="005C3127">
      <w:r>
        <w:continuationSeparator/>
      </w:r>
    </w:p>
  </w:endnote>
  <w:endnote w:type="continuationNotice" w:id="1">
    <w:p w14:paraId="346033EE" w14:textId="77777777" w:rsidR="005C3127" w:rsidRDefault="005C31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394D" w14:textId="77777777" w:rsidR="003F6C25" w:rsidRDefault="003F6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6937E31F"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A724" w14:textId="77777777" w:rsidR="00964B22" w:rsidRPr="00F538BD" w:rsidRDefault="004E7885" w:rsidP="004E7885">
    <w:pPr>
      <w:spacing w:after="0"/>
      <w:jc w:val="right"/>
      <w:rPr>
        <w:sz w:val="6"/>
        <w:szCs w:val="6"/>
      </w:rPr>
    </w:pPr>
    <w:r w:rsidRPr="001852AF">
      <w:rPr>
        <w:noProof/>
        <w:lang w:eastAsia="en-AU"/>
      </w:rPr>
      <w:drawing>
        <wp:inline distT="0" distB="0" distL="0" distR="0" wp14:anchorId="1298298B" wp14:editId="727E6554">
          <wp:extent cx="1572479" cy="561600"/>
          <wp:effectExtent l="0" t="0" r="8890" b="0"/>
          <wp:docPr id="890711331" name="Picture 89071133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B244" w14:textId="77777777" w:rsidR="004E7885" w:rsidRDefault="004E7885" w:rsidP="004E7885">
    <w:pPr>
      <w:pStyle w:val="Hidden"/>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0B66" w14:textId="77777777" w:rsidR="004E7885" w:rsidRPr="00F538BD" w:rsidRDefault="004E7885" w:rsidP="004E7885">
    <w:pPr>
      <w:spacing w:after="0"/>
      <w:rPr>
        <w:sz w:val="6"/>
        <w:szCs w:val="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B201" w14:textId="77777777" w:rsidR="007E61BE" w:rsidRPr="00A50829" w:rsidRDefault="007E61BE"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E61BE" w:rsidRPr="00132658" w14:paraId="1DEF0946" w14:textId="77777777" w:rsidTr="00B03BB8">
      <w:trPr>
        <w:cantSplit/>
        <w:trHeight w:hRule="exact" w:val="850"/>
        <w:tblHeader/>
      </w:trPr>
      <w:tc>
        <w:tcPr>
          <w:tcW w:w="10318" w:type="dxa"/>
          <w:vAlign w:val="bottom"/>
        </w:tcPr>
        <w:p w14:paraId="61F99093" w14:textId="34A09666" w:rsidR="007E61BE" w:rsidRDefault="007E61BE" w:rsidP="00A50829">
          <w:pPr>
            <w:spacing w:after="0"/>
            <w:rPr>
              <w:rStyle w:val="PageNumber"/>
              <w:b/>
            </w:rPr>
          </w:pPr>
          <w:r>
            <w:rPr>
              <w:rStyle w:val="PageNumber"/>
            </w:rPr>
            <w:t xml:space="preserve">Department of </w:t>
          </w:r>
          <w:sdt>
            <w:sdtPr>
              <w:rPr>
                <w:rStyle w:val="PageNumber"/>
                <w:b/>
              </w:rPr>
              <w:alias w:val="Company"/>
              <w:tag w:val=""/>
              <w:id w:val="-1595927911"/>
              <w:placeholder>
                <w:docPart w:val="F9C88287D71449C8BDB4857D1AF1A158"/>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609EF">
                <w:rPr>
                  <w:rStyle w:val="PageNumber"/>
                  <w:b/>
                </w:rPr>
                <w:t>Treasury and Finance</w:t>
              </w:r>
            </w:sdtContent>
          </w:sdt>
        </w:p>
        <w:p w14:paraId="3E2C4ACB" w14:textId="75D5ACC2" w:rsidR="007E61BE" w:rsidRPr="00CE6614" w:rsidRDefault="00F01F28" w:rsidP="00A50829">
          <w:pPr>
            <w:spacing w:after="0"/>
            <w:rPr>
              <w:rStyle w:val="PageNumber"/>
            </w:rPr>
          </w:pPr>
          <w:sdt>
            <w:sdtPr>
              <w:rPr>
                <w:rStyle w:val="PageNumber"/>
              </w:rPr>
              <w:alias w:val="Date"/>
              <w:tag w:val=""/>
              <w:id w:val="-1148592058"/>
              <w:placeholder>
                <w:docPart w:val="B9561C87CD0E4B15816BAF15366B7104"/>
              </w:placeholder>
              <w:dataBinding w:prefixMappings="xmlns:ns0='http://schemas.microsoft.com/office/2006/coverPageProps' " w:xpath="/ns0:CoverPageProperties[1]/ns0:PublishDate[1]" w:storeItemID="{55AF091B-3C7A-41E3-B477-F2FDAA23CFDA}"/>
              <w15:color w:val="000000"/>
              <w:date w:fullDate="2025-12-18T00:00:00Z">
                <w:dateFormat w:val="d MMMM yyyy"/>
                <w:lid w:val="en-AU"/>
                <w:storeMappedDataAs w:val="dateTime"/>
                <w:calendar w:val="gregorian"/>
              </w:date>
            </w:sdtPr>
            <w:sdtEndPr>
              <w:rPr>
                <w:rStyle w:val="PageNumber"/>
              </w:rPr>
            </w:sdtEndPr>
            <w:sdtContent>
              <w:r w:rsidR="00B609EF">
                <w:rPr>
                  <w:rStyle w:val="PageNumber"/>
                </w:rPr>
                <w:t>18 December 2025</w:t>
              </w:r>
            </w:sdtContent>
          </w:sdt>
        </w:p>
        <w:p w14:paraId="443E1D18" w14:textId="77777777" w:rsidR="007E61BE" w:rsidRPr="00AC4488" w:rsidRDefault="007E61BE"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21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23</w:t>
          </w:r>
          <w:r w:rsidRPr="00AC4488">
            <w:rPr>
              <w:rStyle w:val="PageNumber"/>
            </w:rPr>
            <w:fldChar w:fldCharType="end"/>
          </w:r>
        </w:p>
      </w:tc>
    </w:tr>
  </w:tbl>
  <w:p w14:paraId="764376F4" w14:textId="77777777" w:rsidR="007E61BE" w:rsidRDefault="007E61BE" w:rsidP="00AD1B26">
    <w:pPr>
      <w:pStyle w:val="Hidden"/>
      <w:ind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1D41"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3DF3D98D" w14:textId="77777777" w:rsidTr="00AD224A">
      <w:trPr>
        <w:cantSplit/>
        <w:trHeight w:hRule="exact" w:val="850"/>
        <w:tblHeader/>
      </w:trPr>
      <w:tc>
        <w:tcPr>
          <w:tcW w:w="10318" w:type="dxa"/>
          <w:vAlign w:val="bottom"/>
        </w:tcPr>
        <w:p w14:paraId="5A23B957" w14:textId="6CCE7216"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609EF">
                <w:rPr>
                  <w:rStyle w:val="PageNumber"/>
                  <w:b/>
                </w:rPr>
                <w:t>Treasury and Finance</w:t>
              </w:r>
            </w:sdtContent>
          </w:sdt>
          <w:r w:rsidRPr="00CE6614">
            <w:rPr>
              <w:rStyle w:val="PageNumber"/>
            </w:rPr>
            <w:t xml:space="preserve"> </w:t>
          </w:r>
          <w:r w:rsidR="003F6C25">
            <w:rPr>
              <w:rStyle w:val="PageNumber"/>
            </w:rPr>
            <w:t xml:space="preserve"> </w:t>
          </w:r>
        </w:p>
        <w:p w14:paraId="3336BDEB" w14:textId="76CCD77E" w:rsidR="00A50829" w:rsidRPr="00CE6614" w:rsidRDefault="00F01F28" w:rsidP="00A50829">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2-18T00:00:00Z">
                <w:dateFormat w:val="d MMMM yyyy"/>
                <w:lid w:val="en-AU"/>
                <w:storeMappedDataAs w:val="dateTime"/>
                <w:calendar w:val="gregorian"/>
              </w:date>
            </w:sdtPr>
            <w:sdtEndPr>
              <w:rPr>
                <w:rStyle w:val="PageNumber"/>
              </w:rPr>
            </w:sdtEndPr>
            <w:sdtContent>
              <w:r w:rsidR="00B609EF">
                <w:rPr>
                  <w:rStyle w:val="PageNumber"/>
                </w:rPr>
                <w:t>18 December 2025</w:t>
              </w:r>
            </w:sdtContent>
          </w:sdt>
          <w:r w:rsidR="00A50829" w:rsidRPr="00CE6614">
            <w:rPr>
              <w:rStyle w:val="PageNumber"/>
            </w:rPr>
            <w:t xml:space="preserve"> | </w:t>
          </w:r>
          <w:r w:rsidR="003F6C25">
            <w:rPr>
              <w:rStyle w:val="PageNumber"/>
            </w:rPr>
            <w:t xml:space="preserve"> </w:t>
          </w:r>
        </w:p>
        <w:p w14:paraId="278A270F"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4EEDD4DB"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41BB" w14:textId="77777777" w:rsidR="005C3127" w:rsidRDefault="005C3127">
      <w:r>
        <w:separator/>
      </w:r>
    </w:p>
  </w:footnote>
  <w:footnote w:type="continuationSeparator" w:id="0">
    <w:p w14:paraId="2AD4AAE1" w14:textId="77777777" w:rsidR="005C3127" w:rsidRDefault="005C3127">
      <w:r>
        <w:continuationSeparator/>
      </w:r>
    </w:p>
  </w:footnote>
  <w:footnote w:type="continuationNotice" w:id="1">
    <w:p w14:paraId="5C6B4DCF" w14:textId="77777777" w:rsidR="005C3127" w:rsidRDefault="005C31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1DD7" w14:textId="77777777" w:rsidR="003F6C25" w:rsidRDefault="003F6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D262" w14:textId="125E5FE3" w:rsidR="00964B22" w:rsidRPr="008E0345" w:rsidRDefault="00F01F28"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EndPr/>
      <w:sdtContent>
        <w:r w:rsidR="007E61BE">
          <w:t xml:space="preserve">First </w:t>
        </w:r>
        <w:proofErr w:type="gramStart"/>
        <w:r w:rsidR="007E61BE">
          <w:t>Home Owner</w:t>
        </w:r>
        <w:proofErr w:type="gramEnd"/>
        <w:r w:rsidR="007E61BE">
          <w:t xml:space="preserve"> Grant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4E31"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28C20DD5" wp14:editId="379963D8">
          <wp:simplePos x="0" y="0"/>
          <wp:positionH relativeFrom="page">
            <wp:posOffset>-11430</wp:posOffset>
          </wp:positionH>
          <wp:positionV relativeFrom="page">
            <wp:posOffset>3393440</wp:posOffset>
          </wp:positionV>
          <wp:extent cx="7560000" cy="5468678"/>
          <wp:effectExtent l="0" t="0" r="3175" b="0"/>
          <wp:wrapTopAndBottom/>
          <wp:docPr id="192292349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6E39" w14:textId="77777777" w:rsidR="00717C37" w:rsidRPr="004E7885" w:rsidRDefault="00F01F28" w:rsidP="004E7885">
    <w:pPr>
      <w:pStyle w:val="Header"/>
    </w:pPr>
    <w:sdt>
      <w:sdt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7E61BE">
          <w:t xml:space="preserve">First </w:t>
        </w:r>
        <w:proofErr w:type="gramStart"/>
        <w:r w:rsidR="007E61BE">
          <w:t>Home Owner</w:t>
        </w:r>
        <w:proofErr w:type="gramEnd"/>
        <w:r w:rsidR="007E61BE">
          <w:t xml:space="preserve"> Grant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A8AD" w14:textId="6680D82D" w:rsidR="00964B22" w:rsidRPr="00274F1C" w:rsidRDefault="00964B22"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75495407"/>
      <w:placeholder>
        <w:docPart w:val="A42A5FD37CD94F029239B150096BF492"/>
      </w:placeholder>
      <w:dataBinding w:prefixMappings="xmlns:ns0='http://purl.org/dc/elements/1.1/' xmlns:ns1='http://schemas.openxmlformats.org/package/2006/metadata/core-properties' " w:xpath="/ns1:coreProperties[1]/ns0:title[1]" w:storeItemID="{6C3C8BC8-F283-45AE-878A-BAB7291924A1}"/>
      <w:text/>
    </w:sdtPr>
    <w:sdtEndPr/>
    <w:sdtContent>
      <w:p w14:paraId="06CA3281" w14:textId="04204DF6" w:rsidR="007E61BE" w:rsidRPr="00964B22" w:rsidRDefault="007E61BE" w:rsidP="008E0345">
        <w:pPr>
          <w:pStyle w:val="Header"/>
          <w:rPr>
            <w:b/>
          </w:rPr>
        </w:pPr>
        <w:r>
          <w:t xml:space="preserve">First </w:t>
        </w:r>
        <w:proofErr w:type="gramStart"/>
        <w:r>
          <w:t>Home Owner</w:t>
        </w:r>
        <w:proofErr w:type="gramEnd"/>
        <w:r>
          <w:t xml:space="preserve"> Grant</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7EB3326F" w14:textId="64011EF3" w:rsidR="00983000" w:rsidRPr="00964B22" w:rsidRDefault="007E61BE" w:rsidP="008E0345">
        <w:pPr>
          <w:pStyle w:val="Header"/>
          <w:rPr>
            <w:b/>
          </w:rPr>
        </w:pPr>
        <w:r>
          <w:t xml:space="preserve">First </w:t>
        </w:r>
        <w:proofErr w:type="gramStart"/>
        <w:r>
          <w:t>Home Owner</w:t>
        </w:r>
        <w:proofErr w:type="gramEnd"/>
        <w:r>
          <w:t xml:space="preserve"> Grant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382"/>
    <w:multiLevelType w:val="hybridMultilevel"/>
    <w:tmpl w:val="1DB63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16B343B"/>
    <w:multiLevelType w:val="hybridMultilevel"/>
    <w:tmpl w:val="17EE6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6394D3E"/>
    <w:multiLevelType w:val="hybridMultilevel"/>
    <w:tmpl w:val="38D6F4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1804B4"/>
    <w:multiLevelType w:val="hybridMultilevel"/>
    <w:tmpl w:val="17EE6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69F112A"/>
    <w:multiLevelType w:val="multilevel"/>
    <w:tmpl w:val="5DF04EB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39"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21"/>
  </w:num>
  <w:num w:numId="2" w16cid:durableId="1018698121">
    <w:abstractNumId w:val="13"/>
  </w:num>
  <w:num w:numId="3" w16cid:durableId="974025919">
    <w:abstractNumId w:val="39"/>
  </w:num>
  <w:num w:numId="4" w16cid:durableId="1306158225">
    <w:abstractNumId w:val="26"/>
  </w:num>
  <w:num w:numId="5" w16cid:durableId="899513662">
    <w:abstractNumId w:val="17"/>
  </w:num>
  <w:num w:numId="6" w16cid:durableId="464005404">
    <w:abstractNumId w:val="8"/>
  </w:num>
  <w:num w:numId="7" w16cid:durableId="1367758493">
    <w:abstractNumId w:val="28"/>
  </w:num>
  <w:num w:numId="8" w16cid:durableId="1394742345">
    <w:abstractNumId w:val="16"/>
  </w:num>
  <w:num w:numId="9" w16cid:durableId="981159042">
    <w:abstractNumId w:val="22"/>
  </w:num>
  <w:num w:numId="10" w16cid:durableId="826282738">
    <w:abstractNumId w:val="24"/>
  </w:num>
  <w:num w:numId="11" w16cid:durableId="1714693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5766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3965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9930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8159854">
    <w:abstractNumId w:val="12"/>
  </w:num>
  <w:num w:numId="16" w16cid:durableId="901595237">
    <w:abstractNumId w:val="34"/>
  </w:num>
  <w:num w:numId="17" w16cid:durableId="792215754">
    <w:abstractNumId w:val="38"/>
  </w:num>
  <w:num w:numId="18" w16cid:durableId="1182353942">
    <w:abstractNumId w:val="0"/>
  </w:num>
  <w:num w:numId="19" w16cid:durableId="1480220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8788788">
    <w:abstractNumId w:val="16"/>
  </w:num>
  <w:num w:numId="21" w16cid:durableId="693191061">
    <w:abstractNumId w:val="16"/>
  </w:num>
  <w:num w:numId="22" w16cid:durableId="736561929">
    <w:abstractNumId w:val="16"/>
  </w:num>
  <w:num w:numId="23" w16cid:durableId="911306803">
    <w:abstractNumId w:val="16"/>
  </w:num>
  <w:num w:numId="24" w16cid:durableId="636448455">
    <w:abstractNumId w:val="16"/>
  </w:num>
  <w:num w:numId="25" w16cid:durableId="175117220">
    <w:abstractNumId w:val="16"/>
  </w:num>
  <w:num w:numId="26" w16cid:durableId="1701661748">
    <w:abstractNumId w:val="16"/>
  </w:num>
  <w:num w:numId="27" w16cid:durableId="920069303">
    <w:abstractNumId w:val="16"/>
  </w:num>
  <w:num w:numId="28" w16cid:durableId="314916846">
    <w:abstractNumId w:val="16"/>
  </w:num>
  <w:num w:numId="29" w16cid:durableId="1856575042">
    <w:abstractNumId w:val="16"/>
  </w:num>
  <w:num w:numId="30" w16cid:durableId="166103947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DEF"/>
    <w:rsid w:val="0006545B"/>
    <w:rsid w:val="000720BE"/>
    <w:rsid w:val="0007259C"/>
    <w:rsid w:val="00080202"/>
    <w:rsid w:val="00080DCD"/>
    <w:rsid w:val="00080E22"/>
    <w:rsid w:val="00082573"/>
    <w:rsid w:val="000840A3"/>
    <w:rsid w:val="00085062"/>
    <w:rsid w:val="00086A5F"/>
    <w:rsid w:val="000911EF"/>
    <w:rsid w:val="000927E6"/>
    <w:rsid w:val="000962C5"/>
    <w:rsid w:val="000A4317"/>
    <w:rsid w:val="000A559C"/>
    <w:rsid w:val="000B280D"/>
    <w:rsid w:val="000B2CA1"/>
    <w:rsid w:val="000B6E48"/>
    <w:rsid w:val="000C709F"/>
    <w:rsid w:val="000D1F29"/>
    <w:rsid w:val="000D633D"/>
    <w:rsid w:val="000E0962"/>
    <w:rsid w:val="000E342B"/>
    <w:rsid w:val="000E38FB"/>
    <w:rsid w:val="000E5DD2"/>
    <w:rsid w:val="000F2958"/>
    <w:rsid w:val="000F4805"/>
    <w:rsid w:val="000F493F"/>
    <w:rsid w:val="000F4B4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B2FB8"/>
    <w:rsid w:val="001D01C4"/>
    <w:rsid w:val="001D4245"/>
    <w:rsid w:val="001D52B0"/>
    <w:rsid w:val="001D5A18"/>
    <w:rsid w:val="001D7CA4"/>
    <w:rsid w:val="001E057F"/>
    <w:rsid w:val="001E14EB"/>
    <w:rsid w:val="001E1D4D"/>
    <w:rsid w:val="001F59E6"/>
    <w:rsid w:val="001F7EB0"/>
    <w:rsid w:val="00202014"/>
    <w:rsid w:val="00206936"/>
    <w:rsid w:val="00206C6F"/>
    <w:rsid w:val="00206FBD"/>
    <w:rsid w:val="00207746"/>
    <w:rsid w:val="00215998"/>
    <w:rsid w:val="00221220"/>
    <w:rsid w:val="00230031"/>
    <w:rsid w:val="00235C01"/>
    <w:rsid w:val="00236878"/>
    <w:rsid w:val="00247343"/>
    <w:rsid w:val="00247538"/>
    <w:rsid w:val="00264C90"/>
    <w:rsid w:val="00265C56"/>
    <w:rsid w:val="002716CD"/>
    <w:rsid w:val="00272232"/>
    <w:rsid w:val="00274D4B"/>
    <w:rsid w:val="002806F5"/>
    <w:rsid w:val="00281577"/>
    <w:rsid w:val="002834F2"/>
    <w:rsid w:val="002926BC"/>
    <w:rsid w:val="00293A72"/>
    <w:rsid w:val="002A0160"/>
    <w:rsid w:val="002A1932"/>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14BC"/>
    <w:rsid w:val="002F2885"/>
    <w:rsid w:val="002F3CF1"/>
    <w:rsid w:val="002F45A1"/>
    <w:rsid w:val="003037F9"/>
    <w:rsid w:val="0030583E"/>
    <w:rsid w:val="003076F9"/>
    <w:rsid w:val="00307FE1"/>
    <w:rsid w:val="003164BA"/>
    <w:rsid w:val="003216EA"/>
    <w:rsid w:val="003223FE"/>
    <w:rsid w:val="003258E6"/>
    <w:rsid w:val="00342283"/>
    <w:rsid w:val="00343A87"/>
    <w:rsid w:val="00344A36"/>
    <w:rsid w:val="003456F4"/>
    <w:rsid w:val="00347FB6"/>
    <w:rsid w:val="003504FD"/>
    <w:rsid w:val="00350881"/>
    <w:rsid w:val="00357D55"/>
    <w:rsid w:val="00363513"/>
    <w:rsid w:val="003657E5"/>
    <w:rsid w:val="0036589C"/>
    <w:rsid w:val="00366721"/>
    <w:rsid w:val="00371312"/>
    <w:rsid w:val="00371DC7"/>
    <w:rsid w:val="003765C6"/>
    <w:rsid w:val="00376BF0"/>
    <w:rsid w:val="00377B21"/>
    <w:rsid w:val="00390CE3"/>
    <w:rsid w:val="00390E6F"/>
    <w:rsid w:val="00394876"/>
    <w:rsid w:val="00394AAF"/>
    <w:rsid w:val="00394CE5"/>
    <w:rsid w:val="003A6341"/>
    <w:rsid w:val="003B173F"/>
    <w:rsid w:val="003B67FD"/>
    <w:rsid w:val="003B6A61"/>
    <w:rsid w:val="003C24D3"/>
    <w:rsid w:val="003D3850"/>
    <w:rsid w:val="003D42C0"/>
    <w:rsid w:val="003D5B29"/>
    <w:rsid w:val="003D7818"/>
    <w:rsid w:val="003E2445"/>
    <w:rsid w:val="003E3BB2"/>
    <w:rsid w:val="003F1D9D"/>
    <w:rsid w:val="003F41BE"/>
    <w:rsid w:val="003F5B58"/>
    <w:rsid w:val="003F6C25"/>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0A21"/>
    <w:rsid w:val="00461744"/>
    <w:rsid w:val="00463836"/>
    <w:rsid w:val="00466185"/>
    <w:rsid w:val="004668A7"/>
    <w:rsid w:val="00466D96"/>
    <w:rsid w:val="00467747"/>
    <w:rsid w:val="00473C98"/>
    <w:rsid w:val="00474965"/>
    <w:rsid w:val="00482DF8"/>
    <w:rsid w:val="004864DE"/>
    <w:rsid w:val="00494BE5"/>
    <w:rsid w:val="00496431"/>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13589"/>
    <w:rsid w:val="0051573C"/>
    <w:rsid w:val="005241E3"/>
    <w:rsid w:val="005249F5"/>
    <w:rsid w:val="005260F7"/>
    <w:rsid w:val="00543BD1"/>
    <w:rsid w:val="00546806"/>
    <w:rsid w:val="00546D7E"/>
    <w:rsid w:val="00556113"/>
    <w:rsid w:val="00564C12"/>
    <w:rsid w:val="005654B8"/>
    <w:rsid w:val="0057377F"/>
    <w:rsid w:val="005762CC"/>
    <w:rsid w:val="00582D3D"/>
    <w:rsid w:val="00582DE1"/>
    <w:rsid w:val="00583889"/>
    <w:rsid w:val="00595386"/>
    <w:rsid w:val="005953B0"/>
    <w:rsid w:val="005A3179"/>
    <w:rsid w:val="005A3621"/>
    <w:rsid w:val="005A4AC0"/>
    <w:rsid w:val="005A5A44"/>
    <w:rsid w:val="005A5FDF"/>
    <w:rsid w:val="005B0FB7"/>
    <w:rsid w:val="005B122A"/>
    <w:rsid w:val="005B5AC2"/>
    <w:rsid w:val="005C2833"/>
    <w:rsid w:val="005C3127"/>
    <w:rsid w:val="005D671E"/>
    <w:rsid w:val="005E144D"/>
    <w:rsid w:val="005E1500"/>
    <w:rsid w:val="005E1B37"/>
    <w:rsid w:val="005E3A43"/>
    <w:rsid w:val="005E51A4"/>
    <w:rsid w:val="005F77C7"/>
    <w:rsid w:val="00620675"/>
    <w:rsid w:val="00622910"/>
    <w:rsid w:val="00622E24"/>
    <w:rsid w:val="00627D93"/>
    <w:rsid w:val="0063309C"/>
    <w:rsid w:val="006433C3"/>
    <w:rsid w:val="00647A30"/>
    <w:rsid w:val="00650F5B"/>
    <w:rsid w:val="00652DC0"/>
    <w:rsid w:val="00660584"/>
    <w:rsid w:val="006670D7"/>
    <w:rsid w:val="00667797"/>
    <w:rsid w:val="006719EA"/>
    <w:rsid w:val="00671F13"/>
    <w:rsid w:val="006728AA"/>
    <w:rsid w:val="0067400A"/>
    <w:rsid w:val="006747E0"/>
    <w:rsid w:val="006847AD"/>
    <w:rsid w:val="0069114B"/>
    <w:rsid w:val="006921A0"/>
    <w:rsid w:val="006A0259"/>
    <w:rsid w:val="006A756A"/>
    <w:rsid w:val="006C396A"/>
    <w:rsid w:val="006D1ADA"/>
    <w:rsid w:val="006D66F7"/>
    <w:rsid w:val="006E2EF5"/>
    <w:rsid w:val="006E3B5D"/>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0843"/>
    <w:rsid w:val="00750F38"/>
    <w:rsid w:val="007551E1"/>
    <w:rsid w:val="00755248"/>
    <w:rsid w:val="007557E0"/>
    <w:rsid w:val="0076190B"/>
    <w:rsid w:val="0076355D"/>
    <w:rsid w:val="00763A2D"/>
    <w:rsid w:val="007761D8"/>
    <w:rsid w:val="00777795"/>
    <w:rsid w:val="00783A57"/>
    <w:rsid w:val="00784C92"/>
    <w:rsid w:val="007859CD"/>
    <w:rsid w:val="00786FA3"/>
    <w:rsid w:val="007871EE"/>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61BE"/>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36AB"/>
    <w:rsid w:val="00835434"/>
    <w:rsid w:val="008358C0"/>
    <w:rsid w:val="00842838"/>
    <w:rsid w:val="00852724"/>
    <w:rsid w:val="00854BE6"/>
    <w:rsid w:val="00854EC1"/>
    <w:rsid w:val="0085797F"/>
    <w:rsid w:val="00861DC3"/>
    <w:rsid w:val="00867019"/>
    <w:rsid w:val="00867C7B"/>
    <w:rsid w:val="008735A9"/>
    <w:rsid w:val="00877D20"/>
    <w:rsid w:val="00881C48"/>
    <w:rsid w:val="00885590"/>
    <w:rsid w:val="00885B80"/>
    <w:rsid w:val="00885C30"/>
    <w:rsid w:val="00885E9B"/>
    <w:rsid w:val="00886C9D"/>
    <w:rsid w:val="00893C96"/>
    <w:rsid w:val="00894C32"/>
    <w:rsid w:val="0089500A"/>
    <w:rsid w:val="00897C94"/>
    <w:rsid w:val="008A51A3"/>
    <w:rsid w:val="008A58BB"/>
    <w:rsid w:val="008A7C12"/>
    <w:rsid w:val="008B03CE"/>
    <w:rsid w:val="008B529E"/>
    <w:rsid w:val="008C17FB"/>
    <w:rsid w:val="008D1B00"/>
    <w:rsid w:val="008D57B8"/>
    <w:rsid w:val="008E0345"/>
    <w:rsid w:val="008E03FC"/>
    <w:rsid w:val="008E49A1"/>
    <w:rsid w:val="008E510B"/>
    <w:rsid w:val="008F2547"/>
    <w:rsid w:val="00902B13"/>
    <w:rsid w:val="00911941"/>
    <w:rsid w:val="009138A0"/>
    <w:rsid w:val="00915223"/>
    <w:rsid w:val="00921A01"/>
    <w:rsid w:val="00925F0F"/>
    <w:rsid w:val="00930C91"/>
    <w:rsid w:val="00932F6B"/>
    <w:rsid w:val="009436FF"/>
    <w:rsid w:val="009468BC"/>
    <w:rsid w:val="00954B69"/>
    <w:rsid w:val="00955CF9"/>
    <w:rsid w:val="009616DF"/>
    <w:rsid w:val="00964B22"/>
    <w:rsid w:val="0096542F"/>
    <w:rsid w:val="00966B57"/>
    <w:rsid w:val="00967FA7"/>
    <w:rsid w:val="00971645"/>
    <w:rsid w:val="00977919"/>
    <w:rsid w:val="00980452"/>
    <w:rsid w:val="00983000"/>
    <w:rsid w:val="00984D9B"/>
    <w:rsid w:val="009863A2"/>
    <w:rsid w:val="009870FA"/>
    <w:rsid w:val="009921C3"/>
    <w:rsid w:val="0099551D"/>
    <w:rsid w:val="009A0166"/>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E7CC3"/>
    <w:rsid w:val="009F06BD"/>
    <w:rsid w:val="009F2A4D"/>
    <w:rsid w:val="009F3302"/>
    <w:rsid w:val="00A00828"/>
    <w:rsid w:val="00A03290"/>
    <w:rsid w:val="00A07490"/>
    <w:rsid w:val="00A10655"/>
    <w:rsid w:val="00A1197C"/>
    <w:rsid w:val="00A12B64"/>
    <w:rsid w:val="00A15DB4"/>
    <w:rsid w:val="00A22C38"/>
    <w:rsid w:val="00A25193"/>
    <w:rsid w:val="00A26E80"/>
    <w:rsid w:val="00A317DB"/>
    <w:rsid w:val="00A31AE8"/>
    <w:rsid w:val="00A32EFF"/>
    <w:rsid w:val="00A3657B"/>
    <w:rsid w:val="00A3739D"/>
    <w:rsid w:val="00A37DDA"/>
    <w:rsid w:val="00A37ED8"/>
    <w:rsid w:val="00A45B20"/>
    <w:rsid w:val="00A50829"/>
    <w:rsid w:val="00A5370D"/>
    <w:rsid w:val="00A63F16"/>
    <w:rsid w:val="00A7380C"/>
    <w:rsid w:val="00A925EC"/>
    <w:rsid w:val="00A929AA"/>
    <w:rsid w:val="00A92B6B"/>
    <w:rsid w:val="00A955A9"/>
    <w:rsid w:val="00AA4C49"/>
    <w:rsid w:val="00AA541E"/>
    <w:rsid w:val="00AB10DA"/>
    <w:rsid w:val="00AC31B4"/>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5754"/>
    <w:rsid w:val="00B15A27"/>
    <w:rsid w:val="00B2046E"/>
    <w:rsid w:val="00B20E8B"/>
    <w:rsid w:val="00B2142F"/>
    <w:rsid w:val="00B257E1"/>
    <w:rsid w:val="00B2599A"/>
    <w:rsid w:val="00B27AC4"/>
    <w:rsid w:val="00B343CC"/>
    <w:rsid w:val="00B40399"/>
    <w:rsid w:val="00B42A7A"/>
    <w:rsid w:val="00B43C75"/>
    <w:rsid w:val="00B5084A"/>
    <w:rsid w:val="00B606A1"/>
    <w:rsid w:val="00B609EF"/>
    <w:rsid w:val="00B614F7"/>
    <w:rsid w:val="00B61B26"/>
    <w:rsid w:val="00B675B2"/>
    <w:rsid w:val="00B74917"/>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5AC2"/>
    <w:rsid w:val="00BD7FE1"/>
    <w:rsid w:val="00BE37CA"/>
    <w:rsid w:val="00BE4B2A"/>
    <w:rsid w:val="00BE6144"/>
    <w:rsid w:val="00BE635A"/>
    <w:rsid w:val="00BF17E9"/>
    <w:rsid w:val="00BF2ABB"/>
    <w:rsid w:val="00BF5099"/>
    <w:rsid w:val="00C10F10"/>
    <w:rsid w:val="00C12FB2"/>
    <w:rsid w:val="00C15D4D"/>
    <w:rsid w:val="00C175DC"/>
    <w:rsid w:val="00C30171"/>
    <w:rsid w:val="00C309D8"/>
    <w:rsid w:val="00C33998"/>
    <w:rsid w:val="00C43519"/>
    <w:rsid w:val="00C51537"/>
    <w:rsid w:val="00C52BC3"/>
    <w:rsid w:val="00C5584B"/>
    <w:rsid w:val="00C61AFA"/>
    <w:rsid w:val="00C61D64"/>
    <w:rsid w:val="00C62099"/>
    <w:rsid w:val="00C64EA3"/>
    <w:rsid w:val="00C67611"/>
    <w:rsid w:val="00C72867"/>
    <w:rsid w:val="00C72C1D"/>
    <w:rsid w:val="00C73255"/>
    <w:rsid w:val="00C75E81"/>
    <w:rsid w:val="00C75F52"/>
    <w:rsid w:val="00C86609"/>
    <w:rsid w:val="00C92B4C"/>
    <w:rsid w:val="00C954F6"/>
    <w:rsid w:val="00C95D30"/>
    <w:rsid w:val="00CA6BC5"/>
    <w:rsid w:val="00CB3E57"/>
    <w:rsid w:val="00CC1CCA"/>
    <w:rsid w:val="00CC61CD"/>
    <w:rsid w:val="00CD5011"/>
    <w:rsid w:val="00CE4CA7"/>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36B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1135E"/>
    <w:rsid w:val="00E15816"/>
    <w:rsid w:val="00E160D5"/>
    <w:rsid w:val="00E239FF"/>
    <w:rsid w:val="00E27D7B"/>
    <w:rsid w:val="00E30556"/>
    <w:rsid w:val="00E30981"/>
    <w:rsid w:val="00E33136"/>
    <w:rsid w:val="00E34D7C"/>
    <w:rsid w:val="00E36C7E"/>
    <w:rsid w:val="00E3723D"/>
    <w:rsid w:val="00E376E9"/>
    <w:rsid w:val="00E44C89"/>
    <w:rsid w:val="00E45536"/>
    <w:rsid w:val="00E61BA2"/>
    <w:rsid w:val="00E63586"/>
    <w:rsid w:val="00E63864"/>
    <w:rsid w:val="00E6403F"/>
    <w:rsid w:val="00E64725"/>
    <w:rsid w:val="00E7001A"/>
    <w:rsid w:val="00E73320"/>
    <w:rsid w:val="00E73E6B"/>
    <w:rsid w:val="00E770C4"/>
    <w:rsid w:val="00E77ACA"/>
    <w:rsid w:val="00E8232D"/>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159B"/>
    <w:rsid w:val="00F01F28"/>
    <w:rsid w:val="00F02591"/>
    <w:rsid w:val="00F04320"/>
    <w:rsid w:val="00F0773B"/>
    <w:rsid w:val="00F13212"/>
    <w:rsid w:val="00F14273"/>
    <w:rsid w:val="00F15D8F"/>
    <w:rsid w:val="00F36A81"/>
    <w:rsid w:val="00F41BD4"/>
    <w:rsid w:val="00F479D5"/>
    <w:rsid w:val="00F5445C"/>
    <w:rsid w:val="00F5696E"/>
    <w:rsid w:val="00F60EFF"/>
    <w:rsid w:val="00F67D2D"/>
    <w:rsid w:val="00F70155"/>
    <w:rsid w:val="00F7077C"/>
    <w:rsid w:val="00F860CC"/>
    <w:rsid w:val="00F90858"/>
    <w:rsid w:val="00F94398"/>
    <w:rsid w:val="00F950DE"/>
    <w:rsid w:val="00FA228B"/>
    <w:rsid w:val="00FA4629"/>
    <w:rsid w:val="00FA52CA"/>
    <w:rsid w:val="00FA64B4"/>
    <w:rsid w:val="00FA6B6D"/>
    <w:rsid w:val="00FB0A2D"/>
    <w:rsid w:val="00FB2B56"/>
    <w:rsid w:val="00FB4E3A"/>
    <w:rsid w:val="00FC12BF"/>
    <w:rsid w:val="00FC16A5"/>
    <w:rsid w:val="00FC1A7C"/>
    <w:rsid w:val="00FC2C60"/>
    <w:rsid w:val="00FC64AB"/>
    <w:rsid w:val="00FD3E6F"/>
    <w:rsid w:val="00FD51B9"/>
    <w:rsid w:val="00FE2A39"/>
    <w:rsid w:val="00FE2BCC"/>
    <w:rsid w:val="00FE2EF6"/>
    <w:rsid w:val="00FE34DA"/>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1E60B"/>
  <w15:docId w15:val="{D2A590F7-985E-425B-BB4B-110392A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1"/>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aliases w:val="Heading 2 - numbered"/>
    <w:basedOn w:val="Normal"/>
    <w:next w:val="Normal"/>
    <w:link w:val="Heading2Char"/>
    <w:autoRedefine/>
    <w:uiPriority w:val="1"/>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1"/>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1"/>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1"/>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aliases w:val="Heading 2 - numbered Char"/>
    <w:basedOn w:val="DefaultParagraphFont"/>
    <w:link w:val="Heading2"/>
    <w:uiPriority w:val="1"/>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uiPriority w:val="10"/>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uiPriority w:val="10"/>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NTG Page Header"/>
    <w:basedOn w:val="Normal"/>
    <w:next w:val="Normal"/>
    <w:link w:val="HeaderChar"/>
    <w:uiPriority w:val="11"/>
    <w:rsid w:val="00FC16A5"/>
    <w:pPr>
      <w:tabs>
        <w:tab w:val="right" w:pos="10318"/>
      </w:tabs>
      <w:spacing w:after="240"/>
      <w:jc w:val="right"/>
    </w:pPr>
  </w:style>
  <w:style w:type="character" w:customStyle="1" w:styleId="HeaderChar">
    <w:name w:val="Header Char"/>
    <w:aliases w:val="Page header Char,NTG Page Header Char"/>
    <w:basedOn w:val="DefaultParagraphFont"/>
    <w:link w:val="Header"/>
    <w:uiPriority w:val="11"/>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1"/>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Emphasis">
    <w:name w:val="Emphasis"/>
    <w:basedOn w:val="DefaultParagraphFont"/>
    <w:uiPriority w:val="20"/>
    <w:rsid w:val="007E61BE"/>
    <w:rPr>
      <w:i/>
      <w:iCs/>
    </w:rPr>
  </w:style>
  <w:style w:type="paragraph" w:styleId="CommentText">
    <w:name w:val="annotation text"/>
    <w:basedOn w:val="Normal"/>
    <w:link w:val="CommentTextChar"/>
    <w:uiPriority w:val="99"/>
    <w:unhideWhenUsed/>
    <w:rsid w:val="007E61BE"/>
    <w:rPr>
      <w:rFonts w:ascii="Arial" w:hAnsi="Arial"/>
      <w:sz w:val="20"/>
      <w:szCs w:val="20"/>
    </w:rPr>
  </w:style>
  <w:style w:type="character" w:customStyle="1" w:styleId="CommentTextChar">
    <w:name w:val="Comment Text Char"/>
    <w:basedOn w:val="DefaultParagraphFont"/>
    <w:link w:val="CommentText"/>
    <w:uiPriority w:val="99"/>
    <w:rsid w:val="007E61BE"/>
    <w:rPr>
      <w:sz w:val="20"/>
      <w:szCs w:val="20"/>
    </w:rPr>
  </w:style>
  <w:style w:type="character" w:styleId="CommentReference">
    <w:name w:val="annotation reference"/>
    <w:basedOn w:val="DefaultParagraphFont"/>
    <w:uiPriority w:val="99"/>
    <w:unhideWhenUsed/>
    <w:rsid w:val="007E61BE"/>
    <w:rPr>
      <w:sz w:val="16"/>
      <w:szCs w:val="16"/>
      <w:lang w:eastAsia="en-AU"/>
    </w:rPr>
  </w:style>
  <w:style w:type="paragraph" w:styleId="BalloonText">
    <w:name w:val="Balloon Text"/>
    <w:basedOn w:val="Normal"/>
    <w:link w:val="BalloonTextChar"/>
    <w:uiPriority w:val="99"/>
    <w:semiHidden/>
    <w:unhideWhenUsed/>
    <w:rsid w:val="007E61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BE"/>
    <w:rPr>
      <w:rFonts w:ascii="Segoe UI" w:hAnsi="Segoe UI" w:cs="Segoe UI"/>
      <w:sz w:val="18"/>
      <w:szCs w:val="18"/>
    </w:rPr>
  </w:style>
  <w:style w:type="table" w:customStyle="1" w:styleId="NTGTable">
    <w:name w:val="NTG Table"/>
    <w:basedOn w:val="TableGrid"/>
    <w:uiPriority w:val="99"/>
    <w:rsid w:val="007E61BE"/>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ListContinue">
    <w:name w:val="List Continue"/>
    <w:basedOn w:val="Normal"/>
    <w:uiPriority w:val="99"/>
    <w:unhideWhenUsed/>
    <w:rsid w:val="007E61BE"/>
    <w:pPr>
      <w:spacing w:after="120"/>
      <w:ind w:left="283"/>
      <w:contextualSpacing/>
    </w:pPr>
  </w:style>
  <w:style w:type="paragraph" w:customStyle="1" w:styleId="SubTitle1">
    <w:name w:val="Sub Title"/>
    <w:basedOn w:val="Normal"/>
    <w:semiHidden/>
    <w:rsid w:val="007E61BE"/>
    <w:pPr>
      <w:spacing w:after="0"/>
    </w:pPr>
    <w:rPr>
      <w:rFonts w:ascii="Arial" w:hAnsi="Arial"/>
      <w:b/>
      <w:sz w:val="32"/>
      <w:szCs w:val="24"/>
      <w:lang w:val="en-US"/>
    </w:rPr>
  </w:style>
  <w:style w:type="paragraph" w:customStyle="1" w:styleId="NTGFooter1items">
    <w:name w:val="NTG Footer 1 items"/>
    <w:basedOn w:val="Normal"/>
    <w:link w:val="NTGFooter1itemsChar"/>
    <w:uiPriority w:val="9"/>
    <w:semiHidden/>
    <w:rsid w:val="007E61BE"/>
    <w:pPr>
      <w:widowControl w:val="0"/>
      <w:tabs>
        <w:tab w:val="left" w:pos="1778"/>
        <w:tab w:val="right" w:pos="9026"/>
      </w:tabs>
      <w:spacing w:after="0"/>
    </w:pPr>
    <w:rPr>
      <w:rFonts w:ascii="Arial" w:hAnsi="Arial" w:cs="Arial"/>
      <w:sz w:val="20"/>
      <w:szCs w:val="16"/>
    </w:rPr>
  </w:style>
  <w:style w:type="paragraph" w:customStyle="1" w:styleId="NTGFooterDepartmentof">
    <w:name w:val="NTG Footer Department of"/>
    <w:link w:val="NTGFooterDepartmentofChar"/>
    <w:uiPriority w:val="9"/>
    <w:semiHidden/>
    <w:rsid w:val="007E61BE"/>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E61BE"/>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7E61BE"/>
    <w:rPr>
      <w:rFonts w:cs="Arial"/>
      <w:sz w:val="20"/>
      <w:szCs w:val="16"/>
    </w:rPr>
  </w:style>
  <w:style w:type="character" w:customStyle="1" w:styleId="NTGFooterDepartmentofChar">
    <w:name w:val="NTG Footer Department of Char"/>
    <w:basedOn w:val="DefaultParagraphFont"/>
    <w:link w:val="NTGFooterDepartmentof"/>
    <w:uiPriority w:val="9"/>
    <w:semiHidden/>
    <w:rsid w:val="007E61BE"/>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7E61BE"/>
    <w:rPr>
      <w:rFonts w:ascii="Arial Black" w:hAnsi="Arial Black" w:cs="Arial"/>
      <w:caps/>
      <w:szCs w:val="16"/>
    </w:rPr>
  </w:style>
  <w:style w:type="paragraph" w:customStyle="1" w:styleId="NTGFooter2DateVersion">
    <w:name w:val="NTG Footer 2 Date &amp; Version"/>
    <w:basedOn w:val="NTGFooter2deptpagenum"/>
    <w:link w:val="NTGFooter2DateVersionChar"/>
    <w:uiPriority w:val="9"/>
    <w:semiHidden/>
    <w:rsid w:val="007E61BE"/>
    <w:pPr>
      <w:spacing w:after="480"/>
    </w:pPr>
  </w:style>
  <w:style w:type="paragraph" w:customStyle="1" w:styleId="NTGFooter2deptpagenum">
    <w:name w:val="NTG Footer 2 dept &amp; page num"/>
    <w:basedOn w:val="Normal"/>
    <w:link w:val="NTGFooter2deptpagenumChar"/>
    <w:uiPriority w:val="9"/>
    <w:semiHidden/>
    <w:rsid w:val="007E61BE"/>
    <w:pPr>
      <w:tabs>
        <w:tab w:val="right" w:pos="9639"/>
      </w:tabs>
      <w:spacing w:after="0"/>
    </w:pPr>
    <w:rPr>
      <w:rFonts w:ascii="Arial" w:hAnsi="Arial"/>
      <w:sz w:val="20"/>
    </w:rPr>
  </w:style>
  <w:style w:type="character" w:customStyle="1" w:styleId="NTGFooter2deptpagenumChar">
    <w:name w:val="NTG Footer 2 dept &amp; page num Char"/>
    <w:basedOn w:val="DefaultParagraphFont"/>
    <w:link w:val="NTGFooter2deptpagenum"/>
    <w:uiPriority w:val="9"/>
    <w:semiHidden/>
    <w:rsid w:val="007E61BE"/>
    <w:rPr>
      <w:sz w:val="20"/>
    </w:rPr>
  </w:style>
  <w:style w:type="character" w:customStyle="1" w:styleId="NTGFooter2DateVersionChar">
    <w:name w:val="NTG Footer 2 Date &amp; Version Char"/>
    <w:basedOn w:val="NTGFooter2deptpagenumChar"/>
    <w:link w:val="NTGFooter2DateVersion"/>
    <w:uiPriority w:val="9"/>
    <w:semiHidden/>
    <w:rsid w:val="007E61BE"/>
    <w:rPr>
      <w:sz w:val="20"/>
    </w:rPr>
  </w:style>
  <w:style w:type="paragraph" w:styleId="ListContinue2">
    <w:name w:val="List Continue 2"/>
    <w:basedOn w:val="Normal"/>
    <w:uiPriority w:val="99"/>
    <w:unhideWhenUsed/>
    <w:rsid w:val="007E61BE"/>
    <w:pPr>
      <w:spacing w:after="120"/>
      <w:ind w:left="566"/>
      <w:contextualSpacing/>
    </w:pPr>
    <w:rPr>
      <w:rFonts w:ascii="Arial" w:hAnsi="Arial"/>
    </w:rPr>
  </w:style>
  <w:style w:type="paragraph" w:styleId="ListContinue3">
    <w:name w:val="List Continue 3"/>
    <w:basedOn w:val="Normal"/>
    <w:uiPriority w:val="99"/>
    <w:unhideWhenUsed/>
    <w:rsid w:val="007E61BE"/>
    <w:pPr>
      <w:spacing w:after="120"/>
      <w:ind w:left="849"/>
      <w:contextualSpacing/>
    </w:pPr>
    <w:rPr>
      <w:rFonts w:ascii="Arial" w:hAnsi="Arial"/>
    </w:rPr>
  </w:style>
  <w:style w:type="paragraph" w:customStyle="1" w:styleId="Heading2-nonumbers">
    <w:name w:val="Heading 2 - no numbers"/>
    <w:basedOn w:val="Heading2"/>
    <w:rsid w:val="007E61BE"/>
    <w:pPr>
      <w:keepNext/>
      <w:keepLines/>
      <w:numPr>
        <w:ilvl w:val="0"/>
        <w:numId w:val="0"/>
      </w:numPr>
    </w:pPr>
    <w:rPr>
      <w:rFonts w:ascii="Arial" w:eastAsia="Arial" w:hAnsi="Arial"/>
      <w:b/>
      <w:color w:val="606060"/>
      <w:sz w:val="28"/>
      <w:szCs w:val="28"/>
      <w:lang w:val="en-US"/>
    </w:rPr>
  </w:style>
  <w:style w:type="paragraph" w:styleId="CommentSubject">
    <w:name w:val="annotation subject"/>
    <w:basedOn w:val="CommentText"/>
    <w:next w:val="CommentText"/>
    <w:link w:val="CommentSubjectChar"/>
    <w:uiPriority w:val="99"/>
    <w:semiHidden/>
    <w:unhideWhenUsed/>
    <w:rsid w:val="007E61BE"/>
    <w:rPr>
      <w:b/>
      <w:bCs/>
    </w:rPr>
  </w:style>
  <w:style w:type="character" w:customStyle="1" w:styleId="CommentSubjectChar">
    <w:name w:val="Comment Subject Char"/>
    <w:basedOn w:val="CommentTextChar"/>
    <w:link w:val="CommentSubject"/>
    <w:uiPriority w:val="99"/>
    <w:semiHidden/>
    <w:rsid w:val="007E61BE"/>
    <w:rPr>
      <w:b/>
      <w:bCs/>
      <w:sz w:val="20"/>
      <w:szCs w:val="20"/>
    </w:rPr>
  </w:style>
  <w:style w:type="character" w:styleId="FollowedHyperlink">
    <w:name w:val="FollowedHyperlink"/>
    <w:basedOn w:val="DefaultParagraphFont"/>
    <w:uiPriority w:val="99"/>
    <w:semiHidden/>
    <w:unhideWhenUsed/>
    <w:rsid w:val="007E61BE"/>
    <w:rPr>
      <w:color w:val="0D5D90" w:themeColor="followedHyperlink"/>
      <w:u w:val="single"/>
    </w:rPr>
  </w:style>
  <w:style w:type="paragraph" w:styleId="Revision">
    <w:name w:val="Revision"/>
    <w:hidden/>
    <w:uiPriority w:val="99"/>
    <w:semiHidden/>
    <w:rsid w:val="007E61BE"/>
    <w:pPr>
      <w:spacing w:after="0"/>
    </w:pPr>
  </w:style>
  <w:style w:type="table" w:styleId="ListTable3">
    <w:name w:val="List Table 3"/>
    <w:basedOn w:val="TableNormal"/>
    <w:uiPriority w:val="48"/>
    <w:rsid w:val="007E61BE"/>
    <w:pPr>
      <w:spacing w:after="0"/>
    </w:p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tblBorders>
    </w:tblPr>
    <w:tblStylePr w:type="firstRow">
      <w:rPr>
        <w:b/>
        <w:bCs/>
        <w:color w:val="FFFFFF" w:themeColor="background1"/>
      </w:rPr>
      <w:tblPr/>
      <w:tcPr>
        <w:shd w:val="clear" w:color="auto" w:fill="343741" w:themeFill="text1"/>
      </w:tcPr>
    </w:tblStylePr>
    <w:tblStylePr w:type="lastRow">
      <w:rPr>
        <w:b/>
        <w:bCs/>
      </w:rPr>
      <w:tblPr/>
      <w:tcPr>
        <w:tcBorders>
          <w:top w:val="double" w:sz="4" w:space="0" w:color="34374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3741" w:themeColor="text1"/>
          <w:right w:val="single" w:sz="4" w:space="0" w:color="343741" w:themeColor="text1"/>
        </w:tcBorders>
      </w:tcPr>
    </w:tblStylePr>
    <w:tblStylePr w:type="band1Horz">
      <w:tblPr/>
      <w:tcPr>
        <w:tcBorders>
          <w:top w:val="single" w:sz="4" w:space="0" w:color="343741" w:themeColor="text1"/>
          <w:bottom w:val="single" w:sz="4" w:space="0" w:color="34374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3741" w:themeColor="text1"/>
          <w:left w:val="nil"/>
        </w:tcBorders>
      </w:tcPr>
    </w:tblStylePr>
    <w:tblStylePr w:type="swCell">
      <w:tblPr/>
      <w:tcPr>
        <w:tcBorders>
          <w:top w:val="double" w:sz="4" w:space="0" w:color="343741" w:themeColor="text1"/>
          <w:right w:val="nil"/>
        </w:tcBorders>
      </w:tcPr>
    </w:tblStylePr>
  </w:style>
  <w:style w:type="character" w:styleId="UnresolvedMention">
    <w:name w:val="Unresolved Mention"/>
    <w:basedOn w:val="DefaultParagraphFont"/>
    <w:uiPriority w:val="99"/>
    <w:semiHidden/>
    <w:unhideWhenUsed/>
    <w:rsid w:val="007E6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treasury.nt.gov.au/__data/assets/word_doc/0009/480996/CG-HI-008.docx" TargetMode="External"/><Relationship Id="rId39" Type="http://schemas.openxmlformats.org/officeDocument/2006/relationships/fontTable" Target="fontTable.xml"/><Relationship Id="rId21" Type="http://schemas.openxmlformats.org/officeDocument/2006/relationships/hyperlink" Target="https://view.officeapps.live.com/op/view.aspx?src=https%3A%2F%2Ftreasury.nt.gov.au%2F__data%2Fassets%2Fword_doc%2F0006%2F1449240%2FF-HI-025.docx&amp;wdOrigin=BROWSELINK" TargetMode="External"/><Relationship Id="rId34" Type="http://schemas.openxmlformats.org/officeDocument/2006/relationships/hyperlink" Target="http://www.revenue.nt.gov.au/"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treasury.nt.gov.au/pms/tro/commissioners-guidelines/CG-HI-006.pdf" TargetMode="External"/><Relationship Id="rId29" Type="http://schemas.openxmlformats.org/officeDocument/2006/relationships/hyperlink" Target="https://treasury.nt.gov.au/__data/assets/word_doc/0004/480991/CG-HI-003.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treasury.nt.gov.au/__data/assets/word_doc/0011/480998/CG-HI-011.docx" TargetMode="Externa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treasury.nt.gov.au/__data/assets/word_doc/0006/480993/CG-HI-005.docx" TargetMode="External"/><Relationship Id="rId28" Type="http://schemas.openxmlformats.org/officeDocument/2006/relationships/hyperlink" Target="https://treasury.nt.gov.au/__data/assets/word_doc/0010/480997/CG-HI-010.docx" TargetMode="External"/><Relationship Id="rId36" Type="http://schemas.openxmlformats.org/officeDocument/2006/relationships/hyperlink" Target="https://treasury.nt.gov.au/__data/assets/word_doc/0009/480996/CG-HI-008.docx" TargetMode="External"/><Relationship Id="rId10" Type="http://schemas.openxmlformats.org/officeDocument/2006/relationships/header" Target="header2.xml"/><Relationship Id="rId19" Type="http://schemas.openxmlformats.org/officeDocument/2006/relationships/hyperlink" Target="https://treasury.nt.gov.au/__data/assets/word_doc/0005/480992/CG-HI-004.docx"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treasury.nt.gov.au/__data/assets/word_doc/0011/480998/CG-HI-011.docx" TargetMode="External"/><Relationship Id="rId27" Type="http://schemas.openxmlformats.org/officeDocument/2006/relationships/hyperlink" Target="https://treasury.nt.gov.au/__data/assets/word_doc/0011/480998/CG-HI-011.docx" TargetMode="External"/><Relationship Id="rId30" Type="http://schemas.openxmlformats.org/officeDocument/2006/relationships/hyperlink" Target="https://treasury.nt.gov.au/__data/assets/word_doc/0003/480990/CG-HI-002.docx" TargetMode="External"/><Relationship Id="rId35" Type="http://schemas.openxmlformats.org/officeDocument/2006/relationships/hyperlink" Target="https://treasury.nt.gov.au/__data/assets/word_doc/0006/1449240/F-HI-025.docx"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treasury.nt.gov.au/__data/assets/word_doc/0004/480991/CG-HI-003.docx" TargetMode="External"/><Relationship Id="rId33" Type="http://schemas.openxmlformats.org/officeDocument/2006/relationships/hyperlink" Target="mailto:ntevenue@nt.gov.au" TargetMode="External"/><Relationship Id="rId38" Type="http://schemas.openxmlformats.org/officeDocument/2006/relationships/header" Target="header7.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987B2E">
          <w:pPr>
            <w:pStyle w:val="184E3B54D2AC4DF1A0FF317DB1942B45"/>
          </w:pPr>
          <w: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987B2E">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987B2E">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987B2E">
          <w:pPr>
            <w:pStyle w:val="A42A5FD37CD94F029239B150096BF492"/>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91EAC"/>
    <w:rsid w:val="000C709F"/>
    <w:rsid w:val="00215998"/>
    <w:rsid w:val="002B46D0"/>
    <w:rsid w:val="00460A21"/>
    <w:rsid w:val="004701D0"/>
    <w:rsid w:val="004712BD"/>
    <w:rsid w:val="00506024"/>
    <w:rsid w:val="00546806"/>
    <w:rsid w:val="00582DE1"/>
    <w:rsid w:val="00591C84"/>
    <w:rsid w:val="0063309C"/>
    <w:rsid w:val="00987B2E"/>
    <w:rsid w:val="00AF4682"/>
    <w:rsid w:val="00B2142F"/>
    <w:rsid w:val="00B40399"/>
    <w:rsid w:val="00B74917"/>
    <w:rsid w:val="00BD5AC2"/>
    <w:rsid w:val="00C06335"/>
    <w:rsid w:val="00DE7C38"/>
    <w:rsid w:val="00E14078"/>
    <w:rsid w:val="00EB1797"/>
    <w:rsid w:val="00FA569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Pr>
      <w:color w:val="808080"/>
    </w:rPr>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7288</Words>
  <Characters>35935</Characters>
  <Application>Microsoft Office Word</Application>
  <DocSecurity>0</DocSecurity>
  <Lines>1252</Lines>
  <Paragraphs>755</Paragraphs>
  <ScaleCrop>false</ScaleCrop>
  <HeadingPairs>
    <vt:vector size="2" baseType="variant">
      <vt:variant>
        <vt:lpstr>Title</vt:lpstr>
      </vt:variant>
      <vt:variant>
        <vt:i4>1</vt:i4>
      </vt:variant>
    </vt:vector>
  </HeadingPairs>
  <TitlesOfParts>
    <vt:vector size="1" baseType="lpstr">
      <vt:lpstr>First Home Owner Grant</vt:lpstr>
    </vt:vector>
  </TitlesOfParts>
  <Company>Treasury and Finance</Company>
  <LinksUpToDate>false</LinksUpToDate>
  <CharactersWithSpaces>42567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Home Owner Grant</dc:title>
  <dc:creator>Northern Territory Government</dc:creator>
  <cp:lastModifiedBy>Ruobin Zhang</cp:lastModifiedBy>
  <cp:revision>4</cp:revision>
  <cp:lastPrinted>2026-01-05T01:35:00Z</cp:lastPrinted>
  <dcterms:created xsi:type="dcterms:W3CDTF">2026-01-14T23:34:00Z</dcterms:created>
  <dcterms:modified xsi:type="dcterms:W3CDTF">2026-04-20T00:09:00Z</dcterms:modified>
</cp:coreProperties>
</file>