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TGtable"/>
        <w:tblW w:w="10343" w:type="dxa"/>
        <w:tblLook w:val="04A0" w:firstRow="1" w:lastRow="0" w:firstColumn="1" w:lastColumn="0" w:noHBand="0" w:noVBand="1"/>
      </w:tblPr>
      <w:tblGrid>
        <w:gridCol w:w="1696"/>
        <w:gridCol w:w="142"/>
        <w:gridCol w:w="142"/>
        <w:gridCol w:w="2693"/>
        <w:gridCol w:w="1276"/>
        <w:gridCol w:w="4394"/>
      </w:tblGrid>
      <w:tr w:rsidR="001171C1" w:rsidRPr="001171C1" w14:paraId="021EF236" w14:textId="77777777" w:rsidTr="00E27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0755D026" w14:textId="77777777" w:rsidR="001171C1" w:rsidRPr="001171C1" w:rsidRDefault="001171C1" w:rsidP="001171C1">
            <w:pPr>
              <w:spacing w:before="0" w:after="0"/>
              <w:rPr>
                <w:b w:val="0"/>
                <w:color w:val="FFFFFF" w:themeColor="background1"/>
                <w:sz w:val="2"/>
                <w:szCs w:val="2"/>
              </w:rPr>
            </w:pPr>
            <w:r w:rsidRPr="001171C1">
              <w:rPr>
                <w:b w:val="0"/>
                <w:color w:val="FFFFFF" w:themeColor="background1"/>
                <w:sz w:val="2"/>
                <w:szCs w:val="2"/>
              </w:rPr>
              <w:t>Questions are followed by answer fields. Use the ‘Tab’ key to navigate through. Replace Y/N or Yes/No fields with your answer.</w:t>
            </w:r>
          </w:p>
        </w:tc>
      </w:tr>
      <w:tr w:rsidR="00E2740C" w:rsidRPr="001171C1" w14:paraId="1AAA54E5" w14:textId="77777777" w:rsidTr="00E27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EC221" w14:textId="77777777" w:rsidR="00E2740C" w:rsidRPr="00872B4E" w:rsidRDefault="00E2740C" w:rsidP="00E2740C">
            <w:pPr>
              <w:spacing w:before="120" w:after="120"/>
            </w:pPr>
            <w:r w:rsidRPr="001171C1">
              <w:t>Please submit the following information to the Minister (or delegate if approved) in support of your guarantee / indemnity request.</w:t>
            </w:r>
          </w:p>
        </w:tc>
      </w:tr>
      <w:tr w:rsidR="00B02196" w:rsidRPr="001171C1" w14:paraId="50FD6084" w14:textId="77777777" w:rsidTr="001678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vAlign w:val="center"/>
          </w:tcPr>
          <w:p w14:paraId="138784C6" w14:textId="77777777" w:rsidR="00B02196" w:rsidRPr="001171C1" w:rsidRDefault="00B02196" w:rsidP="00B02196">
            <w:pPr>
              <w:spacing w:before="60" w:after="60"/>
              <w:rPr>
                <w:color w:val="FFFFFF" w:themeColor="background1"/>
              </w:rPr>
            </w:pPr>
            <w:r w:rsidRPr="001171C1">
              <w:rPr>
                <w:color w:val="FFFFFF" w:themeColor="background1"/>
              </w:rPr>
              <w:t>Agency details</w:t>
            </w:r>
          </w:p>
        </w:tc>
      </w:tr>
      <w:tr w:rsidR="00B02196" w:rsidRPr="001171C1" w14:paraId="342BF01E" w14:textId="77777777" w:rsidTr="00167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  <w:tcBorders>
              <w:top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236C97D3" w14:textId="77777777" w:rsidR="00B02196" w:rsidRPr="001171C1" w:rsidRDefault="00B02196" w:rsidP="00167859">
            <w:pPr>
              <w:spacing w:before="60" w:after="60"/>
              <w:rPr>
                <w:b/>
              </w:rPr>
            </w:pPr>
            <w:r w:rsidRPr="001171C1">
              <w:rPr>
                <w:b/>
              </w:rPr>
              <w:t>Name: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18093466" w14:textId="77777777" w:rsidR="00B02196" w:rsidRPr="001171C1" w:rsidRDefault="00B02196" w:rsidP="0016785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740C" w:rsidRPr="001171C1" w14:paraId="77BA48E9" w14:textId="77777777" w:rsidTr="00E274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vAlign w:val="center"/>
          </w:tcPr>
          <w:p w14:paraId="14A7782E" w14:textId="77777777" w:rsidR="00E2740C" w:rsidRPr="001171C1" w:rsidRDefault="00E2740C" w:rsidP="00E2740C">
            <w:pPr>
              <w:spacing w:before="60" w:after="60"/>
              <w:rPr>
                <w:color w:val="FFFFFF" w:themeColor="background1"/>
              </w:rPr>
            </w:pPr>
            <w:r w:rsidRPr="001171C1">
              <w:rPr>
                <w:color w:val="FFFFFF" w:themeColor="background1"/>
              </w:rPr>
              <w:t>Agency contact officer details</w:t>
            </w:r>
          </w:p>
        </w:tc>
      </w:tr>
      <w:tr w:rsidR="00E2740C" w:rsidRPr="001171C1" w14:paraId="5A650F73" w14:textId="77777777" w:rsidTr="00E27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  <w:tcBorders>
              <w:top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408C086F" w14:textId="77777777" w:rsidR="00E2740C" w:rsidRPr="001171C1" w:rsidRDefault="00E2740C" w:rsidP="00E2740C">
            <w:pPr>
              <w:spacing w:before="60" w:after="60"/>
              <w:rPr>
                <w:b/>
              </w:rPr>
            </w:pPr>
            <w:r w:rsidRPr="001171C1">
              <w:rPr>
                <w:b/>
              </w:rPr>
              <w:t>Name: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572C527B" w14:textId="77777777" w:rsidR="00E2740C" w:rsidRPr="001171C1" w:rsidRDefault="00E2740C" w:rsidP="00E2740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740C" w:rsidRPr="001171C1" w14:paraId="15D86FE8" w14:textId="77777777" w:rsidTr="00E274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20E95A7" w14:textId="77777777" w:rsidR="00E2740C" w:rsidRPr="001171C1" w:rsidRDefault="00E2740C" w:rsidP="00E2740C">
            <w:pPr>
              <w:spacing w:before="60" w:after="60"/>
              <w:rPr>
                <w:b/>
              </w:rPr>
            </w:pPr>
            <w:r w:rsidRPr="001171C1">
              <w:rPr>
                <w:b/>
              </w:rPr>
              <w:t>Position title:</w:t>
            </w:r>
          </w:p>
        </w:tc>
        <w:tc>
          <w:tcPr>
            <w:tcW w:w="850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4901092" w14:textId="77777777" w:rsidR="00E2740C" w:rsidRPr="001171C1" w:rsidRDefault="00E2740C" w:rsidP="00E2740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2740C" w:rsidRPr="001171C1" w14:paraId="5009F100" w14:textId="77777777" w:rsidTr="00E27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49D9F8" w14:textId="77777777" w:rsidR="00E2740C" w:rsidRPr="001171C1" w:rsidRDefault="00E2740C" w:rsidP="00E2740C">
            <w:pPr>
              <w:spacing w:before="60" w:after="60"/>
              <w:rPr>
                <w:b/>
              </w:rPr>
            </w:pPr>
            <w:r w:rsidRPr="001171C1">
              <w:rPr>
                <w:b/>
              </w:rPr>
              <w:t>Division:</w:t>
            </w:r>
          </w:p>
        </w:tc>
        <w:tc>
          <w:tcPr>
            <w:tcW w:w="850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B3BCBE5" w14:textId="77777777" w:rsidR="00E2740C" w:rsidRPr="001171C1" w:rsidRDefault="00E2740C" w:rsidP="00E2740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740C" w:rsidRPr="001171C1" w14:paraId="1C86309E" w14:textId="77777777" w:rsidTr="00E274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286F5A8D" w14:textId="77777777" w:rsidR="00E2740C" w:rsidRPr="001171C1" w:rsidRDefault="00E2740C" w:rsidP="00E2740C">
            <w:pPr>
              <w:spacing w:before="60" w:after="60"/>
              <w:rPr>
                <w:b/>
              </w:rPr>
            </w:pPr>
            <w:r w:rsidRPr="001171C1">
              <w:rPr>
                <w:b/>
              </w:rPr>
              <w:t>Phone number:</w:t>
            </w:r>
          </w:p>
        </w:tc>
        <w:tc>
          <w:tcPr>
            <w:tcW w:w="8505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52F1ACFC" w14:textId="77777777" w:rsidR="00E2740C" w:rsidRPr="001171C1" w:rsidRDefault="00E2740C" w:rsidP="00E2740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2740C" w:rsidRPr="001171C1" w14:paraId="24FDCCB6" w14:textId="77777777" w:rsidTr="00E27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vAlign w:val="center"/>
          </w:tcPr>
          <w:p w14:paraId="6303D48B" w14:textId="77777777" w:rsidR="00E2740C" w:rsidRPr="001171C1" w:rsidRDefault="00E2740C" w:rsidP="00E2740C">
            <w:pPr>
              <w:spacing w:before="60" w:after="60"/>
              <w:rPr>
                <w:color w:val="FFFFFF" w:themeColor="background1"/>
              </w:rPr>
            </w:pPr>
            <w:r w:rsidRPr="001171C1">
              <w:rPr>
                <w:color w:val="FFFFFF" w:themeColor="background1"/>
              </w:rPr>
              <w:t>Legal contact details</w:t>
            </w:r>
          </w:p>
        </w:tc>
      </w:tr>
      <w:tr w:rsidR="00E2740C" w:rsidRPr="001171C1" w14:paraId="50452EA7" w14:textId="77777777" w:rsidTr="00E274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3"/>
            <w:tcBorders>
              <w:top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37A33164" w14:textId="77777777" w:rsidR="00E2740C" w:rsidRPr="001171C1" w:rsidRDefault="00E2740C" w:rsidP="00E2740C">
            <w:pPr>
              <w:spacing w:before="60" w:after="60"/>
              <w:rPr>
                <w:b/>
              </w:rPr>
            </w:pPr>
            <w:r w:rsidRPr="001171C1">
              <w:rPr>
                <w:b/>
              </w:rPr>
              <w:t>Name: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0AAAA9EA" w14:textId="77777777" w:rsidR="00E2740C" w:rsidRPr="001171C1" w:rsidRDefault="00E2740C" w:rsidP="00E2740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2740C" w:rsidRPr="001171C1" w14:paraId="54B58903" w14:textId="77777777" w:rsidTr="00E27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91BA2CD" w14:textId="77777777" w:rsidR="00E2740C" w:rsidRPr="001171C1" w:rsidRDefault="00E2740C" w:rsidP="00E2740C">
            <w:pPr>
              <w:spacing w:before="60" w:after="60"/>
              <w:rPr>
                <w:b/>
              </w:rPr>
            </w:pPr>
            <w:r w:rsidRPr="001171C1">
              <w:rPr>
                <w:b/>
              </w:rPr>
              <w:t>Position title: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44135B1" w14:textId="77777777" w:rsidR="00E2740C" w:rsidRPr="001171C1" w:rsidRDefault="00E2740C" w:rsidP="00E2740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740C" w:rsidRPr="001171C1" w14:paraId="3E4CA003" w14:textId="77777777" w:rsidTr="00E274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3561D64" w14:textId="77777777" w:rsidR="00E2740C" w:rsidRPr="001171C1" w:rsidRDefault="00E2740C" w:rsidP="00E2740C">
            <w:pPr>
              <w:spacing w:before="60" w:after="60"/>
              <w:rPr>
                <w:b/>
              </w:rPr>
            </w:pPr>
            <w:r w:rsidRPr="001171C1">
              <w:rPr>
                <w:b/>
              </w:rPr>
              <w:t>Division/Agency: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9B27559" w14:textId="77777777" w:rsidR="00E2740C" w:rsidRPr="001171C1" w:rsidRDefault="00E2740C" w:rsidP="00E2740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2740C" w:rsidRPr="001171C1" w14:paraId="1C175307" w14:textId="77777777" w:rsidTr="00E27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1CA37446" w14:textId="77777777" w:rsidR="00E2740C" w:rsidRPr="001171C1" w:rsidRDefault="00E2740C" w:rsidP="00E2740C">
            <w:pPr>
              <w:spacing w:before="60" w:after="60"/>
              <w:rPr>
                <w:b/>
              </w:rPr>
            </w:pPr>
            <w:r w:rsidRPr="001171C1">
              <w:rPr>
                <w:b/>
              </w:rPr>
              <w:t>Phone number: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45B06B75" w14:textId="77777777" w:rsidR="00E2740C" w:rsidRPr="001171C1" w:rsidRDefault="00E2740C" w:rsidP="00E2740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740C" w:rsidRPr="001171C1" w14:paraId="30E6712A" w14:textId="77777777" w:rsidTr="00E274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vAlign w:val="center"/>
          </w:tcPr>
          <w:p w14:paraId="45D9001F" w14:textId="77777777" w:rsidR="00E2740C" w:rsidRPr="001171C1" w:rsidRDefault="00E2740C" w:rsidP="00E2740C">
            <w:pPr>
              <w:spacing w:before="60" w:after="60"/>
            </w:pPr>
            <w:r w:rsidRPr="001171C1">
              <w:t>Name of agreement</w:t>
            </w:r>
          </w:p>
        </w:tc>
      </w:tr>
      <w:tr w:rsidR="00E2740C" w:rsidRPr="001171C1" w14:paraId="1DE19AA0" w14:textId="77777777" w:rsidTr="00F70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390322D" w14:textId="77777777" w:rsidR="00E2740C" w:rsidRPr="001171C1" w:rsidRDefault="00E2740C" w:rsidP="00F70EE6">
            <w:pPr>
              <w:spacing w:before="60" w:after="60"/>
            </w:pPr>
          </w:p>
        </w:tc>
      </w:tr>
      <w:tr w:rsidR="00E2740C" w:rsidRPr="001171C1" w14:paraId="4B761B8D" w14:textId="77777777" w:rsidTr="003531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1F1F5F" w:themeFill="text1"/>
            <w:vAlign w:val="center"/>
          </w:tcPr>
          <w:p w14:paraId="72F5C164" w14:textId="77777777" w:rsidR="00E2740C" w:rsidRPr="001171C1" w:rsidRDefault="00E2740C" w:rsidP="00E2740C">
            <w:pPr>
              <w:tabs>
                <w:tab w:val="left" w:pos="5843"/>
              </w:tabs>
              <w:spacing w:before="60" w:after="60"/>
            </w:pPr>
            <w:r w:rsidRPr="001171C1">
              <w:t xml:space="preserve">Is </w:t>
            </w:r>
            <w:r>
              <w:t>standing approval being sought?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090E4A" w14:textId="77777777" w:rsidR="00E2740C" w:rsidRPr="001171C1" w:rsidRDefault="00E2740C" w:rsidP="00E2740C">
            <w:pPr>
              <w:tabs>
                <w:tab w:val="left" w:pos="5843"/>
              </w:tabs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71C1">
              <w:t>Yes / No</w:t>
            </w:r>
          </w:p>
        </w:tc>
      </w:tr>
      <w:tr w:rsidR="00E2740C" w:rsidRPr="001171C1" w14:paraId="19F466BC" w14:textId="77777777" w:rsidTr="00353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1F1F5F" w:themeFill="text1"/>
            <w:vAlign w:val="center"/>
          </w:tcPr>
          <w:p w14:paraId="0D0BD4EE" w14:textId="77777777" w:rsidR="00E2740C" w:rsidRPr="001171C1" w:rsidRDefault="00E2740C" w:rsidP="00E2740C">
            <w:pPr>
              <w:spacing w:before="60" w:after="60"/>
            </w:pPr>
            <w:r w:rsidRPr="001171C1">
              <w:t>List all parties to agreement (not required if standing approval is being sought)</w:t>
            </w:r>
          </w:p>
        </w:tc>
      </w:tr>
      <w:tr w:rsidR="00E2740C" w:rsidRPr="001171C1" w14:paraId="76AE1B50" w14:textId="77777777" w:rsidTr="003531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015FD95" w14:textId="77777777" w:rsidR="00E2740C" w:rsidRPr="001171C1" w:rsidRDefault="00E2740C" w:rsidP="00F70EE6">
            <w:pPr>
              <w:spacing w:before="60" w:after="60"/>
            </w:pPr>
          </w:p>
        </w:tc>
      </w:tr>
      <w:tr w:rsidR="00E2740C" w:rsidRPr="001171C1" w14:paraId="77379A34" w14:textId="77777777" w:rsidTr="00F70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1F1F5F" w:themeFill="text1"/>
            <w:vAlign w:val="center"/>
          </w:tcPr>
          <w:p w14:paraId="105AB245" w14:textId="77777777" w:rsidR="00E2740C" w:rsidRPr="001171C1" w:rsidRDefault="00E2740C" w:rsidP="00E2740C">
            <w:pPr>
              <w:tabs>
                <w:tab w:val="left" w:pos="5843"/>
              </w:tabs>
              <w:spacing w:before="60" w:after="60"/>
            </w:pPr>
            <w:r w:rsidRPr="001171C1">
              <w:t>Date of minister endorsement (if applicable)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275AB41" w14:textId="77777777" w:rsidR="00E2740C" w:rsidRPr="001171C1" w:rsidRDefault="00E2740C" w:rsidP="00E2740C">
            <w:pPr>
              <w:tabs>
                <w:tab w:val="left" w:pos="738"/>
                <w:tab w:val="left" w:pos="1588"/>
                <w:tab w:val="left" w:pos="2548"/>
                <w:tab w:val="left" w:pos="5843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  <w:t>/</w:t>
            </w:r>
            <w:r>
              <w:tab/>
              <w:t>/</w:t>
            </w:r>
            <w:r>
              <w:tab/>
            </w:r>
          </w:p>
        </w:tc>
      </w:tr>
      <w:tr w:rsidR="00E2740C" w:rsidRPr="001171C1" w14:paraId="1120982E" w14:textId="77777777" w:rsidTr="00E274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vAlign w:val="center"/>
          </w:tcPr>
          <w:p w14:paraId="2B23A292" w14:textId="77777777" w:rsidR="00E2740C" w:rsidRPr="001171C1" w:rsidRDefault="00E2740C" w:rsidP="00F70EE6">
            <w:pPr>
              <w:keepNext/>
              <w:spacing w:before="60" w:after="60"/>
            </w:pPr>
            <w:r w:rsidRPr="001171C1">
              <w:t xml:space="preserve">Proposed signatory (on behalf of the </w:t>
            </w:r>
            <w:r>
              <w:t>Territory/a</w:t>
            </w:r>
            <w:r w:rsidRPr="001171C1">
              <w:t>gency)</w:t>
            </w:r>
          </w:p>
        </w:tc>
      </w:tr>
      <w:tr w:rsidR="00E2740C" w:rsidRPr="001171C1" w14:paraId="72B0B4EA" w14:textId="77777777" w:rsidTr="00E27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2A7AC7B9" w14:textId="77777777" w:rsidR="00E2740C" w:rsidRPr="00E2740C" w:rsidRDefault="00E2740C" w:rsidP="00F70EE6">
            <w:pPr>
              <w:keepNext/>
              <w:spacing w:before="60" w:after="60"/>
              <w:rPr>
                <w:b/>
              </w:rPr>
            </w:pPr>
            <w:r w:rsidRPr="00E2740C">
              <w:rPr>
                <w:b/>
              </w:rPr>
              <w:t>Name: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434CC1B9" w14:textId="77777777" w:rsidR="00E2740C" w:rsidRPr="001171C1" w:rsidRDefault="00E2740C" w:rsidP="00F70EE6">
            <w:pPr>
              <w:keepNext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740C" w:rsidRPr="001171C1" w14:paraId="1D7148E4" w14:textId="77777777" w:rsidTr="00E274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001965A1" w14:textId="77777777" w:rsidR="00E2740C" w:rsidRPr="00E2740C" w:rsidRDefault="00E2740C" w:rsidP="00F70EE6">
            <w:pPr>
              <w:spacing w:before="60" w:after="60"/>
              <w:rPr>
                <w:b/>
              </w:rPr>
            </w:pPr>
            <w:r w:rsidRPr="00E2740C">
              <w:rPr>
                <w:b/>
              </w:rPr>
              <w:t>Position title:</w:t>
            </w:r>
          </w:p>
        </w:tc>
        <w:tc>
          <w:tcPr>
            <w:tcW w:w="8647" w:type="dxa"/>
            <w:gridSpan w:val="5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695C8543" w14:textId="77777777" w:rsidR="00E2740C" w:rsidRPr="001171C1" w:rsidRDefault="00E2740C" w:rsidP="00F70EE6">
            <w:pPr>
              <w:keepNext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2740C" w:rsidRPr="001171C1" w14:paraId="67AE35B2" w14:textId="77777777" w:rsidTr="00E27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vAlign w:val="center"/>
          </w:tcPr>
          <w:p w14:paraId="1E060302" w14:textId="77777777" w:rsidR="00E2740C" w:rsidRPr="001171C1" w:rsidRDefault="00E2740C" w:rsidP="00F70EE6">
            <w:pPr>
              <w:keepNext/>
              <w:spacing w:before="60" w:after="60"/>
            </w:pPr>
            <w:r w:rsidRPr="001171C1">
              <w:t>What are the objectives of the agreement?</w:t>
            </w:r>
          </w:p>
        </w:tc>
      </w:tr>
      <w:tr w:rsidR="00E2740C" w:rsidRPr="001171C1" w14:paraId="6A648233" w14:textId="77777777" w:rsidTr="00E274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4EE2EE" w14:textId="77777777" w:rsidR="00E2740C" w:rsidRPr="001171C1" w:rsidRDefault="00E2740C" w:rsidP="00E2740C">
            <w:pPr>
              <w:spacing w:before="60" w:after="60"/>
            </w:pPr>
          </w:p>
        </w:tc>
      </w:tr>
      <w:tr w:rsidR="00E2740C" w:rsidRPr="001171C1" w14:paraId="3B019355" w14:textId="77777777" w:rsidTr="00E27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vAlign w:val="center"/>
          </w:tcPr>
          <w:p w14:paraId="2CE3D225" w14:textId="77777777" w:rsidR="00E2740C" w:rsidRPr="001171C1" w:rsidRDefault="00E2740C" w:rsidP="00F70EE6">
            <w:pPr>
              <w:keepNext/>
              <w:spacing w:before="60" w:after="60"/>
            </w:pPr>
            <w:r w:rsidRPr="001171C1">
              <w:lastRenderedPageBreak/>
              <w:t>What are the expected benefits to the Territory / agency?</w:t>
            </w:r>
          </w:p>
        </w:tc>
      </w:tr>
      <w:tr w:rsidR="00E2740C" w:rsidRPr="001171C1" w14:paraId="6AAF0B2F" w14:textId="77777777" w:rsidTr="00F70E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67DFF11" w14:textId="77777777" w:rsidR="00E2740C" w:rsidRPr="001171C1" w:rsidRDefault="00E2740C" w:rsidP="00E2740C">
            <w:pPr>
              <w:spacing w:before="60" w:after="60"/>
            </w:pPr>
          </w:p>
        </w:tc>
      </w:tr>
      <w:tr w:rsidR="00E2740C" w:rsidRPr="001171C1" w14:paraId="28949E8F" w14:textId="77777777" w:rsidTr="00E27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5"/>
            <w:tcBorders>
              <w:top w:val="single" w:sz="4" w:space="0" w:color="auto"/>
              <w:bottom w:val="nil"/>
            </w:tcBorders>
            <w:shd w:val="clear" w:color="auto" w:fill="1F1F5F" w:themeFill="text1"/>
            <w:vAlign w:val="center"/>
          </w:tcPr>
          <w:p w14:paraId="584D0C60" w14:textId="77777777" w:rsidR="00E2740C" w:rsidRPr="001171C1" w:rsidRDefault="00E2740C" w:rsidP="00E2740C">
            <w:pPr>
              <w:keepNext/>
              <w:tabs>
                <w:tab w:val="left" w:pos="5843"/>
              </w:tabs>
              <w:spacing w:before="60" w:after="60"/>
            </w:pPr>
            <w:r w:rsidRPr="001171C1">
              <w:t>Does the agreement contain a provision for extension</w:t>
            </w:r>
            <w:r>
              <w:t>?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093D9" w14:textId="77777777" w:rsidR="00E2740C" w:rsidRPr="001171C1" w:rsidRDefault="00E2740C" w:rsidP="00E2740C">
            <w:pPr>
              <w:keepNext/>
              <w:tabs>
                <w:tab w:val="left" w:pos="5843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71C1">
              <w:t>Yes / No</w:t>
            </w:r>
          </w:p>
        </w:tc>
      </w:tr>
      <w:tr w:rsidR="00E2740C" w:rsidRPr="001171C1" w14:paraId="0453D200" w14:textId="77777777" w:rsidTr="00E274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6893ACAA" w14:textId="77777777" w:rsidR="00E2740C" w:rsidRPr="001171C1" w:rsidRDefault="00E2740C" w:rsidP="00E2740C">
            <w:pPr>
              <w:keepNext/>
              <w:spacing w:before="60" w:after="60"/>
            </w:pPr>
            <w:r>
              <w:t>If yes, provide details</w:t>
            </w:r>
            <w:r w:rsidR="00F70EE6">
              <w:t>:</w:t>
            </w:r>
          </w:p>
        </w:tc>
      </w:tr>
      <w:tr w:rsidR="00E2740C" w:rsidRPr="001171C1" w14:paraId="44DABD81" w14:textId="77777777" w:rsidTr="00E27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nil"/>
              <w:bottom w:val="single" w:sz="4" w:space="0" w:color="auto"/>
            </w:tcBorders>
          </w:tcPr>
          <w:p w14:paraId="1EABEE1E" w14:textId="77777777" w:rsidR="00E2740C" w:rsidRPr="001171C1" w:rsidRDefault="00E2740C" w:rsidP="00E2740C">
            <w:pPr>
              <w:spacing w:before="60" w:after="60"/>
            </w:pPr>
          </w:p>
        </w:tc>
      </w:tr>
      <w:tr w:rsidR="00E2740C" w:rsidRPr="001171C1" w14:paraId="4D02456A" w14:textId="77777777" w:rsidTr="00E274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vAlign w:val="center"/>
          </w:tcPr>
          <w:p w14:paraId="16A4D814" w14:textId="77777777" w:rsidR="00E2740C" w:rsidRPr="001171C1" w:rsidRDefault="00E2740C" w:rsidP="00F70EE6">
            <w:pPr>
              <w:keepNext/>
              <w:spacing w:before="60" w:after="60"/>
            </w:pPr>
            <w:r w:rsidRPr="001171C1">
              <w:t>Provide details of the indemnity clause or guarantee</w:t>
            </w:r>
          </w:p>
        </w:tc>
      </w:tr>
      <w:tr w:rsidR="00E2740C" w:rsidRPr="001171C1" w14:paraId="59C3A321" w14:textId="77777777" w:rsidTr="00E27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B2DDEA7" w14:textId="77777777" w:rsidR="00E2740C" w:rsidRPr="001171C1" w:rsidRDefault="00E2740C" w:rsidP="00E2740C">
            <w:pPr>
              <w:spacing w:before="60" w:after="60"/>
            </w:pPr>
          </w:p>
        </w:tc>
      </w:tr>
      <w:tr w:rsidR="00E2740C" w:rsidRPr="001171C1" w14:paraId="1CBA050D" w14:textId="77777777" w:rsidTr="00E274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single" w:sz="4" w:space="0" w:color="auto"/>
              <w:bottom w:val="nil"/>
            </w:tcBorders>
            <w:shd w:val="clear" w:color="auto" w:fill="1F1F5F" w:themeFill="text1"/>
            <w:vAlign w:val="center"/>
          </w:tcPr>
          <w:p w14:paraId="41560992" w14:textId="77777777" w:rsidR="00E2740C" w:rsidRPr="001171C1" w:rsidRDefault="00E2740C" w:rsidP="00F70EE6">
            <w:pPr>
              <w:keepNext/>
              <w:spacing w:before="60" w:after="60"/>
            </w:pPr>
            <w:r w:rsidRPr="00E2740C">
              <w:rPr>
                <w:b/>
              </w:rPr>
              <w:t>Risk assessment</w:t>
            </w:r>
          </w:p>
        </w:tc>
      </w:tr>
      <w:tr w:rsidR="00E2740C" w:rsidRPr="001171C1" w14:paraId="3CA11BFE" w14:textId="77777777" w:rsidTr="00E27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2760837D" w14:textId="77777777" w:rsidR="00E2740C" w:rsidRPr="00E2740C" w:rsidRDefault="00E2740C" w:rsidP="00F70EE6">
            <w:pPr>
              <w:keepNext/>
              <w:spacing w:before="60" w:after="60"/>
              <w:rPr>
                <w:b/>
              </w:rPr>
            </w:pPr>
            <w:r w:rsidRPr="001171C1">
              <w:t>Outline the risk assessment undertaken by the agency (including whether the risks are to be mitigated through commercial insurance arrangements)</w:t>
            </w:r>
            <w:r w:rsidR="00353160">
              <w:t>.</w:t>
            </w:r>
          </w:p>
        </w:tc>
      </w:tr>
      <w:tr w:rsidR="00E2740C" w:rsidRPr="001171C1" w14:paraId="381BC8DA" w14:textId="77777777" w:rsidTr="00F70E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nil"/>
              <w:bottom w:val="single" w:sz="4" w:space="0" w:color="1F1F5F" w:themeColor="text1"/>
            </w:tcBorders>
          </w:tcPr>
          <w:p w14:paraId="0BBBA0FD" w14:textId="77777777" w:rsidR="00E2740C" w:rsidRPr="001171C1" w:rsidRDefault="00E2740C" w:rsidP="00E2740C">
            <w:pPr>
              <w:spacing w:before="60" w:after="60"/>
            </w:pPr>
          </w:p>
        </w:tc>
      </w:tr>
      <w:tr w:rsidR="00E2740C" w:rsidRPr="001171C1" w14:paraId="02609FE1" w14:textId="77777777" w:rsidTr="00E27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single" w:sz="4" w:space="0" w:color="1F1F5F" w:themeColor="text1"/>
              <w:bottom w:val="single" w:sz="4" w:space="0" w:color="auto"/>
            </w:tcBorders>
            <w:shd w:val="clear" w:color="auto" w:fill="1F1F5F" w:themeFill="text1"/>
            <w:vAlign w:val="center"/>
          </w:tcPr>
          <w:p w14:paraId="1CF51CDA" w14:textId="77777777" w:rsidR="00E2740C" w:rsidRPr="001171C1" w:rsidRDefault="00E2740C" w:rsidP="00F70EE6">
            <w:pPr>
              <w:keepNext/>
              <w:spacing w:before="60" w:after="60"/>
            </w:pPr>
            <w:r w:rsidRPr="00E2740C">
              <w:rPr>
                <w:b/>
              </w:rPr>
              <w:t>Risk assessment outcome</w:t>
            </w:r>
            <w:r w:rsidRPr="001171C1">
              <w:t xml:space="preserve"> (for example, low, medium, high)</w:t>
            </w:r>
          </w:p>
        </w:tc>
      </w:tr>
      <w:tr w:rsidR="00E2740C" w:rsidRPr="001171C1" w14:paraId="342D78FB" w14:textId="77777777" w:rsidTr="00E274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FE2358E" w14:textId="77777777" w:rsidR="00E2740C" w:rsidRPr="001171C1" w:rsidRDefault="00E2740C" w:rsidP="00E2740C">
            <w:pPr>
              <w:spacing w:before="60" w:after="60"/>
            </w:pPr>
          </w:p>
        </w:tc>
      </w:tr>
      <w:tr w:rsidR="00E2740C" w:rsidRPr="001171C1" w14:paraId="2AF79932" w14:textId="77777777" w:rsidTr="00117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71158" w14:textId="77777777" w:rsidR="00E2740C" w:rsidRPr="001171C1" w:rsidRDefault="00E2740C" w:rsidP="00E2740C">
            <w:pPr>
              <w:pStyle w:val="Heading1"/>
            </w:pPr>
            <w:r w:rsidRPr="001171C1">
              <w:t>Further information</w:t>
            </w:r>
          </w:p>
          <w:p w14:paraId="0BB146D9" w14:textId="77777777" w:rsidR="00E2740C" w:rsidRPr="001171C1" w:rsidRDefault="00E2740C" w:rsidP="00E2740C">
            <w:r w:rsidRPr="001171C1">
              <w:t xml:space="preserve">Please direct any queries to Department of Treasury and Finance: </w:t>
            </w:r>
            <w:hyperlink r:id="rId9" w:history="1">
              <w:r w:rsidRPr="001171C1">
                <w:rPr>
                  <w:rStyle w:val="Hyperlink"/>
                </w:rPr>
                <w:t>Commercial.DTF@nt.gov.au</w:t>
              </w:r>
            </w:hyperlink>
          </w:p>
        </w:tc>
      </w:tr>
      <w:tr w:rsidR="00E2740C" w:rsidRPr="001171C1" w14:paraId="25DD1109" w14:textId="77777777" w:rsidTr="001171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6"/>
            <w:tcBorders>
              <w:top w:val="nil"/>
              <w:bottom w:val="nil"/>
            </w:tcBorders>
          </w:tcPr>
          <w:p w14:paraId="77BCED00" w14:textId="77777777" w:rsidR="00E2740C" w:rsidRPr="001171C1" w:rsidRDefault="00E2740C" w:rsidP="00E2740C">
            <w:pPr>
              <w:spacing w:before="0" w:after="0"/>
              <w:rPr>
                <w:color w:val="FFFFFF" w:themeColor="background1"/>
                <w:sz w:val="2"/>
                <w:szCs w:val="2"/>
              </w:rPr>
            </w:pPr>
            <w:r w:rsidRPr="001171C1">
              <w:rPr>
                <w:color w:val="FFFFFF" w:themeColor="background1"/>
                <w:sz w:val="2"/>
                <w:szCs w:val="2"/>
              </w:rPr>
              <w:t>End of form</w:t>
            </w:r>
          </w:p>
        </w:tc>
      </w:tr>
    </w:tbl>
    <w:p w14:paraId="2CE35FCF" w14:textId="77777777" w:rsidR="00B14257" w:rsidRPr="001171C1" w:rsidRDefault="00B14257" w:rsidP="00E2740C"/>
    <w:sectPr w:rsidR="00B14257" w:rsidRPr="001171C1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08C8C" w14:textId="77777777" w:rsidR="00112664" w:rsidRDefault="00112664" w:rsidP="007332FF">
      <w:r>
        <w:separator/>
      </w:r>
    </w:p>
  </w:endnote>
  <w:endnote w:type="continuationSeparator" w:id="0">
    <w:p w14:paraId="6FCFC679" w14:textId="77777777" w:rsidR="00112664" w:rsidRDefault="00112664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F85F2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43532E70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3D07101E" w14:textId="06E81D9C" w:rsidR="00EB4851" w:rsidRDefault="00EB4851" w:rsidP="00EB4851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id w:val="-1711565168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>
                <w:rPr>
                  <w:rStyle w:val="PageNumber"/>
                  <w:b/>
                </w:rPr>
                <w:t>TREASURY AND FINANCE</w:t>
              </w:r>
            </w:sdtContent>
          </w:sdt>
          <w:r>
            <w:rPr>
              <w:rStyle w:val="PageNumber"/>
            </w:rPr>
            <w:t xml:space="preserve"> </w:t>
          </w:r>
        </w:p>
        <w:p w14:paraId="41845BA0" w14:textId="77777777" w:rsidR="00F032AF" w:rsidRDefault="00F032AF" w:rsidP="00F032AF">
          <w:pPr>
            <w:spacing w:after="0"/>
            <w:rPr>
              <w:rStyle w:val="PageNumber"/>
            </w:rPr>
          </w:pPr>
          <w:r w:rsidRPr="00B54749">
            <w:rPr>
              <w:rStyle w:val="PageNumber"/>
            </w:rPr>
            <w:t>May 2024 | Version 1.5</w:t>
          </w:r>
        </w:p>
        <w:p w14:paraId="1FACCD78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4522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4522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69296137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5C97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10991DE6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558C099E" w14:textId="0586AACB" w:rsidR="00EB4851" w:rsidRDefault="00EB4851" w:rsidP="00EB4851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id w:val="487215295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>
                <w:rPr>
                  <w:rStyle w:val="PageNumber"/>
                  <w:b/>
                </w:rPr>
                <w:t>TREASURY AND FINANCE</w:t>
              </w:r>
            </w:sdtContent>
          </w:sdt>
          <w:r>
            <w:rPr>
              <w:rStyle w:val="PageNumber"/>
            </w:rPr>
            <w:t xml:space="preserve"> </w:t>
          </w:r>
        </w:p>
        <w:p w14:paraId="346E30D7" w14:textId="77777777" w:rsidR="00F032AF" w:rsidRDefault="00F032AF" w:rsidP="00F032AF">
          <w:pPr>
            <w:spacing w:after="0"/>
            <w:rPr>
              <w:rStyle w:val="PageNumber"/>
            </w:rPr>
          </w:pPr>
          <w:r w:rsidRPr="00B54749">
            <w:rPr>
              <w:rStyle w:val="PageNumber"/>
            </w:rPr>
            <w:t>May 2024 | Version 1.5</w:t>
          </w:r>
        </w:p>
        <w:p w14:paraId="28E14BEE" w14:textId="531B17BB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45224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4522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662ABCC7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0AF4926F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5D1CC0D7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E8D1" w14:textId="77777777" w:rsidR="00112664" w:rsidRDefault="00112664" w:rsidP="007332FF">
      <w:r>
        <w:separator/>
      </w:r>
    </w:p>
  </w:footnote>
  <w:footnote w:type="continuationSeparator" w:id="0">
    <w:p w14:paraId="29E3D7B1" w14:textId="77777777" w:rsidR="00112664" w:rsidRDefault="00112664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B071" w14:textId="77777777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171C1">
          <w:t>Guarantee/indemnity approval form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1547B531" w14:textId="77777777" w:rsidR="00E54F9E" w:rsidRDefault="001171C1" w:rsidP="00435082">
        <w:pPr>
          <w:pStyle w:val="Title"/>
        </w:pPr>
        <w:r>
          <w:rPr>
            <w:rStyle w:val="TitleChar"/>
          </w:rPr>
          <w:t>Guarantee/indemnity approval form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509832691">
    <w:abstractNumId w:val="33"/>
  </w:num>
  <w:num w:numId="2" w16cid:durableId="1213734482">
    <w:abstractNumId w:val="21"/>
  </w:num>
  <w:num w:numId="3" w16cid:durableId="49161233">
    <w:abstractNumId w:val="71"/>
  </w:num>
  <w:num w:numId="4" w16cid:durableId="598103566">
    <w:abstractNumId w:val="43"/>
  </w:num>
  <w:num w:numId="5" w16cid:durableId="124741075">
    <w:abstractNumId w:val="27"/>
  </w:num>
  <w:num w:numId="6" w16cid:durableId="341203534">
    <w:abstractNumId w:val="15"/>
  </w:num>
  <w:num w:numId="7" w16cid:durableId="372579277">
    <w:abstractNumId w:val="48"/>
  </w:num>
  <w:num w:numId="8" w16cid:durableId="1847666048">
    <w:abstractNumId w:val="24"/>
  </w:num>
  <w:num w:numId="9" w16cid:durableId="692265126">
    <w:abstractNumId w:val="55"/>
  </w:num>
  <w:num w:numId="10" w16cid:durableId="590283506">
    <w:abstractNumId w:val="20"/>
  </w:num>
  <w:num w:numId="11" w16cid:durableId="2115206896">
    <w:abstractNumId w:val="61"/>
  </w:num>
  <w:num w:numId="12" w16cid:durableId="842667218">
    <w:abstractNumId w:val="17"/>
  </w:num>
  <w:num w:numId="13" w16cid:durableId="297683365">
    <w:abstractNumId w:val="1"/>
  </w:num>
  <w:num w:numId="14" w16cid:durableId="69693330">
    <w:abstractNumId w:val="59"/>
  </w:num>
  <w:num w:numId="15" w16cid:durableId="1708335657">
    <w:abstractNumId w:val="26"/>
  </w:num>
  <w:num w:numId="16" w16cid:durableId="796605649">
    <w:abstractNumId w:val="60"/>
  </w:num>
  <w:num w:numId="17" w16cid:durableId="814227292">
    <w:abstractNumId w:val="69"/>
  </w:num>
  <w:num w:numId="18" w16cid:durableId="1366757311">
    <w:abstractNumId w:val="54"/>
  </w:num>
  <w:num w:numId="19" w16cid:durableId="1568177990">
    <w:abstractNumId w:val="46"/>
  </w:num>
  <w:num w:numId="20" w16cid:durableId="774709584">
    <w:abstractNumId w:val="50"/>
  </w:num>
  <w:num w:numId="21" w16cid:durableId="2083789705">
    <w:abstractNumId w:val="38"/>
  </w:num>
  <w:num w:numId="22" w16cid:durableId="309360706">
    <w:abstractNumId w:val="53"/>
  </w:num>
  <w:num w:numId="23" w16cid:durableId="1710960">
    <w:abstractNumId w:val="45"/>
  </w:num>
  <w:num w:numId="24" w16cid:durableId="1915050112">
    <w:abstractNumId w:val="40"/>
  </w:num>
  <w:num w:numId="25" w16cid:durableId="870459589">
    <w:abstractNumId w:val="36"/>
  </w:num>
  <w:num w:numId="26" w16cid:durableId="2023703583">
    <w:abstractNumId w:val="10"/>
  </w:num>
  <w:num w:numId="27" w16cid:durableId="1409646419">
    <w:abstractNumId w:val="70"/>
  </w:num>
  <w:num w:numId="28" w16cid:durableId="485170934">
    <w:abstractNumId w:val="35"/>
  </w:num>
  <w:num w:numId="29" w16cid:durableId="1620455030">
    <w:abstractNumId w:val="28"/>
  </w:num>
  <w:num w:numId="30" w16cid:durableId="1678842792">
    <w:abstractNumId w:val="0"/>
  </w:num>
  <w:num w:numId="31" w16cid:durableId="450168193">
    <w:abstractNumId w:val="39"/>
  </w:num>
  <w:num w:numId="32" w16cid:durableId="157962824">
    <w:abstractNumId w:val="9"/>
  </w:num>
  <w:num w:numId="33" w16cid:durableId="415369645">
    <w:abstractNumId w:val="62"/>
  </w:num>
  <w:num w:numId="34" w16cid:durableId="221870405">
    <w:abstractNumId w:val="31"/>
  </w:num>
  <w:num w:numId="35" w16cid:durableId="817916714">
    <w:abstractNumId w:val="47"/>
  </w:num>
  <w:num w:numId="36" w16cid:durableId="1820539573">
    <w:abstractNumId w:val="63"/>
  </w:num>
  <w:num w:numId="37" w16cid:durableId="1994873252">
    <w:abstractNumId w:val="65"/>
  </w:num>
  <w:num w:numId="38" w16cid:durableId="330960022">
    <w:abstractNumId w:val="14"/>
  </w:num>
  <w:num w:numId="39" w16cid:durableId="1337032417">
    <w:abstractNumId w:val="25"/>
  </w:num>
  <w:num w:numId="40" w16cid:durableId="1460225367">
    <w:abstractNumId w:val="66"/>
  </w:num>
  <w:num w:numId="41" w16cid:durableId="1323240605">
    <w:abstractNumId w:val="2"/>
  </w:num>
  <w:num w:numId="42" w16cid:durableId="1451436650">
    <w:abstractNumId w:val="58"/>
  </w:num>
  <w:num w:numId="43" w16cid:durableId="48964538">
    <w:abstractNumId w:val="11"/>
  </w:num>
  <w:num w:numId="44" w16cid:durableId="1993484057">
    <w:abstractNumId w:val="34"/>
  </w:num>
  <w:num w:numId="45" w16cid:durableId="1632589534">
    <w:abstractNumId w:val="41"/>
  </w:num>
  <w:num w:numId="46" w16cid:durableId="20358402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145798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1C1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2664"/>
    <w:rsid w:val="001137EC"/>
    <w:rsid w:val="001152F5"/>
    <w:rsid w:val="001171C1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3160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0AD"/>
    <w:rsid w:val="0043465D"/>
    <w:rsid w:val="00435082"/>
    <w:rsid w:val="00443B6E"/>
    <w:rsid w:val="00445224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448A2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0C6F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B5B1F"/>
    <w:rsid w:val="00AD0DA4"/>
    <w:rsid w:val="00AD4169"/>
    <w:rsid w:val="00AE25C6"/>
    <w:rsid w:val="00AE306C"/>
    <w:rsid w:val="00AF28C1"/>
    <w:rsid w:val="00B02196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40C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4851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032AF"/>
    <w:rsid w:val="00F30AE1"/>
    <w:rsid w:val="00F5696E"/>
    <w:rsid w:val="00F60EFF"/>
    <w:rsid w:val="00F67D2D"/>
    <w:rsid w:val="00F70EE6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33169"/>
  <w15:docId w15:val="{8D7563F0-22A2-4DB7-B7EF-C8671B5F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C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1171C1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0">
    <w:name w:val="NTG Table"/>
    <w:basedOn w:val="TableGrid"/>
    <w:uiPriority w:val="99"/>
    <w:rsid w:val="001171C1"/>
    <w:pPr>
      <w:spacing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table" w:customStyle="1" w:styleId="NTGTable1">
    <w:name w:val="NTG Table1"/>
    <w:basedOn w:val="TableGrid"/>
    <w:uiPriority w:val="99"/>
    <w:rsid w:val="001171C1"/>
    <w:pPr>
      <w:spacing w:after="40"/>
    </w:pPr>
    <w:rPr>
      <w:rFonts w:ascii="Lato" w:hAnsi="Lato"/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E2740C"/>
    <w:rPr>
      <w:rFonts w:ascii="Lato" w:hAnsi="Lato"/>
      <w:b/>
      <w:bCs/>
      <w:color w:val="C00000"/>
      <w:sz w:val="22"/>
    </w:rPr>
  </w:style>
  <w:style w:type="paragraph" w:styleId="Revision">
    <w:name w:val="Revision"/>
    <w:hidden/>
    <w:uiPriority w:val="99"/>
    <w:semiHidden/>
    <w:rsid w:val="00EB4851"/>
    <w:pPr>
      <w:spacing w:after="0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mmercial.DTF@nt.gov.a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2020-06-27T00:00:00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3644B2-1382-425A-9FD9-4AA51394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&lt;Document title&gt;</vt:lpstr>
    </vt:vector>
  </TitlesOfParts>
  <Company>TREASURY AND FINANCE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Guarantee/indemnity approval form</dc:title>
  <dc:creator>Fiona Easton</dc:creator>
  <cp:lastModifiedBy>Tim McMeel</cp:lastModifiedBy>
  <cp:revision>7</cp:revision>
  <cp:lastPrinted>2019-07-29T01:45:00Z</cp:lastPrinted>
  <dcterms:created xsi:type="dcterms:W3CDTF">2020-08-05T05:12:00Z</dcterms:created>
  <dcterms:modified xsi:type="dcterms:W3CDTF">2024-05-10T01:38:00Z</dcterms:modified>
</cp:coreProperties>
</file>