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467"/>
        <w:gridCol w:w="1412"/>
        <w:gridCol w:w="712"/>
        <w:gridCol w:w="2267"/>
        <w:gridCol w:w="716"/>
        <w:gridCol w:w="132"/>
        <w:gridCol w:w="148"/>
        <w:gridCol w:w="145"/>
        <w:gridCol w:w="1129"/>
        <w:gridCol w:w="287"/>
        <w:gridCol w:w="140"/>
        <w:gridCol w:w="2793"/>
      </w:tblGrid>
      <w:tr w:rsidR="00FC1279" w:rsidRPr="009E1D50" w14:paraId="54B409B6" w14:textId="77777777" w:rsidTr="009F1A68">
        <w:trPr>
          <w:trHeight w:val="31680"/>
        </w:trPr>
        <w:tc>
          <w:tcPr>
            <w:tcW w:w="10348" w:type="dxa"/>
            <w:gridSpan w:val="12"/>
            <w:tcBorders>
              <w:top w:val="nil"/>
              <w:left w:val="nil"/>
              <w:bottom w:val="nil"/>
              <w:right w:val="nil"/>
            </w:tcBorders>
            <w:shd w:val="clear" w:color="auto" w:fill="FFFFFF" w:themeFill="background1"/>
            <w:noWrap/>
            <w:tcMar>
              <w:left w:w="0" w:type="dxa"/>
              <w:right w:w="0" w:type="dxa"/>
            </w:tcMar>
            <w:vAlign w:val="center"/>
          </w:tcPr>
          <w:p w14:paraId="3B8D9036" w14:textId="77777777" w:rsidR="00FC1279" w:rsidRPr="00872B4E" w:rsidRDefault="00953AA6" w:rsidP="00E17845">
            <w:r>
              <w:rPr>
                <w:lang w:eastAsia="en-US"/>
              </w:rPr>
              <w:t xml:space="preserve">Refer to </w:t>
            </w:r>
            <w:r w:rsidRPr="000F0EDD">
              <w:rPr>
                <w:i/>
              </w:rPr>
              <w:t>Death Benefit fact sheet</w:t>
            </w:r>
            <w:r>
              <w:rPr>
                <w:lang w:eastAsia="en-US"/>
              </w:rPr>
              <w:t xml:space="preserve"> for more information about the </w:t>
            </w:r>
            <w:r>
              <w:t>Northern Territory Government Death and Invalidity scheme</w:t>
            </w:r>
            <w:r w:rsidR="009E1D50">
              <w:t xml:space="preserve"> (NTGDIS)</w:t>
            </w:r>
            <w:r>
              <w:t>.</w:t>
            </w:r>
          </w:p>
          <w:p w14:paraId="40E24042" w14:textId="77777777" w:rsidR="00FC1279" w:rsidRDefault="00FC1279" w:rsidP="009F1A68">
            <w:pPr>
              <w:pStyle w:val="Heading1"/>
              <w:numPr>
                <w:ilvl w:val="0"/>
                <w:numId w:val="21"/>
              </w:numPr>
              <w:ind w:left="357" w:hanging="357"/>
              <w:outlineLvl w:val="0"/>
            </w:pPr>
            <w:r>
              <w:t>Who should complete this form?</w:t>
            </w:r>
          </w:p>
          <w:p w14:paraId="42C7F93F" w14:textId="77777777" w:rsidR="00FC1279" w:rsidRDefault="00953AA6" w:rsidP="00C61B8C">
            <w:pPr>
              <w:spacing w:after="200"/>
            </w:pPr>
            <w:r>
              <w:t>C</w:t>
            </w:r>
            <w:r w:rsidR="00FC1279">
              <w:t>omplete this form if you are claiming a death benefit in respect of a deceased NT Government employee who was in choice of fund superannuation arrangements.</w:t>
            </w:r>
          </w:p>
          <w:p w14:paraId="0CB1B47D" w14:textId="77777777" w:rsidR="00FC1279" w:rsidRPr="00C61B8C" w:rsidRDefault="00FC1279" w:rsidP="00C61B8C">
            <w:pPr>
              <w:spacing w:after="200"/>
            </w:pPr>
            <w:r>
              <w:t xml:space="preserve">If the deceased person was a member of </w:t>
            </w:r>
            <w:r w:rsidR="00953AA6">
              <w:t xml:space="preserve">the </w:t>
            </w:r>
            <w:r>
              <w:t>Northern Territory Government and Public Authorities Superannuation Scheme (NTGPASS) or</w:t>
            </w:r>
            <w:r w:rsidR="007D6BAC">
              <w:t xml:space="preserve"> the</w:t>
            </w:r>
            <w:r>
              <w:t xml:space="preserve"> Northern Territory Supplementary Superannuation Scheme (NTSSS)</w:t>
            </w:r>
            <w:r w:rsidR="009F1A68">
              <w:t xml:space="preserve">, please complete </w:t>
            </w:r>
            <w:r>
              <w:t xml:space="preserve">the </w:t>
            </w:r>
            <w:r w:rsidRPr="000F0EDD">
              <w:rPr>
                <w:i/>
              </w:rPr>
              <w:t>NTGPASS &amp; NTSSS Death Benefit Claim Form</w:t>
            </w:r>
            <w:r>
              <w:t>.</w:t>
            </w:r>
          </w:p>
          <w:p w14:paraId="1865E7A5" w14:textId="77777777" w:rsidR="00FC1279" w:rsidRDefault="00D26D7D" w:rsidP="009F1A68">
            <w:pPr>
              <w:pStyle w:val="Heading1"/>
              <w:numPr>
                <w:ilvl w:val="0"/>
                <w:numId w:val="21"/>
              </w:numPr>
              <w:ind w:left="357" w:hanging="357"/>
              <w:outlineLvl w:val="0"/>
            </w:pPr>
            <w:r>
              <w:t>Supporting documentation</w:t>
            </w:r>
          </w:p>
          <w:p w14:paraId="18745C51" w14:textId="77777777" w:rsidR="00FC1279" w:rsidRDefault="00FC1279" w:rsidP="00203B4C">
            <w:r>
              <w:t xml:space="preserve">In addition to this form, </w:t>
            </w:r>
            <w:r w:rsidR="00D26D7D">
              <w:t>you must submit</w:t>
            </w:r>
            <w:r>
              <w:t xml:space="preserve"> certified copies of the following (as appropriate) so that we can calculate and process death benefits:</w:t>
            </w:r>
          </w:p>
          <w:p w14:paraId="43064BD1" w14:textId="77777777" w:rsidR="00FC1279" w:rsidRDefault="00FC1279" w:rsidP="009F1A68">
            <w:pPr>
              <w:pStyle w:val="ListParagraph"/>
              <w:numPr>
                <w:ilvl w:val="0"/>
                <w:numId w:val="13"/>
              </w:numPr>
              <w:ind w:left="357" w:hanging="357"/>
            </w:pPr>
            <w:r>
              <w:t>Will (if one exists)</w:t>
            </w:r>
          </w:p>
          <w:p w14:paraId="63977A33" w14:textId="77777777" w:rsidR="00FC1279" w:rsidRDefault="00D26D7D" w:rsidP="009F1A68">
            <w:pPr>
              <w:pStyle w:val="ListParagraph"/>
              <w:numPr>
                <w:ilvl w:val="0"/>
                <w:numId w:val="13"/>
              </w:numPr>
              <w:ind w:left="357" w:hanging="357"/>
            </w:pPr>
            <w:r>
              <w:t>d</w:t>
            </w:r>
            <w:r w:rsidR="00FC1279">
              <w:t>eath certificate</w:t>
            </w:r>
          </w:p>
          <w:p w14:paraId="4537D83C" w14:textId="77777777" w:rsidR="00FC1279" w:rsidRDefault="00FC1279" w:rsidP="009F1A68">
            <w:pPr>
              <w:pStyle w:val="ListParagraph"/>
              <w:numPr>
                <w:ilvl w:val="0"/>
                <w:numId w:val="13"/>
              </w:numPr>
              <w:ind w:left="357" w:hanging="357"/>
            </w:pPr>
            <w:r>
              <w:t>Grant of probate, letters of administration or election to administer a small estate, granted by the Supreme Court of the Northern Territory</w:t>
            </w:r>
          </w:p>
          <w:p w14:paraId="0A6F4A3F" w14:textId="77777777" w:rsidR="00FC1279" w:rsidRDefault="00D26D7D" w:rsidP="009F1A68">
            <w:pPr>
              <w:pStyle w:val="ListParagraph"/>
              <w:numPr>
                <w:ilvl w:val="0"/>
                <w:numId w:val="13"/>
              </w:numPr>
              <w:ind w:left="357" w:hanging="357"/>
            </w:pPr>
            <w:r>
              <w:t>m</w:t>
            </w:r>
            <w:r w:rsidR="00FC1279">
              <w:t xml:space="preserve">arriage certificate </w:t>
            </w:r>
          </w:p>
          <w:p w14:paraId="6A7FFB32" w14:textId="77777777" w:rsidR="00FC1279" w:rsidRDefault="00D26D7D" w:rsidP="009F1A68">
            <w:pPr>
              <w:pStyle w:val="ListParagraph"/>
              <w:numPr>
                <w:ilvl w:val="0"/>
                <w:numId w:val="13"/>
              </w:numPr>
              <w:ind w:left="357" w:hanging="357"/>
            </w:pPr>
            <w:r>
              <w:t>c</w:t>
            </w:r>
            <w:r w:rsidR="00FC1279">
              <w:t>hildren’s birth certificates</w:t>
            </w:r>
          </w:p>
          <w:p w14:paraId="4AD4A2BA" w14:textId="77777777" w:rsidR="00FC1279" w:rsidRDefault="00D26D7D" w:rsidP="009F1A68">
            <w:pPr>
              <w:pStyle w:val="ListParagraph"/>
              <w:numPr>
                <w:ilvl w:val="0"/>
                <w:numId w:val="13"/>
              </w:numPr>
              <w:ind w:left="357" w:hanging="357"/>
            </w:pPr>
            <w:r>
              <w:t>s</w:t>
            </w:r>
            <w:r w:rsidR="00FC1279">
              <w:t>tatutory declarations</w:t>
            </w:r>
          </w:p>
          <w:p w14:paraId="5A73932F" w14:textId="77777777" w:rsidR="00FC1279" w:rsidRDefault="00D26D7D" w:rsidP="009F1A68">
            <w:pPr>
              <w:pStyle w:val="ListParagraph"/>
              <w:numPr>
                <w:ilvl w:val="0"/>
                <w:numId w:val="13"/>
              </w:numPr>
              <w:ind w:left="357" w:hanging="357"/>
            </w:pPr>
            <w:r>
              <w:t>c</w:t>
            </w:r>
            <w:r w:rsidR="00FC1279">
              <w:t>ertified identification of claimant</w:t>
            </w:r>
          </w:p>
          <w:p w14:paraId="1EE25535" w14:textId="77777777" w:rsidR="00FC1279" w:rsidRDefault="00FC1279" w:rsidP="009F1A68">
            <w:pPr>
              <w:pStyle w:val="Heading1"/>
              <w:numPr>
                <w:ilvl w:val="0"/>
                <w:numId w:val="21"/>
              </w:numPr>
              <w:ind w:left="357" w:hanging="357"/>
              <w:outlineLvl w:val="0"/>
            </w:pPr>
            <w:r>
              <w:t>Death benefit estimate</w:t>
            </w:r>
          </w:p>
          <w:p w14:paraId="6BEB91A4" w14:textId="7D4B0FC8" w:rsidR="00FC1279" w:rsidRDefault="00FC1279" w:rsidP="00203B4C">
            <w:r>
              <w:t xml:space="preserve">If you are managing the estate of a deceased member, you can obtain an estimate of the deceased’s NTGDIS benefits by emailing </w:t>
            </w:r>
            <w:hyperlink r:id="rId9" w:history="1">
              <w:r w:rsidR="009459C5">
                <w:rPr>
                  <w:rStyle w:val="Hyperlink"/>
                </w:rPr>
                <w:t>ntsuperannuation@nt.gov.au</w:t>
              </w:r>
            </w:hyperlink>
            <w:r w:rsidR="009459C5">
              <w:t>. Y</w:t>
            </w:r>
            <w:r w:rsidR="009459C5" w:rsidRPr="009459C5">
              <w:t xml:space="preserve">ou must attach </w:t>
            </w:r>
            <w:r>
              <w:t>the certified copy of the death certificate</w:t>
            </w:r>
            <w:r w:rsidR="00852198">
              <w:t xml:space="preserve"> and </w:t>
            </w:r>
            <w:r w:rsidR="00433B05">
              <w:t xml:space="preserve">evidence the deceased </w:t>
            </w:r>
            <w:r w:rsidR="00354F97">
              <w:t>had</w:t>
            </w:r>
            <w:r w:rsidR="00433B05">
              <w:t xml:space="preserve"> a dependant</w:t>
            </w:r>
            <w:r w:rsidR="00354F97">
              <w:t xml:space="preserve"> (see section 4 below)</w:t>
            </w:r>
            <w:r w:rsidR="00165BB9">
              <w:t>to your email</w:t>
            </w:r>
          </w:p>
          <w:p w14:paraId="473F340B" w14:textId="77777777" w:rsidR="00FC1279" w:rsidRDefault="00FC1279" w:rsidP="009F1A68">
            <w:pPr>
              <w:pStyle w:val="Heading1"/>
              <w:numPr>
                <w:ilvl w:val="0"/>
                <w:numId w:val="21"/>
              </w:numPr>
              <w:ind w:left="357" w:hanging="357"/>
              <w:outlineLvl w:val="0"/>
            </w:pPr>
            <w:r w:rsidRPr="00203B4C">
              <w:t>NTGDIS</w:t>
            </w:r>
            <w:r>
              <w:t xml:space="preserve"> death benefit</w:t>
            </w:r>
          </w:p>
          <w:p w14:paraId="5EBC6063" w14:textId="77777777" w:rsidR="00FC1279" w:rsidRDefault="00FC1279" w:rsidP="00203B4C">
            <w:pPr>
              <w:spacing w:after="200"/>
            </w:pPr>
            <w:r>
              <w:t>NTGDIS members may be eligible for a death benefit (paid as a superannuation lump sum), equivalent to:</w:t>
            </w:r>
          </w:p>
          <w:p w14:paraId="7BCAA05C" w14:textId="77777777" w:rsidR="00FC1279" w:rsidRPr="00203B4C" w:rsidRDefault="00FC1279" w:rsidP="00203B4C">
            <w:pPr>
              <w:spacing w:after="200"/>
              <w:rPr>
                <w:b/>
              </w:rPr>
            </w:pPr>
            <w:r w:rsidRPr="00203B4C">
              <w:rPr>
                <w:b/>
              </w:rPr>
              <w:t>17.5% x benefit salary x prospective service</w:t>
            </w:r>
          </w:p>
          <w:p w14:paraId="2776E6EE" w14:textId="77777777" w:rsidR="00FC1279" w:rsidRDefault="00FC1279" w:rsidP="00203B4C">
            <w:pPr>
              <w:spacing w:after="200"/>
            </w:pPr>
            <w:r>
              <w:t>Prospective service is the difference between the age at death and age 65. Members age</w:t>
            </w:r>
            <w:r w:rsidR="00E501EA">
              <w:t>d</w:t>
            </w:r>
            <w:r>
              <w:t xml:space="preserve"> 60 and over are not eligible for a death benefit and the amount reduces gradually from age 50 to 59. The benefit may be offset by any amount paid under workers’ compensation legislation.</w:t>
            </w:r>
          </w:p>
          <w:p w14:paraId="1785F588" w14:textId="77777777" w:rsidR="00110691" w:rsidRPr="00110691" w:rsidRDefault="00110691" w:rsidP="009F1A68">
            <w:pPr>
              <w:pStyle w:val="Heading1"/>
              <w:numPr>
                <w:ilvl w:val="0"/>
                <w:numId w:val="21"/>
              </w:numPr>
              <w:ind w:left="357" w:hanging="357"/>
              <w:outlineLvl w:val="0"/>
            </w:pPr>
            <w:r w:rsidRPr="00110691">
              <w:t>When will the benefit be paid?</w:t>
            </w:r>
            <w:bookmarkStart w:id="0" w:name="_GoBack"/>
            <w:bookmarkEnd w:id="0"/>
          </w:p>
          <w:p w14:paraId="0929174F" w14:textId="77777777" w:rsidR="00110691" w:rsidRPr="00110691" w:rsidRDefault="00110691" w:rsidP="00110691">
            <w:pPr>
              <w:spacing w:after="120" w:line="276" w:lineRule="auto"/>
              <w:rPr>
                <w:rFonts w:asciiTheme="minorHAnsi" w:eastAsiaTheme="minorHAnsi" w:hAnsiTheme="minorHAnsi" w:cstheme="minorBidi"/>
                <w:szCs w:val="22"/>
              </w:rPr>
            </w:pPr>
            <w:r w:rsidRPr="00110691">
              <w:rPr>
                <w:rFonts w:asciiTheme="minorHAnsi" w:eastAsiaTheme="minorHAnsi" w:hAnsiTheme="minorHAnsi" w:cstheme="minorBidi"/>
                <w:szCs w:val="22"/>
              </w:rPr>
              <w:t>Benefits are processed within 30 days of receipt of all required documentation, as required by relevant legislation. The documentation includes those requested on this form as well as information provided by the deceased’s payroll department where relevant.</w:t>
            </w:r>
          </w:p>
          <w:p w14:paraId="086FEE52" w14:textId="77777777" w:rsidR="00110691" w:rsidRPr="00110691" w:rsidRDefault="00110691" w:rsidP="009F1A68">
            <w:pPr>
              <w:pStyle w:val="Heading1"/>
              <w:numPr>
                <w:ilvl w:val="0"/>
                <w:numId w:val="21"/>
              </w:numPr>
              <w:ind w:left="357" w:hanging="357"/>
              <w:outlineLvl w:val="0"/>
            </w:pPr>
            <w:r w:rsidRPr="00110691">
              <w:lastRenderedPageBreak/>
              <w:t>Taxation</w:t>
            </w:r>
          </w:p>
          <w:p w14:paraId="4916713E" w14:textId="77777777" w:rsidR="00110691" w:rsidRPr="00110691" w:rsidRDefault="00B27EE2" w:rsidP="003706CA">
            <w:pPr>
              <w:spacing w:after="200" w:line="276" w:lineRule="auto"/>
              <w:rPr>
                <w:rFonts w:asciiTheme="minorHAnsi" w:eastAsiaTheme="minorHAnsi" w:hAnsiTheme="minorHAnsi" w:cstheme="minorBidi"/>
                <w:szCs w:val="22"/>
              </w:rPr>
            </w:pPr>
            <w:r>
              <w:rPr>
                <w:rFonts w:asciiTheme="minorHAnsi" w:eastAsiaTheme="minorHAnsi" w:hAnsiTheme="minorHAnsi" w:cstheme="minorBidi"/>
                <w:szCs w:val="22"/>
              </w:rPr>
              <w:t>NTSO</w:t>
            </w:r>
            <w:r w:rsidR="00110691" w:rsidRPr="00110691">
              <w:rPr>
                <w:rFonts w:asciiTheme="minorHAnsi" w:eastAsiaTheme="minorHAnsi" w:hAnsiTheme="minorHAnsi" w:cstheme="minorBidi"/>
                <w:szCs w:val="22"/>
              </w:rPr>
              <w:t xml:space="preserve"> does not withhold tax from death benefits where they are paid directly to an estate. Tax may be withheld in circumstances where a payment is made directly to a beneficiary who is not a death benefit dependant for tax purposes.  Whether a death benefit is subject to taxation in the hands of a beneficiary can depend on various circumstances, including whether the Australian Tax Office (ATO) deems the beneficiary to be a dependant. The ATO’s definition of a ‘dependant’ differs from that of the Northern Territory Superannuation Office.</w:t>
            </w:r>
          </w:p>
          <w:p w14:paraId="7D032CDD" w14:textId="77777777" w:rsidR="00110691" w:rsidRDefault="00110691" w:rsidP="003706CA">
            <w:pPr>
              <w:spacing w:after="200" w:line="276" w:lineRule="auto"/>
              <w:rPr>
                <w:rFonts w:asciiTheme="minorHAnsi" w:eastAsiaTheme="minorHAnsi" w:hAnsiTheme="minorHAnsi" w:cstheme="minorBidi"/>
                <w:szCs w:val="22"/>
              </w:rPr>
            </w:pPr>
            <w:r w:rsidRPr="00110691">
              <w:rPr>
                <w:rFonts w:asciiTheme="minorHAnsi" w:eastAsiaTheme="minorHAnsi" w:hAnsiTheme="minorHAnsi" w:cstheme="minorBidi"/>
                <w:szCs w:val="22"/>
              </w:rPr>
              <w:t>Seek taxation advice from a qualified professional if you require further information.</w:t>
            </w:r>
          </w:p>
          <w:p w14:paraId="7DDD1637" w14:textId="77777777" w:rsidR="00B27EE2" w:rsidRPr="00110691" w:rsidRDefault="00B27EE2" w:rsidP="009F1A68">
            <w:pPr>
              <w:pStyle w:val="Heading1"/>
              <w:numPr>
                <w:ilvl w:val="0"/>
                <w:numId w:val="21"/>
              </w:numPr>
              <w:ind w:left="357" w:hanging="357"/>
              <w:outlineLvl w:val="0"/>
              <w:rPr>
                <w:rFonts w:eastAsiaTheme="minorHAnsi"/>
              </w:rPr>
            </w:pPr>
            <w:r>
              <w:rPr>
                <w:rFonts w:eastAsiaTheme="minorHAnsi"/>
              </w:rPr>
              <w:t>How to fill out this form</w:t>
            </w:r>
          </w:p>
          <w:p w14:paraId="25AA269B" w14:textId="77777777" w:rsidR="00110691" w:rsidRPr="00B27EE2" w:rsidRDefault="00110691" w:rsidP="009F1A68">
            <w:pPr>
              <w:pStyle w:val="Heading2"/>
              <w:outlineLvl w:val="1"/>
            </w:pPr>
            <w:r w:rsidRPr="00B27EE2">
              <w:t>Section 1 – About the deceased</w:t>
            </w:r>
          </w:p>
          <w:p w14:paraId="0B97CE12" w14:textId="77777777" w:rsidR="00110691" w:rsidRPr="00110691" w:rsidRDefault="00110691" w:rsidP="00110691">
            <w:pPr>
              <w:spacing w:after="120" w:line="276" w:lineRule="auto"/>
              <w:rPr>
                <w:rFonts w:asciiTheme="minorHAnsi" w:eastAsiaTheme="minorHAnsi" w:hAnsiTheme="minorHAnsi" w:cstheme="minorBidi"/>
                <w:szCs w:val="22"/>
              </w:rPr>
            </w:pPr>
            <w:r w:rsidRPr="00110691">
              <w:rPr>
                <w:rFonts w:asciiTheme="minorHAnsi" w:eastAsiaTheme="minorHAnsi" w:hAnsiTheme="minorHAnsi" w:cstheme="minorBidi"/>
                <w:szCs w:val="22"/>
              </w:rPr>
              <w:t>Complete all fields of this section to enable us to identify the correct account.</w:t>
            </w:r>
          </w:p>
          <w:p w14:paraId="59C94022" w14:textId="77777777" w:rsidR="00110691" w:rsidRPr="00B27EE2" w:rsidRDefault="00110691" w:rsidP="009F1A68">
            <w:pPr>
              <w:pStyle w:val="Heading2"/>
              <w:outlineLvl w:val="1"/>
            </w:pPr>
            <w:r w:rsidRPr="00B27EE2">
              <w:t>Section 2 – Your details</w:t>
            </w:r>
          </w:p>
          <w:p w14:paraId="18AE5004" w14:textId="77777777" w:rsidR="00110691" w:rsidRPr="00110691" w:rsidRDefault="00110691" w:rsidP="00110691">
            <w:pPr>
              <w:spacing w:after="120" w:line="276" w:lineRule="auto"/>
              <w:rPr>
                <w:rFonts w:asciiTheme="minorHAnsi" w:eastAsiaTheme="minorHAnsi" w:hAnsiTheme="minorHAnsi" w:cstheme="minorBidi"/>
                <w:szCs w:val="22"/>
              </w:rPr>
            </w:pPr>
            <w:r w:rsidRPr="00110691">
              <w:rPr>
                <w:rFonts w:asciiTheme="minorHAnsi" w:eastAsiaTheme="minorHAnsi" w:hAnsiTheme="minorHAnsi" w:cstheme="minorBidi"/>
                <w:szCs w:val="22"/>
              </w:rPr>
              <w:t>Complete all fields of this section to enable us to identify you and record your contact details. You are also required to provide certified identification. Tick the appropriate box if you are the executor of the estate.</w:t>
            </w:r>
          </w:p>
          <w:p w14:paraId="72406000" w14:textId="77777777" w:rsidR="00110691" w:rsidRPr="00110691" w:rsidRDefault="00110691" w:rsidP="009F1A68">
            <w:pPr>
              <w:pStyle w:val="Heading2"/>
              <w:outlineLvl w:val="1"/>
            </w:pPr>
            <w:r w:rsidRPr="00110691">
              <w:t>Section 3 – Executor/Administrator details</w:t>
            </w:r>
          </w:p>
          <w:p w14:paraId="2AAFC2D5" w14:textId="77777777" w:rsidR="00110691" w:rsidRPr="00110691" w:rsidRDefault="00110691" w:rsidP="00110691">
            <w:pPr>
              <w:spacing w:after="120" w:line="276" w:lineRule="auto"/>
              <w:rPr>
                <w:rFonts w:asciiTheme="minorHAnsi" w:eastAsiaTheme="minorHAnsi" w:hAnsiTheme="minorHAnsi" w:cstheme="minorBidi"/>
                <w:szCs w:val="22"/>
              </w:rPr>
            </w:pPr>
            <w:r w:rsidRPr="00110691">
              <w:rPr>
                <w:rFonts w:asciiTheme="minorHAnsi" w:eastAsiaTheme="minorHAnsi" w:hAnsiTheme="minorHAnsi" w:cstheme="minorBidi"/>
                <w:szCs w:val="22"/>
              </w:rPr>
              <w:t>If you are not the executor or administrator, provide that person’s details.</w:t>
            </w:r>
          </w:p>
          <w:p w14:paraId="33D22F56" w14:textId="77777777" w:rsidR="00110691" w:rsidRPr="00110691" w:rsidRDefault="00110691" w:rsidP="009F1A68">
            <w:pPr>
              <w:pStyle w:val="Heading2"/>
              <w:outlineLvl w:val="1"/>
            </w:pPr>
            <w:r w:rsidRPr="00110691">
              <w:t>Section 4 – Dependant details</w:t>
            </w:r>
          </w:p>
          <w:p w14:paraId="216EB46F" w14:textId="77777777" w:rsidR="00110691" w:rsidRPr="00110691" w:rsidRDefault="00110691" w:rsidP="003706CA">
            <w:pPr>
              <w:spacing w:after="200" w:line="276" w:lineRule="auto"/>
              <w:rPr>
                <w:rFonts w:asciiTheme="minorHAnsi" w:eastAsiaTheme="minorHAnsi" w:hAnsiTheme="minorHAnsi" w:cstheme="minorBidi"/>
                <w:szCs w:val="22"/>
              </w:rPr>
            </w:pPr>
            <w:r w:rsidRPr="00110691">
              <w:rPr>
                <w:rFonts w:asciiTheme="minorHAnsi" w:eastAsiaTheme="minorHAnsi" w:hAnsiTheme="minorHAnsi" w:cstheme="minorBidi"/>
                <w:szCs w:val="22"/>
              </w:rPr>
              <w:t>Use this section to record details about all of the deceased’s dependants at the date of death. We will use these details to calculate any death benefits payable.</w:t>
            </w:r>
          </w:p>
          <w:p w14:paraId="2F0CD706" w14:textId="77777777" w:rsidR="00110691" w:rsidRPr="00110691" w:rsidRDefault="00110691" w:rsidP="003706CA">
            <w:pPr>
              <w:spacing w:after="200" w:line="276" w:lineRule="auto"/>
              <w:rPr>
                <w:rFonts w:asciiTheme="minorHAnsi" w:eastAsiaTheme="minorHAnsi" w:hAnsiTheme="minorHAnsi" w:cstheme="minorBidi"/>
                <w:szCs w:val="22"/>
              </w:rPr>
            </w:pPr>
            <w:r w:rsidRPr="00110691">
              <w:rPr>
                <w:rFonts w:asciiTheme="minorHAnsi" w:eastAsiaTheme="minorHAnsi" w:hAnsiTheme="minorHAnsi" w:cstheme="minorBidi"/>
                <w:b/>
                <w:szCs w:val="22"/>
              </w:rPr>
              <w:t>Spouse</w:t>
            </w:r>
            <w:r w:rsidRPr="00110691">
              <w:rPr>
                <w:rFonts w:asciiTheme="minorHAnsi" w:eastAsiaTheme="minorHAnsi" w:hAnsiTheme="minorHAnsi" w:cstheme="minorBidi"/>
                <w:szCs w:val="22"/>
              </w:rPr>
              <w:t xml:space="preserve"> – attach a certified copy of the marriage certificate, issued by the relevant public authority. </w:t>
            </w:r>
          </w:p>
          <w:p w14:paraId="1AA1CCB6" w14:textId="77777777" w:rsidR="00110691" w:rsidRPr="00110691" w:rsidRDefault="00110691" w:rsidP="003706CA">
            <w:pPr>
              <w:spacing w:after="200" w:line="276" w:lineRule="auto"/>
              <w:rPr>
                <w:rFonts w:asciiTheme="minorHAnsi" w:eastAsiaTheme="minorHAnsi" w:hAnsiTheme="minorHAnsi" w:cstheme="minorBidi"/>
                <w:szCs w:val="22"/>
              </w:rPr>
            </w:pPr>
            <w:r w:rsidRPr="00110691">
              <w:rPr>
                <w:rFonts w:asciiTheme="minorHAnsi" w:eastAsiaTheme="minorHAnsi" w:hAnsiTheme="minorHAnsi" w:cstheme="minorBidi"/>
                <w:szCs w:val="22"/>
              </w:rPr>
              <w:t xml:space="preserve">In the case of tribal marriages or </w:t>
            </w:r>
            <w:proofErr w:type="spellStart"/>
            <w:r w:rsidRPr="00110691">
              <w:rPr>
                <w:rFonts w:asciiTheme="minorHAnsi" w:eastAsiaTheme="minorHAnsi" w:hAnsiTheme="minorHAnsi" w:cstheme="minorBidi"/>
                <w:szCs w:val="22"/>
              </w:rPr>
              <w:t>defacto</w:t>
            </w:r>
            <w:proofErr w:type="spellEnd"/>
            <w:r w:rsidRPr="00110691">
              <w:rPr>
                <w:rFonts w:asciiTheme="minorHAnsi" w:eastAsiaTheme="minorHAnsi" w:hAnsiTheme="minorHAnsi" w:cstheme="minorBidi"/>
                <w:szCs w:val="22"/>
              </w:rPr>
              <w:t xml:space="preserve"> relationships, attach a statutory declaration to that effect, as well as statutory declarations completed by two persons outside the immediate family who can provide a statement that the relationship existed on a permanent and bona fide domestic basis.</w:t>
            </w:r>
          </w:p>
          <w:p w14:paraId="4C371930" w14:textId="77777777" w:rsidR="00110691" w:rsidRPr="00110691" w:rsidRDefault="00110691" w:rsidP="003706CA">
            <w:pPr>
              <w:spacing w:after="200" w:line="276" w:lineRule="auto"/>
              <w:rPr>
                <w:rFonts w:asciiTheme="minorHAnsi" w:eastAsiaTheme="minorHAnsi" w:hAnsiTheme="minorHAnsi" w:cstheme="minorBidi"/>
                <w:szCs w:val="22"/>
              </w:rPr>
            </w:pPr>
            <w:r w:rsidRPr="00110691">
              <w:rPr>
                <w:rFonts w:asciiTheme="minorHAnsi" w:eastAsiaTheme="minorHAnsi" w:hAnsiTheme="minorHAnsi" w:cstheme="minorBidi"/>
                <w:b/>
                <w:szCs w:val="22"/>
              </w:rPr>
              <w:t>Child</w:t>
            </w:r>
            <w:r w:rsidRPr="00110691">
              <w:rPr>
                <w:rFonts w:asciiTheme="minorHAnsi" w:eastAsiaTheme="minorHAnsi" w:hAnsiTheme="minorHAnsi" w:cstheme="minorBidi"/>
                <w:szCs w:val="22"/>
              </w:rPr>
              <w:t xml:space="preserve"> – attach a certified copy of the birth certificates.</w:t>
            </w:r>
          </w:p>
          <w:p w14:paraId="78CE33AE" w14:textId="77777777" w:rsidR="00110691" w:rsidRPr="00110691" w:rsidRDefault="00110691" w:rsidP="003706CA">
            <w:pPr>
              <w:spacing w:after="200" w:line="276" w:lineRule="auto"/>
              <w:rPr>
                <w:rFonts w:asciiTheme="minorHAnsi" w:eastAsiaTheme="minorHAnsi" w:hAnsiTheme="minorHAnsi" w:cstheme="minorBidi"/>
                <w:szCs w:val="22"/>
              </w:rPr>
            </w:pPr>
            <w:r w:rsidRPr="00110691">
              <w:rPr>
                <w:rFonts w:asciiTheme="minorHAnsi" w:eastAsiaTheme="minorHAnsi" w:hAnsiTheme="minorHAnsi" w:cstheme="minorBidi"/>
                <w:b/>
                <w:szCs w:val="22"/>
              </w:rPr>
              <w:t>Other dependant</w:t>
            </w:r>
            <w:r w:rsidRPr="00110691">
              <w:rPr>
                <w:rFonts w:asciiTheme="minorHAnsi" w:eastAsiaTheme="minorHAnsi" w:hAnsiTheme="minorHAnsi" w:cstheme="minorBidi"/>
                <w:szCs w:val="22"/>
              </w:rPr>
              <w:t xml:space="preserve"> – attach a statutory declaration (signed by the dependant), that at the date of death, they were wholly or partially financially dependent on the deceased</w:t>
            </w:r>
            <w:r w:rsidR="00C834DC">
              <w:rPr>
                <w:rFonts w:asciiTheme="minorHAnsi" w:eastAsiaTheme="minorHAnsi" w:hAnsiTheme="minorHAnsi" w:cstheme="minorBidi"/>
                <w:szCs w:val="22"/>
              </w:rPr>
              <w:t>,</w:t>
            </w:r>
            <w:r w:rsidRPr="00110691">
              <w:rPr>
                <w:rFonts w:asciiTheme="minorHAnsi" w:eastAsiaTheme="minorHAnsi" w:hAnsiTheme="minorHAnsi" w:cstheme="minorBidi"/>
                <w:szCs w:val="22"/>
              </w:rPr>
              <w:t xml:space="preserve"> or were in an interdependency relationship with the deceased.</w:t>
            </w:r>
          </w:p>
          <w:p w14:paraId="19A193F9" w14:textId="77777777" w:rsidR="00110691" w:rsidRPr="00110691" w:rsidRDefault="00110691" w:rsidP="009F1A68">
            <w:pPr>
              <w:pStyle w:val="Heading2"/>
              <w:outlineLvl w:val="1"/>
            </w:pPr>
            <w:bookmarkStart w:id="1" w:name="_Section_5_–"/>
            <w:bookmarkEnd w:id="1"/>
            <w:r w:rsidRPr="00110691">
              <w:t>Section 5 – Applying for advance payment</w:t>
            </w:r>
          </w:p>
          <w:p w14:paraId="66B67160" w14:textId="77777777" w:rsidR="00110691" w:rsidRPr="00110691" w:rsidRDefault="00110691" w:rsidP="00110691">
            <w:pPr>
              <w:spacing w:after="120" w:line="276" w:lineRule="auto"/>
              <w:rPr>
                <w:rFonts w:asciiTheme="minorHAnsi" w:eastAsiaTheme="minorHAnsi" w:hAnsiTheme="minorHAnsi" w:cstheme="minorBidi"/>
                <w:szCs w:val="22"/>
              </w:rPr>
            </w:pPr>
            <w:r w:rsidRPr="00110691">
              <w:rPr>
                <w:rFonts w:asciiTheme="minorHAnsi" w:eastAsiaTheme="minorHAnsi" w:hAnsiTheme="minorHAnsi" w:cstheme="minorBidi"/>
                <w:szCs w:val="22"/>
              </w:rPr>
              <w:t xml:space="preserve">Death benefits are generally paid to a deceased member’s estate. However, the Commissioner of Superannuation has the discretion to make an immediate advance payment of </w:t>
            </w:r>
            <w:r w:rsidRPr="009F1A68">
              <w:rPr>
                <w:rFonts w:asciiTheme="minorHAnsi" w:eastAsiaTheme="minorHAnsi" w:hAnsiTheme="minorHAnsi" w:cstheme="minorBidi"/>
                <w:szCs w:val="22"/>
              </w:rPr>
              <w:t>up to $30 000</w:t>
            </w:r>
            <w:r w:rsidRPr="00110691">
              <w:rPr>
                <w:rFonts w:asciiTheme="minorHAnsi" w:eastAsiaTheme="minorHAnsi" w:hAnsiTheme="minorHAnsi" w:cstheme="minorBidi"/>
                <w:szCs w:val="22"/>
              </w:rPr>
              <w:t xml:space="preserve"> without requiring probate or letters of administration for </w:t>
            </w:r>
            <w:r w:rsidR="00C834DC">
              <w:rPr>
                <w:rFonts w:asciiTheme="minorHAnsi" w:eastAsiaTheme="minorHAnsi" w:hAnsiTheme="minorHAnsi" w:cstheme="minorBidi"/>
                <w:szCs w:val="22"/>
              </w:rPr>
              <w:t xml:space="preserve">either </w:t>
            </w:r>
            <w:r w:rsidRPr="00110691">
              <w:rPr>
                <w:rFonts w:asciiTheme="minorHAnsi" w:eastAsiaTheme="minorHAnsi" w:hAnsiTheme="minorHAnsi" w:cstheme="minorBidi"/>
                <w:szCs w:val="22"/>
              </w:rPr>
              <w:t>the following purposes:</w:t>
            </w:r>
          </w:p>
          <w:p w14:paraId="00285961" w14:textId="77777777" w:rsidR="00110691" w:rsidRPr="00221F57" w:rsidRDefault="00110691" w:rsidP="00BA220B">
            <w:pPr>
              <w:pStyle w:val="ListParagraph"/>
              <w:numPr>
                <w:ilvl w:val="0"/>
                <w:numId w:val="14"/>
              </w:numPr>
              <w:spacing w:line="276" w:lineRule="auto"/>
              <w:ind w:left="357" w:hanging="357"/>
              <w:rPr>
                <w:rFonts w:asciiTheme="minorHAnsi" w:eastAsiaTheme="minorHAnsi" w:hAnsiTheme="minorHAnsi" w:cstheme="minorBidi"/>
                <w:szCs w:val="22"/>
              </w:rPr>
            </w:pPr>
            <w:r w:rsidRPr="00BA220B">
              <w:rPr>
                <w:rFonts w:asciiTheme="minorHAnsi" w:eastAsiaTheme="minorHAnsi" w:hAnsiTheme="minorHAnsi" w:cstheme="minorBidi"/>
                <w:szCs w:val="22"/>
              </w:rPr>
              <w:lastRenderedPageBreak/>
              <w:t>the payment is made towards the expenses of the deceased’s funeral</w:t>
            </w:r>
            <w:r w:rsidR="00BA220B" w:rsidRPr="00BA220B">
              <w:rPr>
                <w:rFonts w:asciiTheme="minorHAnsi" w:eastAsiaTheme="minorHAnsi" w:hAnsiTheme="minorHAnsi" w:cstheme="minorBidi"/>
                <w:szCs w:val="22"/>
              </w:rPr>
              <w:t xml:space="preserve"> </w:t>
            </w:r>
            <w:r w:rsidR="00BA220B">
              <w:rPr>
                <w:rFonts w:asciiTheme="minorHAnsi" w:eastAsiaTheme="minorHAnsi" w:hAnsiTheme="minorHAnsi" w:cstheme="minorBidi"/>
                <w:szCs w:val="22"/>
              </w:rPr>
              <w:t>–</w:t>
            </w:r>
            <w:r w:rsidR="00BA220B" w:rsidRPr="00BA220B">
              <w:rPr>
                <w:rFonts w:asciiTheme="minorHAnsi" w:eastAsiaTheme="minorHAnsi" w:hAnsiTheme="minorHAnsi" w:cstheme="minorBidi"/>
                <w:szCs w:val="22"/>
              </w:rPr>
              <w:t xml:space="preserve"> </w:t>
            </w:r>
            <w:r w:rsidRPr="00BA220B">
              <w:rPr>
                <w:rFonts w:asciiTheme="minorHAnsi" w:eastAsiaTheme="minorHAnsi" w:hAnsiTheme="minorHAnsi" w:cstheme="minorBidi"/>
                <w:szCs w:val="22"/>
              </w:rPr>
              <w:t>in this instance a copy of the funeral invoice is required</w:t>
            </w:r>
          </w:p>
          <w:p w14:paraId="26F98820" w14:textId="77777777" w:rsidR="00110691" w:rsidRPr="00702D6E" w:rsidRDefault="00110691" w:rsidP="00702D6E">
            <w:pPr>
              <w:pStyle w:val="ListParagraph"/>
              <w:numPr>
                <w:ilvl w:val="0"/>
                <w:numId w:val="14"/>
              </w:numPr>
              <w:spacing w:line="276" w:lineRule="auto"/>
              <w:ind w:left="357" w:hanging="357"/>
              <w:rPr>
                <w:rFonts w:asciiTheme="minorHAnsi" w:eastAsiaTheme="minorHAnsi" w:hAnsiTheme="minorHAnsi" w:cstheme="minorBidi"/>
                <w:szCs w:val="22"/>
              </w:rPr>
            </w:pPr>
            <w:proofErr w:type="gramStart"/>
            <w:r w:rsidRPr="00702D6E">
              <w:rPr>
                <w:rFonts w:asciiTheme="minorHAnsi" w:eastAsiaTheme="minorHAnsi" w:hAnsiTheme="minorHAnsi" w:cstheme="minorBidi"/>
                <w:szCs w:val="22"/>
              </w:rPr>
              <w:t>the</w:t>
            </w:r>
            <w:proofErr w:type="gramEnd"/>
            <w:r w:rsidRPr="00702D6E">
              <w:rPr>
                <w:rFonts w:asciiTheme="minorHAnsi" w:eastAsiaTheme="minorHAnsi" w:hAnsiTheme="minorHAnsi" w:cstheme="minorBidi"/>
                <w:szCs w:val="22"/>
              </w:rPr>
              <w:t xml:space="preserve"> payment is made to a dependant or dependants of the deceased.</w:t>
            </w:r>
          </w:p>
          <w:p w14:paraId="4DE7FBB5" w14:textId="77777777" w:rsidR="00110691" w:rsidRPr="00110691" w:rsidRDefault="00110691" w:rsidP="003706CA">
            <w:pPr>
              <w:spacing w:after="200" w:line="276" w:lineRule="auto"/>
              <w:rPr>
                <w:rFonts w:asciiTheme="minorHAnsi" w:eastAsiaTheme="minorHAnsi" w:hAnsiTheme="minorHAnsi" w:cstheme="minorBidi"/>
                <w:szCs w:val="22"/>
              </w:rPr>
            </w:pPr>
            <w:r w:rsidRPr="00110691">
              <w:rPr>
                <w:rFonts w:asciiTheme="minorHAnsi" w:eastAsiaTheme="minorHAnsi" w:hAnsiTheme="minorHAnsi" w:cstheme="minorBidi"/>
                <w:szCs w:val="22"/>
              </w:rPr>
              <w:t>The dependant will need to provide evidence of their relationship with the deceased, such as copies of birth certificates, marriage certificates or statutory declarations confirming the relationship</w:t>
            </w:r>
            <w:r w:rsidR="00D736D8">
              <w:rPr>
                <w:rFonts w:asciiTheme="minorHAnsi" w:eastAsiaTheme="minorHAnsi" w:hAnsiTheme="minorHAnsi" w:cstheme="minorBidi"/>
                <w:szCs w:val="22"/>
              </w:rPr>
              <w:t xml:space="preserve"> (see </w:t>
            </w:r>
            <w:r w:rsidR="00D736D8" w:rsidRPr="009E1D50">
              <w:rPr>
                <w:rFonts w:eastAsiaTheme="minorHAnsi" w:cs="Arial"/>
                <w:szCs w:val="22"/>
              </w:rPr>
              <w:t>Statutory Declaration (</w:t>
            </w:r>
            <w:r w:rsidR="00D736D8">
              <w:rPr>
                <w:rFonts w:eastAsiaTheme="minorHAnsi" w:cs="Arial"/>
                <w:szCs w:val="22"/>
              </w:rPr>
              <w:t>A</w:t>
            </w:r>
            <w:r w:rsidR="00D736D8" w:rsidRPr="009E1D50">
              <w:rPr>
                <w:rFonts w:eastAsiaTheme="minorHAnsi" w:cs="Arial"/>
                <w:szCs w:val="22"/>
              </w:rPr>
              <w:t xml:space="preserve">) – </w:t>
            </w:r>
            <w:r w:rsidR="00D736D8">
              <w:rPr>
                <w:rFonts w:eastAsiaTheme="minorHAnsi" w:cs="Arial"/>
                <w:szCs w:val="22"/>
              </w:rPr>
              <w:t>Dependant/de facto spouse</w:t>
            </w:r>
            <w:r w:rsidR="00D736D8" w:rsidRPr="009E1D50">
              <w:rPr>
                <w:rFonts w:eastAsiaTheme="minorHAnsi" w:cs="Arial"/>
                <w:szCs w:val="22"/>
              </w:rPr>
              <w:t xml:space="preserve"> attached to this form</w:t>
            </w:r>
            <w:r w:rsidR="00D736D8">
              <w:rPr>
                <w:rFonts w:eastAsiaTheme="minorHAnsi" w:cs="Arial"/>
                <w:szCs w:val="22"/>
              </w:rPr>
              <w:t>)</w:t>
            </w:r>
            <w:r w:rsidRPr="00110691">
              <w:rPr>
                <w:rFonts w:asciiTheme="minorHAnsi" w:eastAsiaTheme="minorHAnsi" w:hAnsiTheme="minorHAnsi" w:cstheme="minorBidi"/>
                <w:szCs w:val="22"/>
              </w:rPr>
              <w:t>.</w:t>
            </w:r>
          </w:p>
          <w:p w14:paraId="57B02CF0" w14:textId="77777777" w:rsidR="00110691" w:rsidRPr="00110691" w:rsidRDefault="00110691" w:rsidP="003706CA">
            <w:pPr>
              <w:spacing w:after="200" w:line="276" w:lineRule="auto"/>
              <w:rPr>
                <w:rFonts w:asciiTheme="minorHAnsi" w:eastAsiaTheme="minorHAnsi" w:hAnsiTheme="minorHAnsi" w:cstheme="minorBidi"/>
                <w:szCs w:val="22"/>
              </w:rPr>
            </w:pPr>
            <w:r w:rsidRPr="00110691">
              <w:rPr>
                <w:rFonts w:asciiTheme="minorHAnsi" w:eastAsiaTheme="minorHAnsi" w:hAnsiTheme="minorHAnsi" w:cstheme="minorBidi"/>
                <w:szCs w:val="22"/>
              </w:rPr>
              <w:t xml:space="preserve">The Commissioner can also make an advance payment </w:t>
            </w:r>
            <w:r w:rsidRPr="009F1A68">
              <w:rPr>
                <w:rFonts w:asciiTheme="minorHAnsi" w:eastAsiaTheme="minorHAnsi" w:hAnsiTheme="minorHAnsi" w:cstheme="minorBidi"/>
                <w:szCs w:val="22"/>
              </w:rPr>
              <w:t>in excess of $30 000</w:t>
            </w:r>
            <w:r w:rsidRPr="00110691">
              <w:rPr>
                <w:rFonts w:asciiTheme="minorHAnsi" w:eastAsiaTheme="minorHAnsi" w:hAnsiTheme="minorHAnsi" w:cstheme="minorBidi"/>
                <w:szCs w:val="22"/>
              </w:rPr>
              <w:t xml:space="preserve"> if the payment is to the deceased’s dependant, and the Commissioner is of the opinion that the payment will alleviate that person’s financial hardship. For these claims, the dependant will need to provide a detailed explanation of their financial situation, accompanied by supporting documents such as unpaid bills and living expenses.</w:t>
            </w:r>
          </w:p>
          <w:p w14:paraId="1CB8D964" w14:textId="77777777" w:rsidR="00110691" w:rsidRPr="00110691" w:rsidRDefault="00110691" w:rsidP="00110691">
            <w:pPr>
              <w:spacing w:after="120" w:line="276" w:lineRule="auto"/>
              <w:rPr>
                <w:rFonts w:asciiTheme="minorHAnsi" w:eastAsiaTheme="minorHAnsi" w:hAnsiTheme="minorHAnsi" w:cstheme="minorBidi"/>
                <w:szCs w:val="22"/>
              </w:rPr>
            </w:pPr>
            <w:r w:rsidRPr="00110691">
              <w:rPr>
                <w:rFonts w:asciiTheme="minorHAnsi" w:eastAsiaTheme="minorHAnsi" w:hAnsiTheme="minorHAnsi" w:cstheme="minorBidi"/>
                <w:szCs w:val="22"/>
              </w:rPr>
              <w:t>In considering advance payment applications, the Commissioner will have regard to:</w:t>
            </w:r>
          </w:p>
          <w:p w14:paraId="7A78A1DF" w14:textId="77777777" w:rsidR="00110691" w:rsidRPr="00702D6E" w:rsidRDefault="00110691" w:rsidP="00702D6E">
            <w:pPr>
              <w:pStyle w:val="ListParagraph"/>
              <w:numPr>
                <w:ilvl w:val="0"/>
                <w:numId w:val="16"/>
              </w:numPr>
              <w:spacing w:line="276" w:lineRule="auto"/>
              <w:ind w:left="357" w:hanging="357"/>
              <w:rPr>
                <w:rFonts w:asciiTheme="minorHAnsi" w:eastAsiaTheme="minorHAnsi" w:hAnsiTheme="minorHAnsi" w:cstheme="minorBidi"/>
                <w:szCs w:val="22"/>
              </w:rPr>
            </w:pPr>
            <w:r w:rsidRPr="00702D6E">
              <w:rPr>
                <w:rFonts w:asciiTheme="minorHAnsi" w:eastAsiaTheme="minorHAnsi" w:hAnsiTheme="minorHAnsi" w:cstheme="minorBidi"/>
                <w:szCs w:val="22"/>
              </w:rPr>
              <w:t>the total amount of the NTGDIS benefit</w:t>
            </w:r>
          </w:p>
          <w:p w14:paraId="00E6F255" w14:textId="77777777" w:rsidR="00110691" w:rsidRPr="00702D6E" w:rsidRDefault="00110691" w:rsidP="00702D6E">
            <w:pPr>
              <w:pStyle w:val="ListParagraph"/>
              <w:numPr>
                <w:ilvl w:val="0"/>
                <w:numId w:val="16"/>
              </w:numPr>
              <w:spacing w:line="276" w:lineRule="auto"/>
              <w:ind w:left="357" w:hanging="357"/>
              <w:rPr>
                <w:rFonts w:asciiTheme="minorHAnsi" w:eastAsiaTheme="minorHAnsi" w:hAnsiTheme="minorHAnsi" w:cstheme="minorBidi"/>
                <w:szCs w:val="22"/>
              </w:rPr>
            </w:pPr>
            <w:r w:rsidRPr="00702D6E">
              <w:rPr>
                <w:rFonts w:asciiTheme="minorHAnsi" w:eastAsiaTheme="minorHAnsi" w:hAnsiTheme="minorHAnsi" w:cstheme="minorBidi"/>
                <w:szCs w:val="22"/>
              </w:rPr>
              <w:t>who is applying and their relationship to the deceased</w:t>
            </w:r>
          </w:p>
          <w:p w14:paraId="36EB6658" w14:textId="77777777" w:rsidR="00110691" w:rsidRPr="00702D6E" w:rsidRDefault="00110691" w:rsidP="00702D6E">
            <w:pPr>
              <w:pStyle w:val="ListParagraph"/>
              <w:numPr>
                <w:ilvl w:val="0"/>
                <w:numId w:val="16"/>
              </w:numPr>
              <w:spacing w:line="276" w:lineRule="auto"/>
              <w:ind w:left="357" w:hanging="357"/>
              <w:rPr>
                <w:rFonts w:asciiTheme="minorHAnsi" w:eastAsiaTheme="minorHAnsi" w:hAnsiTheme="minorHAnsi" w:cstheme="minorBidi"/>
                <w:szCs w:val="22"/>
              </w:rPr>
            </w:pPr>
            <w:proofErr w:type="gramStart"/>
            <w:r w:rsidRPr="00702D6E">
              <w:rPr>
                <w:rFonts w:asciiTheme="minorHAnsi" w:eastAsiaTheme="minorHAnsi" w:hAnsiTheme="minorHAnsi" w:cstheme="minorBidi"/>
                <w:szCs w:val="22"/>
              </w:rPr>
              <w:t>who</w:t>
            </w:r>
            <w:proofErr w:type="gramEnd"/>
            <w:r w:rsidRPr="00702D6E">
              <w:rPr>
                <w:rFonts w:asciiTheme="minorHAnsi" w:eastAsiaTheme="minorHAnsi" w:hAnsiTheme="minorHAnsi" w:cstheme="minorBidi"/>
                <w:szCs w:val="22"/>
              </w:rPr>
              <w:t xml:space="preserve"> else is a dependant of the deceased, and their relationship to the deceased.</w:t>
            </w:r>
          </w:p>
          <w:p w14:paraId="7FC21209" w14:textId="77777777" w:rsidR="00110691" w:rsidRPr="00110691" w:rsidRDefault="00325702" w:rsidP="00110691">
            <w:pPr>
              <w:spacing w:after="120" w:line="276" w:lineRule="auto"/>
              <w:rPr>
                <w:rFonts w:eastAsiaTheme="minorHAnsi" w:cs="Arial"/>
                <w:szCs w:val="22"/>
              </w:rPr>
            </w:pPr>
            <w:r>
              <w:rPr>
                <w:rFonts w:eastAsiaTheme="minorHAnsi" w:cs="Arial"/>
                <w:szCs w:val="22"/>
              </w:rPr>
              <w:t>If</w:t>
            </w:r>
            <w:r w:rsidR="00110691" w:rsidRPr="00110691">
              <w:rPr>
                <w:rFonts w:eastAsiaTheme="minorHAnsi" w:cs="Arial"/>
                <w:szCs w:val="22"/>
              </w:rPr>
              <w:t xml:space="preserve"> an advance payment is made</w:t>
            </w:r>
            <w:r>
              <w:rPr>
                <w:rFonts w:eastAsiaTheme="minorHAnsi" w:cs="Arial"/>
                <w:szCs w:val="22"/>
              </w:rPr>
              <w:t>,</w:t>
            </w:r>
            <w:r w:rsidR="00110691" w:rsidRPr="00110691">
              <w:rPr>
                <w:rFonts w:eastAsiaTheme="minorHAnsi" w:cs="Arial"/>
                <w:szCs w:val="22"/>
              </w:rPr>
              <w:t xml:space="preserve"> this amount is deducted from the death benefit that would otherwise be payable to the deceased’s estate.</w:t>
            </w:r>
          </w:p>
          <w:p w14:paraId="533AE74B" w14:textId="77777777" w:rsidR="00110691" w:rsidRPr="00110691" w:rsidRDefault="00110691" w:rsidP="009F1A68">
            <w:pPr>
              <w:pStyle w:val="Heading2"/>
              <w:outlineLvl w:val="1"/>
            </w:pPr>
            <w:r w:rsidRPr="00110691">
              <w:t>Section 6 – Bank account details for payment</w:t>
            </w:r>
          </w:p>
          <w:p w14:paraId="15C80430" w14:textId="77777777" w:rsidR="009E1D50" w:rsidRPr="009E1D50" w:rsidRDefault="00110691" w:rsidP="000F0EDD">
            <w:pPr>
              <w:spacing w:after="200" w:line="276" w:lineRule="auto"/>
              <w:rPr>
                <w:rFonts w:eastAsiaTheme="minorHAnsi" w:cs="Arial"/>
                <w:szCs w:val="22"/>
              </w:rPr>
            </w:pPr>
            <w:r w:rsidRPr="00110691">
              <w:rPr>
                <w:rFonts w:eastAsiaTheme="minorHAnsi" w:cs="Arial"/>
                <w:szCs w:val="22"/>
              </w:rPr>
              <w:t>If the total benefit is less than $30 000, you may apply to have the benefits paid directly to you. To be eligible, you must be the sole beneficiary and no other person will be claiming an amount from the estate</w:t>
            </w:r>
            <w:r w:rsidR="009E1D50">
              <w:rPr>
                <w:rFonts w:eastAsiaTheme="minorHAnsi" w:cs="Arial"/>
                <w:szCs w:val="22"/>
              </w:rPr>
              <w:t>.</w:t>
            </w:r>
            <w:r w:rsidR="009E1D50">
              <w:t xml:space="preserve"> </w:t>
            </w:r>
            <w:r w:rsidR="009E1D50" w:rsidRPr="009E1D50">
              <w:rPr>
                <w:rFonts w:eastAsiaTheme="minorHAnsi" w:cs="Arial"/>
                <w:szCs w:val="22"/>
              </w:rPr>
              <w:t>A sole beneficiary claim must also provide the Statutory Declaration (B) – Sole Claimant attached to this form.</w:t>
            </w:r>
          </w:p>
          <w:p w14:paraId="3555540B" w14:textId="4102DDB3" w:rsidR="00110691" w:rsidRPr="00110691" w:rsidRDefault="009E1D50" w:rsidP="000F0EDD">
            <w:pPr>
              <w:spacing w:after="200" w:line="276" w:lineRule="auto"/>
              <w:rPr>
                <w:rFonts w:eastAsiaTheme="minorHAnsi" w:cs="Arial"/>
                <w:szCs w:val="22"/>
              </w:rPr>
            </w:pPr>
            <w:r w:rsidRPr="00110691">
              <w:rPr>
                <w:rFonts w:eastAsiaTheme="minorHAnsi" w:cs="Arial"/>
                <w:szCs w:val="22"/>
              </w:rPr>
              <w:t xml:space="preserve">An Australian bank account must be used for approved payments to beneficiaries. </w:t>
            </w:r>
            <w:r w:rsidRPr="009E1D50">
              <w:rPr>
                <w:rFonts w:eastAsiaTheme="minorHAnsi" w:cs="Arial"/>
                <w:szCs w:val="22"/>
              </w:rPr>
              <w:t>Where the total benefit amounts to more than $30,000, payment must be made to the deceased’s estate by cheque.</w:t>
            </w:r>
          </w:p>
          <w:p w14:paraId="21313BB6" w14:textId="77777777" w:rsidR="00110691" w:rsidRPr="00110691" w:rsidRDefault="00110691" w:rsidP="009F1A68">
            <w:pPr>
              <w:pStyle w:val="Heading2"/>
              <w:outlineLvl w:val="1"/>
            </w:pPr>
            <w:r w:rsidRPr="00110691">
              <w:t>Section 7 – Document checklist</w:t>
            </w:r>
          </w:p>
          <w:p w14:paraId="78CC6AFD" w14:textId="77777777" w:rsidR="00110691" w:rsidRPr="00110691" w:rsidRDefault="00110691" w:rsidP="00110691">
            <w:pPr>
              <w:spacing w:line="276" w:lineRule="auto"/>
              <w:rPr>
                <w:rFonts w:eastAsiaTheme="minorHAnsi" w:cs="Arial"/>
                <w:szCs w:val="22"/>
              </w:rPr>
            </w:pPr>
            <w:r w:rsidRPr="00110691">
              <w:rPr>
                <w:rFonts w:eastAsiaTheme="minorHAnsi" w:cs="Arial"/>
                <w:szCs w:val="22"/>
              </w:rPr>
              <w:t>Ensure you have attached all appropriate certified documentation. Failure to provide required documents may cause delays to the payment of benefits.</w:t>
            </w:r>
          </w:p>
          <w:p w14:paraId="55315CC0" w14:textId="77777777" w:rsidR="00110691" w:rsidRPr="00110691" w:rsidRDefault="00110691" w:rsidP="009F1A68">
            <w:pPr>
              <w:pStyle w:val="Heading1"/>
              <w:numPr>
                <w:ilvl w:val="0"/>
                <w:numId w:val="21"/>
              </w:numPr>
              <w:ind w:left="357" w:hanging="357"/>
              <w:outlineLvl w:val="0"/>
            </w:pPr>
            <w:r w:rsidRPr="00110691">
              <w:t>How to submit this form</w:t>
            </w:r>
          </w:p>
          <w:p w14:paraId="61C020DE" w14:textId="77777777" w:rsidR="00BA7616" w:rsidRDefault="00BA7616" w:rsidP="003706CA">
            <w:pPr>
              <w:spacing w:after="200" w:line="276" w:lineRule="auto"/>
              <w:rPr>
                <w:rFonts w:asciiTheme="minorHAnsi" w:eastAsiaTheme="minorHAnsi" w:hAnsiTheme="minorHAnsi" w:cstheme="minorBidi"/>
                <w:szCs w:val="22"/>
              </w:rPr>
            </w:pPr>
            <w:r>
              <w:rPr>
                <w:rFonts w:asciiTheme="minorHAnsi" w:eastAsiaTheme="minorHAnsi" w:hAnsiTheme="minorHAnsi" w:cstheme="minorBidi"/>
                <w:szCs w:val="22"/>
              </w:rPr>
              <w:t>Submit your completed application by mail or email to:</w:t>
            </w:r>
          </w:p>
          <w:p w14:paraId="22B9CCCD" w14:textId="77777777" w:rsidR="00BA7616" w:rsidRDefault="00BA7616" w:rsidP="003706CA">
            <w:pPr>
              <w:spacing w:after="200" w:line="276" w:lineRule="auto"/>
              <w:rPr>
                <w:rFonts w:asciiTheme="minorHAnsi" w:eastAsiaTheme="minorHAnsi" w:hAnsiTheme="minorHAnsi" w:cstheme="minorBidi"/>
                <w:szCs w:val="22"/>
              </w:rPr>
            </w:pPr>
            <w:r w:rsidRPr="00110691">
              <w:rPr>
                <w:rFonts w:asciiTheme="minorHAnsi" w:eastAsiaTheme="minorHAnsi" w:hAnsiTheme="minorHAnsi" w:cstheme="minorBidi"/>
                <w:szCs w:val="22"/>
              </w:rPr>
              <w:t xml:space="preserve">NT Superannuation Office </w:t>
            </w:r>
            <w:r>
              <w:rPr>
                <w:rFonts w:asciiTheme="minorHAnsi" w:eastAsiaTheme="minorHAnsi" w:hAnsiTheme="minorHAnsi" w:cstheme="minorBidi"/>
                <w:szCs w:val="22"/>
              </w:rPr>
              <w:br/>
            </w:r>
            <w:r w:rsidRPr="00110691">
              <w:rPr>
                <w:rFonts w:asciiTheme="minorHAnsi" w:eastAsiaTheme="minorHAnsi" w:hAnsiTheme="minorHAnsi" w:cstheme="minorBidi"/>
                <w:szCs w:val="22"/>
              </w:rPr>
              <w:t>GPO Box 4675</w:t>
            </w:r>
            <w:r>
              <w:rPr>
                <w:rFonts w:asciiTheme="minorHAnsi" w:eastAsiaTheme="minorHAnsi" w:hAnsiTheme="minorHAnsi" w:cstheme="minorBidi"/>
                <w:szCs w:val="22"/>
              </w:rPr>
              <w:br/>
            </w:r>
            <w:r w:rsidRPr="00110691">
              <w:rPr>
                <w:rFonts w:asciiTheme="minorHAnsi" w:eastAsiaTheme="minorHAnsi" w:hAnsiTheme="minorHAnsi" w:cstheme="minorBidi"/>
                <w:szCs w:val="22"/>
              </w:rPr>
              <w:t>Darwin NT 0801</w:t>
            </w:r>
          </w:p>
          <w:p w14:paraId="4CF29A61" w14:textId="77777777" w:rsidR="00110691" w:rsidRDefault="006D2460" w:rsidP="003706CA">
            <w:pPr>
              <w:spacing w:after="200" w:line="276" w:lineRule="auto"/>
              <w:rPr>
                <w:rFonts w:asciiTheme="minorHAnsi" w:eastAsiaTheme="minorHAnsi" w:hAnsiTheme="minorHAnsi" w:cstheme="minorBidi"/>
                <w:color w:val="0563C1" w:themeColor="hyperlink"/>
                <w:szCs w:val="22"/>
                <w:u w:val="single"/>
              </w:rPr>
            </w:pPr>
            <w:hyperlink r:id="rId10" w:history="1">
              <w:r w:rsidR="00110691" w:rsidRPr="00110691">
                <w:rPr>
                  <w:rFonts w:asciiTheme="minorHAnsi" w:eastAsiaTheme="minorHAnsi" w:hAnsiTheme="minorHAnsi" w:cstheme="minorBidi"/>
                  <w:color w:val="0563C1" w:themeColor="hyperlink"/>
                  <w:szCs w:val="22"/>
                  <w:u w:val="single"/>
                </w:rPr>
                <w:t>ntsuperannuation@nt.gov.au</w:t>
              </w:r>
            </w:hyperlink>
          </w:p>
          <w:p w14:paraId="12196723" w14:textId="77777777" w:rsidR="00F86E3C" w:rsidRDefault="00F86E3C" w:rsidP="003706CA">
            <w:pPr>
              <w:spacing w:after="200" w:line="276" w:lineRule="auto"/>
              <w:rPr>
                <w:rFonts w:asciiTheme="minorHAnsi" w:eastAsiaTheme="minorHAnsi" w:hAnsiTheme="minorHAnsi" w:cstheme="minorBidi"/>
                <w:color w:val="0563C1" w:themeColor="hyperlink"/>
                <w:szCs w:val="22"/>
                <w:u w:val="single"/>
              </w:rPr>
            </w:pPr>
          </w:p>
          <w:p w14:paraId="25770602" w14:textId="77777777" w:rsidR="00110691" w:rsidRPr="00110691" w:rsidRDefault="00BA7616" w:rsidP="009F1A68">
            <w:pPr>
              <w:pStyle w:val="Heading1"/>
              <w:numPr>
                <w:ilvl w:val="0"/>
                <w:numId w:val="21"/>
              </w:numPr>
              <w:ind w:left="357" w:hanging="357"/>
              <w:outlineLvl w:val="0"/>
            </w:pPr>
            <w:r>
              <w:lastRenderedPageBreak/>
              <w:t>More information</w:t>
            </w:r>
          </w:p>
          <w:p w14:paraId="622E4FC5" w14:textId="28397E2C" w:rsidR="00110691" w:rsidRPr="00110691" w:rsidRDefault="00110691" w:rsidP="003706CA">
            <w:pPr>
              <w:spacing w:after="200" w:line="276" w:lineRule="auto"/>
              <w:rPr>
                <w:rFonts w:asciiTheme="minorHAnsi" w:eastAsiaTheme="minorHAnsi" w:hAnsiTheme="minorHAnsi" w:cstheme="minorBidi"/>
                <w:szCs w:val="22"/>
              </w:rPr>
            </w:pPr>
            <w:r w:rsidRPr="00110691">
              <w:rPr>
                <w:rFonts w:eastAsiaTheme="minorHAnsi" w:cs="Arial"/>
                <w:szCs w:val="22"/>
              </w:rPr>
              <w:t xml:space="preserve">Being responsible for the administration of a deceased estate can be time-consuming and challenging. </w:t>
            </w:r>
            <w:r w:rsidR="00BA7616">
              <w:rPr>
                <w:rFonts w:eastAsiaTheme="minorHAnsi" w:cs="Arial"/>
                <w:szCs w:val="22"/>
              </w:rPr>
              <w:t>NTSO staff</w:t>
            </w:r>
            <w:r w:rsidRPr="00110691">
              <w:rPr>
                <w:rFonts w:eastAsiaTheme="minorHAnsi" w:cs="Arial"/>
                <w:szCs w:val="22"/>
              </w:rPr>
              <w:t xml:space="preserve"> can assist in this process by providing information, however they cannot provide financial advice. </w:t>
            </w:r>
            <w:r w:rsidRPr="00110691">
              <w:rPr>
                <w:rFonts w:asciiTheme="minorHAnsi" w:eastAsiaTheme="minorHAnsi" w:hAnsiTheme="minorHAnsi" w:cstheme="minorBidi"/>
                <w:szCs w:val="22"/>
              </w:rPr>
              <w:t xml:space="preserve">If you require assistance, you can seek the services of a qualified professional such as financial advisor or a legal representative that specialises in estate planning. </w:t>
            </w:r>
          </w:p>
          <w:p w14:paraId="25B718A0" w14:textId="77777777" w:rsidR="00110691" w:rsidRPr="00110691" w:rsidRDefault="00110691" w:rsidP="003706CA">
            <w:pPr>
              <w:spacing w:after="200" w:line="276" w:lineRule="auto"/>
              <w:rPr>
                <w:rFonts w:asciiTheme="minorHAnsi" w:eastAsiaTheme="minorHAnsi" w:hAnsiTheme="minorHAnsi" w:cstheme="minorBidi"/>
                <w:szCs w:val="22"/>
              </w:rPr>
            </w:pPr>
            <w:r w:rsidRPr="00110691">
              <w:rPr>
                <w:rFonts w:asciiTheme="minorHAnsi" w:eastAsiaTheme="minorHAnsi" w:hAnsiTheme="minorHAnsi" w:cstheme="minorBidi"/>
                <w:szCs w:val="22"/>
              </w:rPr>
              <w:t xml:space="preserve">The </w:t>
            </w:r>
            <w:hyperlink r:id="rId11" w:history="1">
              <w:proofErr w:type="spellStart"/>
              <w:r w:rsidRPr="00110691">
                <w:rPr>
                  <w:rFonts w:asciiTheme="minorHAnsi" w:eastAsiaTheme="minorHAnsi" w:hAnsiTheme="minorHAnsi" w:cstheme="minorBidi"/>
                  <w:color w:val="0563C1" w:themeColor="hyperlink"/>
                  <w:szCs w:val="22"/>
                  <w:u w:val="single"/>
                </w:rPr>
                <w:t>MoneySmart</w:t>
              </w:r>
              <w:proofErr w:type="spellEnd"/>
              <w:r w:rsidRPr="00110691">
                <w:rPr>
                  <w:rFonts w:asciiTheme="minorHAnsi" w:eastAsiaTheme="minorHAnsi" w:hAnsiTheme="minorHAnsi" w:cstheme="minorBidi"/>
                  <w:color w:val="0563C1" w:themeColor="hyperlink"/>
                  <w:szCs w:val="22"/>
                  <w:u w:val="single"/>
                </w:rPr>
                <w:t xml:space="preserve"> website</w:t>
              </w:r>
            </w:hyperlink>
            <w:r w:rsidRPr="00110691">
              <w:rPr>
                <w:rFonts w:asciiTheme="minorHAnsi" w:eastAsiaTheme="minorHAnsi" w:hAnsiTheme="minorHAnsi" w:cstheme="minorBidi"/>
                <w:szCs w:val="22"/>
              </w:rPr>
              <w:t xml:space="preserve"> provides advice on how to choose a financial advisor. </w:t>
            </w:r>
          </w:p>
          <w:p w14:paraId="7C3886B7" w14:textId="77777777" w:rsidR="00110691" w:rsidRPr="00110691" w:rsidRDefault="00110691" w:rsidP="00110691">
            <w:pPr>
              <w:spacing w:after="60" w:line="276" w:lineRule="auto"/>
              <w:rPr>
                <w:rFonts w:eastAsiaTheme="minorHAnsi" w:cs="Arial"/>
                <w:szCs w:val="22"/>
              </w:rPr>
            </w:pPr>
            <w:r w:rsidRPr="00110691">
              <w:rPr>
                <w:rFonts w:eastAsiaTheme="minorHAnsi" w:cs="Arial"/>
                <w:szCs w:val="22"/>
              </w:rPr>
              <w:t>We recommend you seek professional advice before making any decisions regarding the management or distribution of a deceased estate.</w:t>
            </w:r>
          </w:p>
          <w:p w14:paraId="1F951D75" w14:textId="77777777" w:rsidR="00110691" w:rsidRPr="00110691" w:rsidRDefault="004C5E46" w:rsidP="00110691">
            <w:pPr>
              <w:spacing w:line="276" w:lineRule="auto"/>
              <w:rPr>
                <w:rFonts w:asciiTheme="minorHAnsi" w:eastAsiaTheme="minorHAnsi" w:hAnsiTheme="minorHAnsi" w:cstheme="minorBidi"/>
                <w:szCs w:val="22"/>
              </w:rPr>
            </w:pPr>
            <w:r>
              <w:rPr>
                <w:rFonts w:eastAsiaTheme="minorHAnsi" w:cs="Arial"/>
                <w:szCs w:val="22"/>
              </w:rPr>
              <w:t>There are a number of online resources that may be helpful f</w:t>
            </w:r>
            <w:r w:rsidR="00110691" w:rsidRPr="00110691">
              <w:rPr>
                <w:rFonts w:eastAsiaTheme="minorHAnsi" w:cs="Arial"/>
                <w:szCs w:val="22"/>
              </w:rPr>
              <w:t>rom our website</w:t>
            </w:r>
            <w:r>
              <w:rPr>
                <w:rFonts w:eastAsiaTheme="minorHAnsi" w:cs="Arial"/>
                <w:szCs w:val="22"/>
              </w:rPr>
              <w:t xml:space="preserve"> </w:t>
            </w:r>
            <w:hyperlink r:id="rId12" w:history="1">
              <w:r w:rsidR="00110691" w:rsidRPr="00110691">
                <w:rPr>
                  <w:rFonts w:asciiTheme="minorHAnsi" w:eastAsiaTheme="minorHAnsi" w:hAnsiTheme="minorHAnsi" w:cstheme="minorBidi"/>
                  <w:color w:val="0563C1" w:themeColor="hyperlink"/>
                  <w:szCs w:val="22"/>
                  <w:u w:val="single"/>
                </w:rPr>
                <w:t>www.treasury.nt.gov.au/dtf/superannuation</w:t>
              </w:r>
            </w:hyperlink>
          </w:p>
          <w:p w14:paraId="3697D876" w14:textId="77777777" w:rsidR="00110691" w:rsidRPr="00D125DF" w:rsidRDefault="00110691" w:rsidP="00702D6E">
            <w:pPr>
              <w:pStyle w:val="ListParagraph"/>
              <w:numPr>
                <w:ilvl w:val="0"/>
                <w:numId w:val="17"/>
              </w:numPr>
              <w:spacing w:line="276" w:lineRule="auto"/>
              <w:ind w:left="357" w:hanging="357"/>
              <w:rPr>
                <w:rFonts w:asciiTheme="minorHAnsi" w:eastAsiaTheme="minorHAnsi" w:hAnsiTheme="minorHAnsi" w:cstheme="minorBidi"/>
                <w:szCs w:val="22"/>
              </w:rPr>
            </w:pPr>
            <w:r w:rsidRPr="00D125DF">
              <w:rPr>
                <w:rFonts w:asciiTheme="minorHAnsi" w:eastAsiaTheme="minorHAnsi" w:hAnsiTheme="minorHAnsi" w:cstheme="minorBidi"/>
                <w:szCs w:val="22"/>
              </w:rPr>
              <w:t>Northern Territory Government Death and Invalidity Scheme fact sheet</w:t>
            </w:r>
          </w:p>
          <w:p w14:paraId="7A58013A" w14:textId="77777777" w:rsidR="00110691" w:rsidRPr="00D125DF" w:rsidRDefault="00110691" w:rsidP="00702D6E">
            <w:pPr>
              <w:pStyle w:val="ListParagraph"/>
              <w:numPr>
                <w:ilvl w:val="0"/>
                <w:numId w:val="17"/>
              </w:numPr>
              <w:spacing w:line="276" w:lineRule="auto"/>
              <w:ind w:left="357" w:hanging="357"/>
              <w:rPr>
                <w:rFonts w:asciiTheme="minorHAnsi" w:eastAsiaTheme="minorHAnsi" w:hAnsiTheme="minorHAnsi" w:cstheme="minorBidi"/>
                <w:szCs w:val="22"/>
              </w:rPr>
            </w:pPr>
            <w:r w:rsidRPr="00D125DF">
              <w:rPr>
                <w:rFonts w:asciiTheme="minorHAnsi" w:eastAsiaTheme="minorHAnsi" w:hAnsiTheme="minorHAnsi" w:cstheme="minorBidi"/>
                <w:szCs w:val="22"/>
              </w:rPr>
              <w:t>NTGPASS &amp; NTGDIS Death Benefits fact sheet</w:t>
            </w:r>
          </w:p>
          <w:p w14:paraId="1D341086" w14:textId="77777777" w:rsidR="00110691" w:rsidRPr="00D125DF" w:rsidRDefault="00110691" w:rsidP="00702D6E">
            <w:pPr>
              <w:pStyle w:val="ListParagraph"/>
              <w:numPr>
                <w:ilvl w:val="0"/>
                <w:numId w:val="17"/>
              </w:numPr>
              <w:spacing w:line="276" w:lineRule="auto"/>
              <w:ind w:left="357" w:hanging="357"/>
              <w:rPr>
                <w:rFonts w:asciiTheme="minorHAnsi" w:eastAsiaTheme="minorHAnsi" w:hAnsiTheme="minorHAnsi" w:cstheme="minorBidi"/>
                <w:szCs w:val="22"/>
              </w:rPr>
            </w:pPr>
            <w:r w:rsidRPr="00D125DF">
              <w:rPr>
                <w:rFonts w:asciiTheme="minorHAnsi" w:eastAsiaTheme="minorHAnsi" w:hAnsiTheme="minorHAnsi" w:cstheme="minorBidi"/>
                <w:szCs w:val="22"/>
              </w:rPr>
              <w:t>Proving Your Identity fact sheet</w:t>
            </w:r>
          </w:p>
          <w:p w14:paraId="716AA14B" w14:textId="77777777" w:rsidR="00110691" w:rsidRPr="00702D6E" w:rsidRDefault="00110691" w:rsidP="00702D6E">
            <w:pPr>
              <w:pStyle w:val="ListParagraph"/>
              <w:numPr>
                <w:ilvl w:val="0"/>
                <w:numId w:val="17"/>
              </w:numPr>
              <w:spacing w:line="276" w:lineRule="auto"/>
              <w:ind w:left="357" w:hanging="357"/>
              <w:rPr>
                <w:rFonts w:asciiTheme="minorHAnsi" w:eastAsiaTheme="minorHAnsi" w:hAnsiTheme="minorHAnsi" w:cstheme="minorBidi"/>
                <w:i/>
                <w:szCs w:val="22"/>
              </w:rPr>
            </w:pPr>
            <w:r w:rsidRPr="00D125DF">
              <w:rPr>
                <w:rFonts w:asciiTheme="minorHAnsi" w:eastAsiaTheme="minorHAnsi" w:hAnsiTheme="minorHAnsi" w:cstheme="minorBidi"/>
                <w:szCs w:val="22"/>
              </w:rPr>
              <w:t>Identity Certification form</w:t>
            </w:r>
          </w:p>
          <w:p w14:paraId="22BAB86D" w14:textId="77777777" w:rsidR="004C5E46" w:rsidRPr="00702D6E" w:rsidRDefault="00B95916" w:rsidP="00D125DF">
            <w:pPr>
              <w:rPr>
                <w:rFonts w:asciiTheme="minorHAnsi" w:hAnsiTheme="minorHAnsi" w:cstheme="minorBidi"/>
              </w:rPr>
            </w:pPr>
            <w:r>
              <w:t>Searching for lost super</w:t>
            </w:r>
            <w:r w:rsidR="00AE7C30">
              <w:t xml:space="preserve">: </w:t>
            </w:r>
            <w:hyperlink r:id="rId13" w:history="1">
              <w:r w:rsidR="00110691" w:rsidRPr="00702D6E">
                <w:rPr>
                  <w:rFonts w:asciiTheme="minorHAnsi" w:hAnsiTheme="minorHAnsi" w:cstheme="minorBidi"/>
                  <w:color w:val="0563C1" w:themeColor="hyperlink"/>
                  <w:u w:val="single"/>
                </w:rPr>
                <w:t>www.ato.gov.au/forms/searching-for-lost-super/</w:t>
              </w:r>
            </w:hyperlink>
          </w:p>
          <w:p w14:paraId="704202F0" w14:textId="77777777" w:rsidR="004C5E46" w:rsidRPr="004C5E46" w:rsidRDefault="00B95916" w:rsidP="00D125DF">
            <w:pPr>
              <w:rPr>
                <w:rFonts w:asciiTheme="minorHAnsi" w:hAnsiTheme="minorHAnsi" w:cstheme="minorBidi"/>
              </w:rPr>
            </w:pPr>
            <w:r>
              <w:t>About the Public Trustee</w:t>
            </w:r>
            <w:r w:rsidR="00AE7C30">
              <w:t>:</w:t>
            </w:r>
            <w:r w:rsidR="004C5E46" w:rsidRPr="004C5E46">
              <w:t xml:space="preserve"> </w:t>
            </w:r>
            <w:hyperlink r:id="rId14" w:history="1">
              <w:r w:rsidR="00110691" w:rsidRPr="004C5E46">
                <w:rPr>
                  <w:rFonts w:asciiTheme="minorHAnsi" w:hAnsiTheme="minorHAnsi" w:cstheme="minorBidi"/>
                  <w:color w:val="0563C1" w:themeColor="hyperlink"/>
                  <w:u w:val="single"/>
                </w:rPr>
                <w:t>www.nt.gov.au/justice/pubtrust</w:t>
              </w:r>
            </w:hyperlink>
          </w:p>
          <w:p w14:paraId="2F77AD1F" w14:textId="77777777" w:rsidR="00110691" w:rsidRPr="004C5E46" w:rsidRDefault="00110691" w:rsidP="00D125DF">
            <w:pPr>
              <w:rPr>
                <w:rFonts w:asciiTheme="minorHAnsi" w:hAnsiTheme="minorHAnsi" w:cstheme="minorBidi"/>
              </w:rPr>
            </w:pPr>
            <w:r w:rsidRPr="004C5E46">
              <w:t>NT Supreme Court</w:t>
            </w:r>
            <w:r w:rsidR="004C5E46" w:rsidRPr="004C5E46">
              <w:t xml:space="preserve"> </w:t>
            </w:r>
            <w:r w:rsidR="00B95916">
              <w:t xml:space="preserve">wills and probate: </w:t>
            </w:r>
            <w:hyperlink r:id="rId15" w:history="1">
              <w:r w:rsidRPr="004C5E46">
                <w:rPr>
                  <w:rFonts w:asciiTheme="minorHAnsi" w:hAnsiTheme="minorHAnsi" w:cstheme="minorBidi"/>
                  <w:color w:val="0563C1" w:themeColor="hyperlink"/>
                  <w:u w:val="single"/>
                </w:rPr>
                <w:t>https://supremecourt.nt.gov.au/about/registry/wills-and-probate</w:t>
              </w:r>
            </w:hyperlink>
          </w:p>
          <w:p w14:paraId="1D394286" w14:textId="77777777" w:rsidR="00110691" w:rsidRPr="00110691" w:rsidRDefault="00110691" w:rsidP="00D125DF">
            <w:pPr>
              <w:pStyle w:val="Heading1"/>
              <w:numPr>
                <w:ilvl w:val="0"/>
                <w:numId w:val="21"/>
              </w:numPr>
              <w:ind w:left="357" w:hanging="357"/>
              <w:outlineLvl w:val="0"/>
            </w:pPr>
            <w:r w:rsidRPr="00110691">
              <w:t>Disclaimer</w:t>
            </w:r>
          </w:p>
          <w:p w14:paraId="38B9D45D" w14:textId="77777777" w:rsidR="00110691" w:rsidRPr="00110691" w:rsidRDefault="00110691" w:rsidP="00D125DF">
            <w:pPr>
              <w:spacing w:after="200"/>
            </w:pPr>
            <w:r w:rsidRPr="00110691">
              <w:t xml:space="preserve">The material in this form is provided for information purposes only and should not be relied upon </w:t>
            </w:r>
            <w:r w:rsidR="00E15122">
              <w:t>for making</w:t>
            </w:r>
            <w:r w:rsidRPr="00110691">
              <w:t xml:space="preserve"> financial commitments.</w:t>
            </w:r>
          </w:p>
          <w:p w14:paraId="4C14CAC7" w14:textId="77777777" w:rsidR="00EC7D36" w:rsidRPr="009552B3" w:rsidRDefault="00110691" w:rsidP="00E15122">
            <w:pPr>
              <w:spacing w:after="200"/>
              <w:rPr>
                <w:rFonts w:eastAsiaTheme="minorHAnsi" w:cs="Arial"/>
                <w:szCs w:val="22"/>
                <w:lang w:eastAsia="en-US"/>
              </w:rPr>
            </w:pPr>
            <w:r w:rsidRPr="00110691">
              <w:rPr>
                <w:rFonts w:eastAsiaTheme="minorHAnsi" w:cs="Arial"/>
                <w:szCs w:val="22"/>
                <w:lang w:eastAsia="en-US"/>
              </w:rPr>
              <w:t>The Commissioner of Superannuation and the Northern Territory of Australia accepts no responsibility for any losses arising from any use or reliance upon the information or conclusions reached using the information.</w:t>
            </w:r>
          </w:p>
        </w:tc>
      </w:tr>
      <w:tr w:rsidR="009552B3" w:rsidRPr="007A5EFD" w14:paraId="10C65806" w14:textId="77777777" w:rsidTr="00D125DF">
        <w:trPr>
          <w:cantSplit w:val="0"/>
        </w:trPr>
        <w:tc>
          <w:tcPr>
            <w:tcW w:w="10348" w:type="dxa"/>
            <w:gridSpan w:val="12"/>
            <w:tcBorders>
              <w:top w:val="single" w:sz="4" w:space="0" w:color="auto"/>
              <w:left w:val="single" w:sz="4" w:space="0" w:color="auto"/>
              <w:bottom w:val="nil"/>
              <w:right w:val="single" w:sz="4" w:space="0" w:color="auto"/>
            </w:tcBorders>
            <w:shd w:val="clear" w:color="auto" w:fill="FFFFFF" w:themeFill="background1"/>
            <w:noWrap/>
            <w:tcMar>
              <w:top w:w="85" w:type="dxa"/>
              <w:left w:w="113" w:type="dxa"/>
              <w:bottom w:w="85" w:type="dxa"/>
              <w:right w:w="0" w:type="dxa"/>
            </w:tcMar>
          </w:tcPr>
          <w:p w14:paraId="19E567A8" w14:textId="77777777" w:rsidR="009552B3" w:rsidRPr="004A3CC9" w:rsidRDefault="009552B3" w:rsidP="009552B3">
            <w:pPr>
              <w:pStyle w:val="Subtitle0"/>
            </w:pPr>
            <w:r>
              <w:lastRenderedPageBreak/>
              <w:t>Application form</w:t>
            </w:r>
          </w:p>
        </w:tc>
      </w:tr>
      <w:tr w:rsidR="007D48A4" w:rsidRPr="007A5EFD" w14:paraId="1374F9BC" w14:textId="77777777" w:rsidTr="00D125DF">
        <w:trPr>
          <w:cantSplit w:val="0"/>
        </w:trPr>
        <w:tc>
          <w:tcPr>
            <w:tcW w:w="10348" w:type="dxa"/>
            <w:gridSpan w:val="12"/>
            <w:tcBorders>
              <w:top w:val="single" w:sz="4" w:space="0" w:color="auto"/>
              <w:bottom w:val="single" w:sz="4" w:space="0" w:color="auto"/>
            </w:tcBorders>
            <w:shd w:val="clear" w:color="auto" w:fill="1F1F5F" w:themeFill="text1"/>
            <w:noWrap/>
            <w:tcMar>
              <w:top w:w="108" w:type="dxa"/>
              <w:bottom w:w="108" w:type="dxa"/>
            </w:tcMar>
          </w:tcPr>
          <w:p w14:paraId="4EC5C074" w14:textId="77777777" w:rsidR="007D48A4" w:rsidRPr="004A3CC9" w:rsidRDefault="003706CA" w:rsidP="00DD13FA">
            <w:pPr>
              <w:rPr>
                <w:rStyle w:val="Questionlabel"/>
                <w:color w:val="1F1F5F" w:themeColor="text1"/>
              </w:rPr>
            </w:pPr>
            <w:r w:rsidRPr="003706CA">
              <w:rPr>
                <w:rStyle w:val="Questionlabel"/>
                <w:color w:val="FFFFFF" w:themeColor="background1"/>
              </w:rPr>
              <w:t>Section 1 – Personal details of the deceased</w:t>
            </w:r>
          </w:p>
        </w:tc>
      </w:tr>
      <w:tr w:rsidR="003706CA" w:rsidRPr="007A5EFD" w14:paraId="2D41D96C" w14:textId="77777777" w:rsidTr="00D125DF">
        <w:trPr>
          <w:cantSplit w:val="0"/>
        </w:trPr>
        <w:tc>
          <w:tcPr>
            <w:tcW w:w="2591" w:type="dxa"/>
            <w:gridSpan w:val="3"/>
            <w:tcBorders>
              <w:top w:val="single" w:sz="4" w:space="0" w:color="auto"/>
              <w:bottom w:val="single" w:sz="4" w:space="0" w:color="auto"/>
            </w:tcBorders>
            <w:noWrap/>
            <w:tcMar>
              <w:top w:w="108" w:type="dxa"/>
              <w:bottom w:w="108" w:type="dxa"/>
            </w:tcMar>
          </w:tcPr>
          <w:p w14:paraId="099D61BD" w14:textId="77777777" w:rsidR="003706CA" w:rsidRPr="007A5EFD" w:rsidRDefault="003706CA" w:rsidP="007D48A4">
            <w:pPr>
              <w:rPr>
                <w:rFonts w:ascii="Arial" w:hAnsi="Arial"/>
                <w:b/>
              </w:rPr>
            </w:pPr>
            <w:r>
              <w:rPr>
                <w:rStyle w:val="Questionlabel"/>
              </w:rPr>
              <w:t>Full name</w:t>
            </w:r>
          </w:p>
        </w:tc>
        <w:tc>
          <w:tcPr>
            <w:tcW w:w="7757" w:type="dxa"/>
            <w:gridSpan w:val="9"/>
            <w:tcBorders>
              <w:top w:val="single" w:sz="4" w:space="0" w:color="auto"/>
              <w:bottom w:val="single" w:sz="4" w:space="0" w:color="auto"/>
            </w:tcBorders>
            <w:noWrap/>
            <w:tcMar>
              <w:top w:w="108" w:type="dxa"/>
              <w:bottom w:w="108" w:type="dxa"/>
            </w:tcMar>
          </w:tcPr>
          <w:p w14:paraId="75BB4B3A" w14:textId="07A29272" w:rsidR="003706CA" w:rsidRPr="002C0BEF" w:rsidRDefault="003706CA" w:rsidP="002C0BEF"/>
        </w:tc>
      </w:tr>
      <w:tr w:rsidR="003706CA" w:rsidRPr="007A5EFD" w14:paraId="7C80E2E7" w14:textId="77777777" w:rsidTr="00D125DF">
        <w:trPr>
          <w:cantSplit w:val="0"/>
        </w:trPr>
        <w:tc>
          <w:tcPr>
            <w:tcW w:w="2591" w:type="dxa"/>
            <w:gridSpan w:val="3"/>
            <w:tcBorders>
              <w:top w:val="single" w:sz="4" w:space="0" w:color="auto"/>
              <w:bottom w:val="single" w:sz="4" w:space="0" w:color="auto"/>
            </w:tcBorders>
            <w:noWrap/>
            <w:tcMar>
              <w:top w:w="108" w:type="dxa"/>
              <w:bottom w:w="108" w:type="dxa"/>
            </w:tcMar>
          </w:tcPr>
          <w:p w14:paraId="523EC6B2" w14:textId="77777777" w:rsidR="003706CA" w:rsidRDefault="003706CA" w:rsidP="007D48A4">
            <w:pPr>
              <w:rPr>
                <w:rStyle w:val="Questionlabel"/>
              </w:rPr>
            </w:pPr>
            <w:r>
              <w:rPr>
                <w:rStyle w:val="Questionlabel"/>
              </w:rPr>
              <w:t>Residential address</w:t>
            </w:r>
          </w:p>
        </w:tc>
        <w:tc>
          <w:tcPr>
            <w:tcW w:w="7757" w:type="dxa"/>
            <w:gridSpan w:val="9"/>
            <w:tcBorders>
              <w:top w:val="single" w:sz="4" w:space="0" w:color="auto"/>
              <w:bottom w:val="single" w:sz="4" w:space="0" w:color="auto"/>
            </w:tcBorders>
            <w:noWrap/>
            <w:tcMar>
              <w:top w:w="108" w:type="dxa"/>
              <w:bottom w:w="108" w:type="dxa"/>
            </w:tcMar>
          </w:tcPr>
          <w:p w14:paraId="4D5978EC" w14:textId="6CDEA352" w:rsidR="003706CA" w:rsidRPr="002C0BEF" w:rsidRDefault="003706CA" w:rsidP="002C0BEF"/>
        </w:tc>
      </w:tr>
      <w:tr w:rsidR="003706CA" w:rsidRPr="007A5EFD" w14:paraId="33EDF5DC" w14:textId="77777777" w:rsidTr="00D125DF">
        <w:trPr>
          <w:cantSplit w:val="0"/>
        </w:trPr>
        <w:tc>
          <w:tcPr>
            <w:tcW w:w="2591" w:type="dxa"/>
            <w:gridSpan w:val="3"/>
            <w:tcBorders>
              <w:top w:val="single" w:sz="4" w:space="0" w:color="auto"/>
              <w:bottom w:val="single" w:sz="4" w:space="0" w:color="auto"/>
            </w:tcBorders>
            <w:noWrap/>
            <w:tcMar>
              <w:top w:w="108" w:type="dxa"/>
              <w:bottom w:w="108" w:type="dxa"/>
            </w:tcMar>
          </w:tcPr>
          <w:p w14:paraId="778DAAB4" w14:textId="77777777" w:rsidR="003706CA" w:rsidRDefault="003706CA" w:rsidP="007D48A4">
            <w:pPr>
              <w:rPr>
                <w:rStyle w:val="Questionlabel"/>
              </w:rPr>
            </w:pPr>
            <w:r>
              <w:rPr>
                <w:rStyle w:val="Questionlabel"/>
              </w:rPr>
              <w:t>Postal address</w:t>
            </w:r>
          </w:p>
        </w:tc>
        <w:tc>
          <w:tcPr>
            <w:tcW w:w="7757" w:type="dxa"/>
            <w:gridSpan w:val="9"/>
            <w:tcBorders>
              <w:top w:val="single" w:sz="4" w:space="0" w:color="auto"/>
              <w:bottom w:val="single" w:sz="4" w:space="0" w:color="auto"/>
            </w:tcBorders>
            <w:noWrap/>
            <w:tcMar>
              <w:top w:w="108" w:type="dxa"/>
              <w:bottom w:w="108" w:type="dxa"/>
            </w:tcMar>
          </w:tcPr>
          <w:p w14:paraId="10DAC616" w14:textId="24323144" w:rsidR="003706CA" w:rsidRPr="002C0BEF" w:rsidRDefault="003706CA" w:rsidP="002C0BEF"/>
        </w:tc>
      </w:tr>
      <w:tr w:rsidR="003706CA" w:rsidRPr="007A5EFD" w14:paraId="06A3B5A8" w14:textId="77777777" w:rsidTr="00D125DF">
        <w:trPr>
          <w:cantSplit w:val="0"/>
        </w:trPr>
        <w:tc>
          <w:tcPr>
            <w:tcW w:w="2591" w:type="dxa"/>
            <w:gridSpan w:val="3"/>
            <w:tcBorders>
              <w:top w:val="single" w:sz="4" w:space="0" w:color="auto"/>
              <w:bottom w:val="single" w:sz="4" w:space="0" w:color="auto"/>
            </w:tcBorders>
            <w:noWrap/>
            <w:tcMar>
              <w:top w:w="108" w:type="dxa"/>
              <w:bottom w:w="108" w:type="dxa"/>
            </w:tcMar>
          </w:tcPr>
          <w:p w14:paraId="4AFDD7C8" w14:textId="77777777" w:rsidR="003706CA" w:rsidRDefault="003706CA" w:rsidP="007D48A4">
            <w:pPr>
              <w:rPr>
                <w:rStyle w:val="Questionlabel"/>
              </w:rPr>
            </w:pPr>
            <w:r>
              <w:rPr>
                <w:rStyle w:val="Questionlabel"/>
              </w:rPr>
              <w:t>Member number (AGS)</w:t>
            </w:r>
          </w:p>
        </w:tc>
        <w:tc>
          <w:tcPr>
            <w:tcW w:w="7757" w:type="dxa"/>
            <w:gridSpan w:val="9"/>
            <w:tcBorders>
              <w:top w:val="single" w:sz="4" w:space="0" w:color="auto"/>
              <w:bottom w:val="single" w:sz="4" w:space="0" w:color="auto"/>
            </w:tcBorders>
            <w:noWrap/>
            <w:tcMar>
              <w:top w:w="108" w:type="dxa"/>
              <w:bottom w:w="108" w:type="dxa"/>
            </w:tcMar>
          </w:tcPr>
          <w:p w14:paraId="074BEBDA" w14:textId="25534C0F" w:rsidR="003706CA" w:rsidRPr="002C0BEF" w:rsidRDefault="003706CA" w:rsidP="002C0BEF"/>
        </w:tc>
      </w:tr>
      <w:tr w:rsidR="007D48A4" w:rsidRPr="007A5EFD" w14:paraId="1666E641" w14:textId="77777777" w:rsidTr="00D125DF">
        <w:trPr>
          <w:cantSplit w:val="0"/>
        </w:trPr>
        <w:tc>
          <w:tcPr>
            <w:tcW w:w="2591" w:type="dxa"/>
            <w:gridSpan w:val="3"/>
            <w:tcBorders>
              <w:top w:val="single" w:sz="4" w:space="0" w:color="auto"/>
              <w:bottom w:val="single" w:sz="4" w:space="0" w:color="auto"/>
            </w:tcBorders>
            <w:noWrap/>
            <w:tcMar>
              <w:top w:w="108" w:type="dxa"/>
              <w:bottom w:w="108" w:type="dxa"/>
            </w:tcMar>
          </w:tcPr>
          <w:p w14:paraId="517CAEFE" w14:textId="77777777" w:rsidR="007D48A4" w:rsidRPr="007A5EFD" w:rsidRDefault="00650725" w:rsidP="00DD13FA">
            <w:pPr>
              <w:rPr>
                <w:rStyle w:val="Questionlabel"/>
              </w:rPr>
            </w:pPr>
            <w:r>
              <w:rPr>
                <w:rStyle w:val="Questionlabel"/>
              </w:rPr>
              <w:t>Date of birth</w:t>
            </w:r>
          </w:p>
        </w:tc>
        <w:tc>
          <w:tcPr>
            <w:tcW w:w="2983" w:type="dxa"/>
            <w:gridSpan w:val="2"/>
            <w:tcBorders>
              <w:top w:val="single" w:sz="4" w:space="0" w:color="auto"/>
              <w:bottom w:val="single" w:sz="4" w:space="0" w:color="auto"/>
            </w:tcBorders>
            <w:noWrap/>
            <w:tcMar>
              <w:top w:w="108" w:type="dxa"/>
              <w:bottom w:w="108" w:type="dxa"/>
            </w:tcMar>
          </w:tcPr>
          <w:p w14:paraId="3752329F" w14:textId="6A27CDF6" w:rsidR="007D48A4" w:rsidRPr="002C0BEF" w:rsidRDefault="007D48A4" w:rsidP="002C0BEF"/>
        </w:tc>
        <w:tc>
          <w:tcPr>
            <w:tcW w:w="1841" w:type="dxa"/>
            <w:gridSpan w:val="5"/>
            <w:tcBorders>
              <w:top w:val="single" w:sz="4" w:space="0" w:color="auto"/>
              <w:bottom w:val="single" w:sz="4" w:space="0" w:color="auto"/>
            </w:tcBorders>
            <w:noWrap/>
            <w:tcMar>
              <w:top w:w="108" w:type="dxa"/>
              <w:bottom w:w="108" w:type="dxa"/>
            </w:tcMar>
          </w:tcPr>
          <w:p w14:paraId="676CCA43" w14:textId="77777777" w:rsidR="007D48A4" w:rsidRPr="007A5EFD" w:rsidRDefault="00650725" w:rsidP="00DD13FA">
            <w:pPr>
              <w:rPr>
                <w:rStyle w:val="Questionlabel"/>
              </w:rPr>
            </w:pPr>
            <w:r>
              <w:rPr>
                <w:rStyle w:val="Questionlabel"/>
              </w:rPr>
              <w:t>Date of death</w:t>
            </w:r>
          </w:p>
        </w:tc>
        <w:tc>
          <w:tcPr>
            <w:tcW w:w="2933" w:type="dxa"/>
            <w:gridSpan w:val="2"/>
            <w:tcBorders>
              <w:top w:val="single" w:sz="4" w:space="0" w:color="auto"/>
              <w:bottom w:val="single" w:sz="4" w:space="0" w:color="auto"/>
            </w:tcBorders>
            <w:noWrap/>
            <w:tcMar>
              <w:top w:w="108" w:type="dxa"/>
              <w:bottom w:w="108" w:type="dxa"/>
            </w:tcMar>
          </w:tcPr>
          <w:p w14:paraId="539857A3" w14:textId="241C5627" w:rsidR="007D48A4" w:rsidRPr="002C0BEF" w:rsidRDefault="007D48A4" w:rsidP="002C0BEF"/>
        </w:tc>
      </w:tr>
      <w:tr w:rsidR="007D48A4" w:rsidRPr="007A5EFD" w14:paraId="6F5989BE" w14:textId="77777777" w:rsidTr="00D125DF">
        <w:trPr>
          <w:cantSplit w:val="0"/>
        </w:trPr>
        <w:tc>
          <w:tcPr>
            <w:tcW w:w="10348" w:type="dxa"/>
            <w:gridSpan w:val="12"/>
            <w:tcBorders>
              <w:top w:val="single" w:sz="4" w:space="0" w:color="auto"/>
              <w:bottom w:val="single" w:sz="4" w:space="0" w:color="auto"/>
            </w:tcBorders>
            <w:shd w:val="clear" w:color="auto" w:fill="1F1F5F" w:themeFill="text1"/>
            <w:noWrap/>
            <w:tcMar>
              <w:top w:w="108" w:type="dxa"/>
              <w:bottom w:w="108" w:type="dxa"/>
            </w:tcMar>
          </w:tcPr>
          <w:p w14:paraId="049BFD85" w14:textId="77777777" w:rsidR="007D48A4" w:rsidRPr="007A5EFD" w:rsidRDefault="007D6C26" w:rsidP="00DD13FA">
            <w:pPr>
              <w:rPr>
                <w:rStyle w:val="Questionlabel"/>
              </w:rPr>
            </w:pPr>
            <w:r>
              <w:rPr>
                <w:rStyle w:val="Questionlabel"/>
                <w:color w:val="FFFFFF" w:themeColor="background1"/>
              </w:rPr>
              <w:t>Section 2 – Your personal details</w:t>
            </w:r>
          </w:p>
        </w:tc>
      </w:tr>
      <w:tr w:rsidR="007D48A4" w:rsidRPr="007A5EFD" w14:paraId="328026BA" w14:textId="77777777" w:rsidTr="00D125DF">
        <w:trPr>
          <w:cantSplit w:val="0"/>
        </w:trPr>
        <w:tc>
          <w:tcPr>
            <w:tcW w:w="2591" w:type="dxa"/>
            <w:gridSpan w:val="3"/>
            <w:tcBorders>
              <w:top w:val="single" w:sz="4" w:space="0" w:color="auto"/>
              <w:bottom w:val="single" w:sz="4" w:space="0" w:color="auto"/>
            </w:tcBorders>
            <w:noWrap/>
            <w:tcMar>
              <w:top w:w="108" w:type="dxa"/>
              <w:bottom w:w="108" w:type="dxa"/>
            </w:tcMar>
          </w:tcPr>
          <w:p w14:paraId="5906213A" w14:textId="77777777" w:rsidR="007D48A4" w:rsidRPr="007A5EFD" w:rsidRDefault="009552B3" w:rsidP="00DD13FA">
            <w:pPr>
              <w:rPr>
                <w:rStyle w:val="Questionlabel"/>
              </w:rPr>
            </w:pPr>
            <w:r>
              <w:rPr>
                <w:rStyle w:val="Questionlabel"/>
              </w:rPr>
              <w:t>Full name</w:t>
            </w:r>
          </w:p>
        </w:tc>
        <w:tc>
          <w:tcPr>
            <w:tcW w:w="7757" w:type="dxa"/>
            <w:gridSpan w:val="9"/>
            <w:tcBorders>
              <w:top w:val="single" w:sz="4" w:space="0" w:color="auto"/>
              <w:bottom w:val="single" w:sz="4" w:space="0" w:color="auto"/>
            </w:tcBorders>
            <w:noWrap/>
            <w:tcMar>
              <w:top w:w="108" w:type="dxa"/>
              <w:bottom w:w="108" w:type="dxa"/>
            </w:tcMar>
          </w:tcPr>
          <w:p w14:paraId="5B359ACA" w14:textId="725D0916" w:rsidR="007D48A4" w:rsidRPr="002C0BEF" w:rsidRDefault="007D48A4" w:rsidP="002C0BEF"/>
        </w:tc>
      </w:tr>
      <w:tr w:rsidR="007D48A4" w:rsidRPr="007A5EFD" w14:paraId="70AB03E8" w14:textId="77777777" w:rsidTr="00D125DF">
        <w:trPr>
          <w:cantSplit w:val="0"/>
        </w:trPr>
        <w:tc>
          <w:tcPr>
            <w:tcW w:w="2591" w:type="dxa"/>
            <w:gridSpan w:val="3"/>
            <w:tcBorders>
              <w:top w:val="single" w:sz="4" w:space="0" w:color="auto"/>
              <w:bottom w:val="single" w:sz="4" w:space="0" w:color="auto"/>
            </w:tcBorders>
            <w:noWrap/>
            <w:tcMar>
              <w:top w:w="108" w:type="dxa"/>
              <w:bottom w:w="108" w:type="dxa"/>
            </w:tcMar>
          </w:tcPr>
          <w:p w14:paraId="795A8442" w14:textId="77777777" w:rsidR="007D48A4" w:rsidRPr="007A5EFD" w:rsidRDefault="009552B3" w:rsidP="00DD13FA">
            <w:pPr>
              <w:rPr>
                <w:rStyle w:val="Questionlabel"/>
              </w:rPr>
            </w:pPr>
            <w:r>
              <w:rPr>
                <w:rStyle w:val="Questionlabel"/>
              </w:rPr>
              <w:t>Residential address</w:t>
            </w:r>
          </w:p>
        </w:tc>
        <w:tc>
          <w:tcPr>
            <w:tcW w:w="7757" w:type="dxa"/>
            <w:gridSpan w:val="9"/>
            <w:tcBorders>
              <w:top w:val="single" w:sz="4" w:space="0" w:color="auto"/>
              <w:bottom w:val="single" w:sz="4" w:space="0" w:color="auto"/>
            </w:tcBorders>
            <w:noWrap/>
            <w:tcMar>
              <w:top w:w="108" w:type="dxa"/>
              <w:bottom w:w="108" w:type="dxa"/>
            </w:tcMar>
          </w:tcPr>
          <w:p w14:paraId="2090DE40" w14:textId="4E9278E7" w:rsidR="007D48A4" w:rsidRPr="002C0BEF" w:rsidRDefault="007D48A4" w:rsidP="002C0BEF"/>
        </w:tc>
      </w:tr>
      <w:tr w:rsidR="009552B3" w:rsidRPr="007A5EFD" w14:paraId="033932F6" w14:textId="77777777" w:rsidTr="00D125DF">
        <w:trPr>
          <w:cantSplit w:val="0"/>
        </w:trPr>
        <w:tc>
          <w:tcPr>
            <w:tcW w:w="2591" w:type="dxa"/>
            <w:gridSpan w:val="3"/>
            <w:tcBorders>
              <w:top w:val="single" w:sz="4" w:space="0" w:color="auto"/>
              <w:bottom w:val="single" w:sz="4" w:space="0" w:color="auto"/>
            </w:tcBorders>
            <w:noWrap/>
            <w:tcMar>
              <w:top w:w="108" w:type="dxa"/>
              <w:bottom w:w="108" w:type="dxa"/>
            </w:tcMar>
          </w:tcPr>
          <w:p w14:paraId="6BC1C022" w14:textId="77777777" w:rsidR="009552B3" w:rsidRDefault="009552B3" w:rsidP="00DD13FA">
            <w:pPr>
              <w:rPr>
                <w:rStyle w:val="Questionlabel"/>
              </w:rPr>
            </w:pPr>
            <w:r>
              <w:rPr>
                <w:rStyle w:val="Questionlabel"/>
              </w:rPr>
              <w:t>Postal address</w:t>
            </w:r>
          </w:p>
        </w:tc>
        <w:tc>
          <w:tcPr>
            <w:tcW w:w="7757" w:type="dxa"/>
            <w:gridSpan w:val="9"/>
            <w:tcBorders>
              <w:top w:val="single" w:sz="4" w:space="0" w:color="auto"/>
              <w:bottom w:val="single" w:sz="4" w:space="0" w:color="auto"/>
            </w:tcBorders>
            <w:noWrap/>
            <w:tcMar>
              <w:top w:w="108" w:type="dxa"/>
              <w:bottom w:w="108" w:type="dxa"/>
            </w:tcMar>
          </w:tcPr>
          <w:p w14:paraId="02F4C514" w14:textId="1BB031AC" w:rsidR="009552B3" w:rsidRPr="002C0BEF" w:rsidRDefault="009552B3" w:rsidP="002C0BEF"/>
        </w:tc>
      </w:tr>
      <w:tr w:rsidR="009552B3" w:rsidRPr="007A5EFD" w14:paraId="017E1B30" w14:textId="77777777" w:rsidTr="00D125DF">
        <w:trPr>
          <w:cantSplit w:val="0"/>
        </w:trPr>
        <w:tc>
          <w:tcPr>
            <w:tcW w:w="2591" w:type="dxa"/>
            <w:gridSpan w:val="3"/>
            <w:tcBorders>
              <w:top w:val="single" w:sz="4" w:space="0" w:color="auto"/>
              <w:bottom w:val="single" w:sz="4" w:space="0" w:color="auto"/>
            </w:tcBorders>
            <w:noWrap/>
            <w:tcMar>
              <w:top w:w="108" w:type="dxa"/>
              <w:bottom w:w="108" w:type="dxa"/>
            </w:tcMar>
          </w:tcPr>
          <w:p w14:paraId="4464BEAB" w14:textId="77777777" w:rsidR="009552B3" w:rsidRPr="007A5EFD" w:rsidRDefault="009552B3" w:rsidP="00DD13FA">
            <w:pPr>
              <w:rPr>
                <w:rStyle w:val="Questionlabel"/>
              </w:rPr>
            </w:pPr>
            <w:r>
              <w:rPr>
                <w:rStyle w:val="Questionlabel"/>
              </w:rPr>
              <w:t>Email</w:t>
            </w:r>
          </w:p>
        </w:tc>
        <w:tc>
          <w:tcPr>
            <w:tcW w:w="7757" w:type="dxa"/>
            <w:gridSpan w:val="9"/>
            <w:tcBorders>
              <w:top w:val="single" w:sz="4" w:space="0" w:color="auto"/>
              <w:bottom w:val="single" w:sz="4" w:space="0" w:color="auto"/>
            </w:tcBorders>
            <w:noWrap/>
            <w:tcMar>
              <w:top w:w="108" w:type="dxa"/>
              <w:bottom w:w="108" w:type="dxa"/>
            </w:tcMar>
          </w:tcPr>
          <w:p w14:paraId="67F3728B" w14:textId="41483348" w:rsidR="009552B3" w:rsidRPr="002C0BEF" w:rsidRDefault="009552B3" w:rsidP="002C0BEF"/>
        </w:tc>
      </w:tr>
      <w:tr w:rsidR="00846D09" w:rsidRPr="007A5EFD" w14:paraId="60AEDC7C" w14:textId="77777777" w:rsidTr="00D125DF">
        <w:trPr>
          <w:cantSplit w:val="0"/>
        </w:trPr>
        <w:tc>
          <w:tcPr>
            <w:tcW w:w="2591" w:type="dxa"/>
            <w:gridSpan w:val="3"/>
            <w:tcBorders>
              <w:top w:val="single" w:sz="4" w:space="0" w:color="auto"/>
              <w:bottom w:val="single" w:sz="4" w:space="0" w:color="auto"/>
            </w:tcBorders>
            <w:noWrap/>
            <w:tcMar>
              <w:top w:w="108" w:type="dxa"/>
              <w:bottom w:w="108" w:type="dxa"/>
            </w:tcMar>
          </w:tcPr>
          <w:p w14:paraId="5DE5A800" w14:textId="77777777" w:rsidR="00846D09" w:rsidRDefault="00846D09" w:rsidP="00DD13FA">
            <w:pPr>
              <w:rPr>
                <w:rStyle w:val="Questionlabel"/>
              </w:rPr>
            </w:pPr>
            <w:r>
              <w:rPr>
                <w:rStyle w:val="Questionlabel"/>
              </w:rPr>
              <w:t>Date of birth</w:t>
            </w:r>
          </w:p>
        </w:tc>
        <w:tc>
          <w:tcPr>
            <w:tcW w:w="2983" w:type="dxa"/>
            <w:gridSpan w:val="2"/>
            <w:tcBorders>
              <w:top w:val="single" w:sz="4" w:space="0" w:color="auto"/>
              <w:bottom w:val="single" w:sz="4" w:space="0" w:color="auto"/>
            </w:tcBorders>
            <w:noWrap/>
            <w:tcMar>
              <w:top w:w="108" w:type="dxa"/>
              <w:bottom w:w="108" w:type="dxa"/>
            </w:tcMar>
          </w:tcPr>
          <w:p w14:paraId="4E6ADE3E" w14:textId="73476991" w:rsidR="00846D09" w:rsidRPr="002C0BEF" w:rsidRDefault="00846D09" w:rsidP="000F0EDD"/>
        </w:tc>
        <w:tc>
          <w:tcPr>
            <w:tcW w:w="1841" w:type="dxa"/>
            <w:gridSpan w:val="5"/>
            <w:tcBorders>
              <w:top w:val="single" w:sz="4" w:space="0" w:color="auto"/>
              <w:bottom w:val="single" w:sz="4" w:space="0" w:color="auto"/>
            </w:tcBorders>
          </w:tcPr>
          <w:p w14:paraId="74DCD872" w14:textId="77777777" w:rsidR="00846D09" w:rsidRPr="00846D09" w:rsidRDefault="00846D09">
            <w:pPr>
              <w:rPr>
                <w:b/>
              </w:rPr>
            </w:pPr>
            <w:r w:rsidRPr="00846D09">
              <w:rPr>
                <w:b/>
              </w:rPr>
              <w:t>Tax file number</w:t>
            </w:r>
            <w:r w:rsidR="00EC7D36" w:rsidRPr="00D125DF">
              <w:rPr>
                <w:b/>
                <w:vertAlign w:val="superscript"/>
              </w:rPr>
              <w:t>†</w:t>
            </w:r>
          </w:p>
        </w:tc>
        <w:tc>
          <w:tcPr>
            <w:tcW w:w="2933" w:type="dxa"/>
            <w:gridSpan w:val="2"/>
            <w:tcBorders>
              <w:top w:val="single" w:sz="4" w:space="0" w:color="auto"/>
              <w:bottom w:val="single" w:sz="4" w:space="0" w:color="auto"/>
            </w:tcBorders>
          </w:tcPr>
          <w:p w14:paraId="57688B25" w14:textId="6508D23F" w:rsidR="00846D09" w:rsidRPr="002C0BEF" w:rsidRDefault="00846D09" w:rsidP="002C0BEF"/>
        </w:tc>
      </w:tr>
      <w:tr w:rsidR="00846D09" w:rsidRPr="007A5EFD" w14:paraId="564EFD64" w14:textId="77777777" w:rsidTr="00D125DF">
        <w:trPr>
          <w:cantSplit w:val="0"/>
        </w:trPr>
        <w:tc>
          <w:tcPr>
            <w:tcW w:w="2591" w:type="dxa"/>
            <w:gridSpan w:val="3"/>
            <w:tcBorders>
              <w:top w:val="single" w:sz="4" w:space="0" w:color="auto"/>
              <w:bottom w:val="single" w:sz="4" w:space="0" w:color="auto"/>
            </w:tcBorders>
            <w:noWrap/>
            <w:tcMar>
              <w:top w:w="108" w:type="dxa"/>
              <w:bottom w:w="108" w:type="dxa"/>
            </w:tcMar>
          </w:tcPr>
          <w:p w14:paraId="2F4D7D48" w14:textId="77777777" w:rsidR="00846D09" w:rsidRDefault="00846D09" w:rsidP="00DD13FA">
            <w:pPr>
              <w:rPr>
                <w:rStyle w:val="Questionlabel"/>
              </w:rPr>
            </w:pPr>
            <w:r>
              <w:rPr>
                <w:rStyle w:val="Questionlabel"/>
              </w:rPr>
              <w:t>Phone</w:t>
            </w:r>
          </w:p>
        </w:tc>
        <w:tc>
          <w:tcPr>
            <w:tcW w:w="2983" w:type="dxa"/>
            <w:gridSpan w:val="2"/>
            <w:tcBorders>
              <w:top w:val="single" w:sz="4" w:space="0" w:color="auto"/>
              <w:bottom w:val="single" w:sz="4" w:space="0" w:color="auto"/>
            </w:tcBorders>
            <w:noWrap/>
            <w:tcMar>
              <w:top w:w="108" w:type="dxa"/>
              <w:bottom w:w="108" w:type="dxa"/>
            </w:tcMar>
          </w:tcPr>
          <w:p w14:paraId="4ACBECC7" w14:textId="58D37237" w:rsidR="00846D09" w:rsidRPr="002C0BEF" w:rsidRDefault="00846D09" w:rsidP="002C0BEF"/>
        </w:tc>
        <w:tc>
          <w:tcPr>
            <w:tcW w:w="1841" w:type="dxa"/>
            <w:gridSpan w:val="5"/>
            <w:tcBorders>
              <w:top w:val="single" w:sz="4" w:space="0" w:color="auto"/>
              <w:bottom w:val="single" w:sz="4" w:space="0" w:color="auto"/>
            </w:tcBorders>
          </w:tcPr>
          <w:p w14:paraId="0C475BEC" w14:textId="77777777" w:rsidR="00846D09" w:rsidRPr="00846D09" w:rsidRDefault="00846D09" w:rsidP="002C0BEF">
            <w:pPr>
              <w:rPr>
                <w:b/>
              </w:rPr>
            </w:pPr>
            <w:r>
              <w:rPr>
                <w:b/>
              </w:rPr>
              <w:t>Mobile</w:t>
            </w:r>
          </w:p>
        </w:tc>
        <w:tc>
          <w:tcPr>
            <w:tcW w:w="2933" w:type="dxa"/>
            <w:gridSpan w:val="2"/>
            <w:tcBorders>
              <w:top w:val="single" w:sz="4" w:space="0" w:color="auto"/>
              <w:bottom w:val="single" w:sz="4" w:space="0" w:color="auto"/>
            </w:tcBorders>
          </w:tcPr>
          <w:p w14:paraId="289E271B" w14:textId="32348B5A" w:rsidR="00846D09" w:rsidRPr="002C0BEF" w:rsidRDefault="00846D09" w:rsidP="002C0BEF"/>
        </w:tc>
      </w:tr>
      <w:tr w:rsidR="006E6111" w:rsidRPr="007A5EFD" w14:paraId="36DB7A77" w14:textId="77777777" w:rsidTr="00D125DF">
        <w:trPr>
          <w:cantSplit w:val="0"/>
        </w:trPr>
        <w:sdt>
          <w:sdtPr>
            <w:rPr>
              <w:rFonts w:asciiTheme="minorHAnsi" w:hAnsiTheme="minorHAnsi"/>
            </w:rPr>
            <w:id w:val="-865758301"/>
            <w14:checkbox>
              <w14:checked w14:val="0"/>
              <w14:checkedState w14:val="2612" w14:font="MS Gothic"/>
              <w14:uncheckedState w14:val="2610" w14:font="MS Gothic"/>
            </w14:checkbox>
          </w:sdtPr>
          <w:sdtEndPr/>
          <w:sdtContent>
            <w:tc>
              <w:tcPr>
                <w:tcW w:w="467" w:type="dxa"/>
                <w:tcBorders>
                  <w:top w:val="single" w:sz="4" w:space="0" w:color="auto"/>
                  <w:bottom w:val="single" w:sz="4" w:space="0" w:color="auto"/>
                  <w:right w:val="nil"/>
                </w:tcBorders>
                <w:noWrap/>
                <w:tcMar>
                  <w:top w:w="108" w:type="dxa"/>
                  <w:bottom w:w="108" w:type="dxa"/>
                </w:tcMar>
              </w:tcPr>
              <w:p w14:paraId="2F5BC337" w14:textId="77777777" w:rsidR="006E6111" w:rsidRPr="002C0BEF" w:rsidRDefault="00937922" w:rsidP="002C0BEF">
                <w:r>
                  <w:rPr>
                    <w:rFonts w:ascii="MS Gothic" w:eastAsia="MS Gothic" w:hAnsi="MS Gothic" w:hint="eastAsia"/>
                  </w:rPr>
                  <w:t>☐</w:t>
                </w:r>
              </w:p>
            </w:tc>
          </w:sdtContent>
        </w:sdt>
        <w:tc>
          <w:tcPr>
            <w:tcW w:w="9881" w:type="dxa"/>
            <w:gridSpan w:val="11"/>
            <w:tcBorders>
              <w:top w:val="single" w:sz="4" w:space="0" w:color="auto"/>
              <w:left w:val="nil"/>
              <w:bottom w:val="single" w:sz="4" w:space="0" w:color="auto"/>
            </w:tcBorders>
          </w:tcPr>
          <w:p w14:paraId="6E5CDF4F" w14:textId="77777777" w:rsidR="006E6111" w:rsidRPr="006E6111" w:rsidRDefault="006E6111" w:rsidP="006E6111">
            <w:pPr>
              <w:rPr>
                <w:b/>
              </w:rPr>
            </w:pPr>
            <w:r w:rsidRPr="006E6111">
              <w:rPr>
                <w:b/>
              </w:rPr>
              <w:t xml:space="preserve">I am the executor/administrator of the estate. </w:t>
            </w:r>
            <w:r w:rsidRPr="00D125DF">
              <w:t>If this is not you, please provide those details at Section 3 (below).</w:t>
            </w:r>
          </w:p>
          <w:p w14:paraId="7BEFBABA" w14:textId="77777777" w:rsidR="006E6111" w:rsidRPr="002C0BEF" w:rsidRDefault="00EC7D36" w:rsidP="006E6111">
            <w:r w:rsidRPr="002D45ED">
              <w:rPr>
                <w:b/>
                <w:vertAlign w:val="superscript"/>
              </w:rPr>
              <w:t>†</w:t>
            </w:r>
            <w:r w:rsidR="006E6111">
              <w:t>Australian legislation authorises superannuation funds to collect your Tax File Number (TFN), which will only be used for lawful purposes. If you do not provide your TFN, your benefit will be taxed at the highest marginal tax rate.</w:t>
            </w:r>
          </w:p>
        </w:tc>
      </w:tr>
      <w:tr w:rsidR="007D48A4" w:rsidRPr="007A5EFD" w14:paraId="6430C25A" w14:textId="77777777" w:rsidTr="00D125DF">
        <w:trPr>
          <w:cantSplit w:val="0"/>
        </w:trPr>
        <w:tc>
          <w:tcPr>
            <w:tcW w:w="10348" w:type="dxa"/>
            <w:gridSpan w:val="12"/>
            <w:tcBorders>
              <w:top w:val="nil"/>
              <w:left w:val="single" w:sz="4" w:space="0" w:color="auto"/>
              <w:bottom w:val="single" w:sz="4" w:space="0" w:color="auto"/>
              <w:right w:val="single" w:sz="4" w:space="0" w:color="auto"/>
            </w:tcBorders>
            <w:shd w:val="clear" w:color="auto" w:fill="1F1F5F" w:themeFill="text1"/>
            <w:noWrap/>
            <w:tcMar>
              <w:top w:w="108" w:type="dxa"/>
              <w:bottom w:w="108" w:type="dxa"/>
            </w:tcMar>
          </w:tcPr>
          <w:p w14:paraId="5465E5E1" w14:textId="77777777" w:rsidR="007D48A4" w:rsidRPr="007A5EFD" w:rsidRDefault="00995184" w:rsidP="00DD13FA">
            <w:pPr>
              <w:rPr>
                <w:rStyle w:val="Questionlabel"/>
              </w:rPr>
            </w:pPr>
            <w:r>
              <w:rPr>
                <w:rStyle w:val="Questionlabel"/>
                <w:color w:val="FFFFFF" w:themeColor="background1"/>
              </w:rPr>
              <w:t>Sec</w:t>
            </w:r>
            <w:r w:rsidR="000F27C6">
              <w:rPr>
                <w:rStyle w:val="Questionlabel"/>
                <w:color w:val="FFFFFF" w:themeColor="background1"/>
              </w:rPr>
              <w:t>tion 3 – Executor/Administrator details</w:t>
            </w:r>
          </w:p>
        </w:tc>
      </w:tr>
      <w:tr w:rsidR="007D48A4" w:rsidRPr="007A5EFD" w14:paraId="293BB7E2" w14:textId="77777777" w:rsidTr="00D125DF">
        <w:trPr>
          <w:cantSplit w:val="0"/>
        </w:trPr>
        <w:tc>
          <w:tcPr>
            <w:tcW w:w="2591" w:type="dxa"/>
            <w:gridSpan w:val="3"/>
            <w:tcBorders>
              <w:top w:val="single" w:sz="4" w:space="0" w:color="auto"/>
              <w:left w:val="single" w:sz="4" w:space="0" w:color="auto"/>
              <w:bottom w:val="single" w:sz="4" w:space="0" w:color="auto"/>
            </w:tcBorders>
            <w:noWrap/>
            <w:tcMar>
              <w:top w:w="108" w:type="dxa"/>
              <w:bottom w:w="108" w:type="dxa"/>
            </w:tcMar>
          </w:tcPr>
          <w:p w14:paraId="3D9CD9D3" w14:textId="77777777" w:rsidR="007D48A4" w:rsidRPr="007A5EFD" w:rsidRDefault="000F27C6" w:rsidP="00DD13FA">
            <w:pPr>
              <w:rPr>
                <w:rStyle w:val="Questionlabel"/>
              </w:rPr>
            </w:pPr>
            <w:r>
              <w:rPr>
                <w:rStyle w:val="Questionlabel"/>
              </w:rPr>
              <w:t>Full name</w:t>
            </w:r>
          </w:p>
        </w:tc>
        <w:tc>
          <w:tcPr>
            <w:tcW w:w="7757" w:type="dxa"/>
            <w:gridSpan w:val="9"/>
            <w:tcBorders>
              <w:top w:val="single" w:sz="4" w:space="0" w:color="auto"/>
              <w:bottom w:val="single" w:sz="4" w:space="0" w:color="auto"/>
              <w:right w:val="single" w:sz="4" w:space="0" w:color="auto"/>
            </w:tcBorders>
            <w:noWrap/>
            <w:tcMar>
              <w:top w:w="108" w:type="dxa"/>
              <w:bottom w:w="108" w:type="dxa"/>
            </w:tcMar>
          </w:tcPr>
          <w:p w14:paraId="455D5968" w14:textId="13DDFEEC" w:rsidR="007D48A4" w:rsidRPr="002C0BEF" w:rsidRDefault="007D48A4" w:rsidP="002C0BEF"/>
        </w:tc>
      </w:tr>
      <w:tr w:rsidR="000F27C6" w:rsidRPr="007A5EFD" w14:paraId="28540850" w14:textId="77777777" w:rsidTr="00D125DF">
        <w:trPr>
          <w:cantSplit w:val="0"/>
        </w:trPr>
        <w:tc>
          <w:tcPr>
            <w:tcW w:w="2591" w:type="dxa"/>
            <w:gridSpan w:val="3"/>
            <w:tcBorders>
              <w:top w:val="single" w:sz="4" w:space="0" w:color="auto"/>
              <w:left w:val="single" w:sz="4" w:space="0" w:color="auto"/>
              <w:bottom w:val="single" w:sz="4" w:space="0" w:color="auto"/>
            </w:tcBorders>
            <w:noWrap/>
            <w:tcMar>
              <w:top w:w="108" w:type="dxa"/>
              <w:bottom w:w="108" w:type="dxa"/>
            </w:tcMar>
          </w:tcPr>
          <w:p w14:paraId="730A2F6B" w14:textId="77777777" w:rsidR="000F27C6" w:rsidRDefault="000F27C6" w:rsidP="00DD13FA">
            <w:pPr>
              <w:rPr>
                <w:rStyle w:val="Questionlabel"/>
              </w:rPr>
            </w:pPr>
            <w:r>
              <w:rPr>
                <w:rStyle w:val="Questionlabel"/>
              </w:rPr>
              <w:t>Postal address</w:t>
            </w:r>
          </w:p>
        </w:tc>
        <w:tc>
          <w:tcPr>
            <w:tcW w:w="7757" w:type="dxa"/>
            <w:gridSpan w:val="9"/>
            <w:tcBorders>
              <w:top w:val="single" w:sz="4" w:space="0" w:color="auto"/>
              <w:bottom w:val="single" w:sz="4" w:space="0" w:color="auto"/>
              <w:right w:val="single" w:sz="4" w:space="0" w:color="auto"/>
            </w:tcBorders>
            <w:noWrap/>
            <w:tcMar>
              <w:top w:w="108" w:type="dxa"/>
              <w:bottom w:w="108" w:type="dxa"/>
            </w:tcMar>
          </w:tcPr>
          <w:p w14:paraId="68C9FF4C" w14:textId="54A12CD6" w:rsidR="000F27C6" w:rsidRPr="002C0BEF" w:rsidRDefault="000F27C6" w:rsidP="002C0BEF"/>
        </w:tc>
      </w:tr>
      <w:tr w:rsidR="00F44D8C" w:rsidRPr="007A5EFD" w14:paraId="01843DB3" w14:textId="77777777" w:rsidTr="00D125DF">
        <w:trPr>
          <w:cantSplit w:val="0"/>
        </w:trPr>
        <w:tc>
          <w:tcPr>
            <w:tcW w:w="2591" w:type="dxa"/>
            <w:gridSpan w:val="3"/>
            <w:tcBorders>
              <w:top w:val="single" w:sz="4" w:space="0" w:color="auto"/>
              <w:left w:val="single" w:sz="4" w:space="0" w:color="auto"/>
              <w:bottom w:val="single" w:sz="4" w:space="0" w:color="auto"/>
            </w:tcBorders>
            <w:noWrap/>
            <w:tcMar>
              <w:top w:w="108" w:type="dxa"/>
              <w:bottom w:w="108" w:type="dxa"/>
            </w:tcMar>
          </w:tcPr>
          <w:p w14:paraId="3ACFA8A6" w14:textId="77777777" w:rsidR="00872B4E" w:rsidRPr="007A5EFD" w:rsidRDefault="000F27C6" w:rsidP="00DD13FA">
            <w:pPr>
              <w:rPr>
                <w:rStyle w:val="Questionlabel"/>
              </w:rPr>
            </w:pPr>
            <w:r>
              <w:rPr>
                <w:rStyle w:val="Questionlabel"/>
              </w:rPr>
              <w:t>Phone</w:t>
            </w:r>
          </w:p>
        </w:tc>
        <w:tc>
          <w:tcPr>
            <w:tcW w:w="3408" w:type="dxa"/>
            <w:gridSpan w:val="5"/>
            <w:tcBorders>
              <w:top w:val="single" w:sz="4" w:space="0" w:color="auto"/>
              <w:bottom w:val="single" w:sz="4" w:space="0" w:color="auto"/>
              <w:right w:val="single" w:sz="4" w:space="0" w:color="auto"/>
            </w:tcBorders>
            <w:noWrap/>
            <w:tcMar>
              <w:top w:w="108" w:type="dxa"/>
              <w:bottom w:w="108" w:type="dxa"/>
            </w:tcMar>
          </w:tcPr>
          <w:p w14:paraId="4B85BC00" w14:textId="67DE5F32" w:rsidR="00872B4E" w:rsidRPr="002C0BEF" w:rsidRDefault="00872B4E" w:rsidP="002C0BEF"/>
        </w:tc>
        <w:tc>
          <w:tcPr>
            <w:tcW w:w="1129" w:type="dxa"/>
            <w:tcBorders>
              <w:top w:val="single" w:sz="4" w:space="0" w:color="auto"/>
              <w:bottom w:val="single" w:sz="4" w:space="0" w:color="auto"/>
              <w:right w:val="single" w:sz="4" w:space="0" w:color="auto"/>
            </w:tcBorders>
            <w:tcMar>
              <w:top w:w="108" w:type="dxa"/>
              <w:bottom w:w="108" w:type="dxa"/>
            </w:tcMar>
          </w:tcPr>
          <w:p w14:paraId="648A21B7" w14:textId="77777777" w:rsidR="00872B4E" w:rsidRPr="007A5EFD" w:rsidRDefault="000F27C6" w:rsidP="00F822EB">
            <w:pPr>
              <w:rPr>
                <w:rStyle w:val="Questionlabel"/>
              </w:rPr>
            </w:pPr>
            <w:r>
              <w:rPr>
                <w:rStyle w:val="Questionlabel"/>
              </w:rPr>
              <w:t>Mobile</w:t>
            </w:r>
          </w:p>
        </w:tc>
        <w:tc>
          <w:tcPr>
            <w:tcW w:w="3220" w:type="dxa"/>
            <w:gridSpan w:val="3"/>
            <w:tcBorders>
              <w:top w:val="single" w:sz="4" w:space="0" w:color="auto"/>
              <w:bottom w:val="single" w:sz="4" w:space="0" w:color="auto"/>
              <w:right w:val="single" w:sz="4" w:space="0" w:color="auto"/>
            </w:tcBorders>
            <w:tcMar>
              <w:top w:w="108" w:type="dxa"/>
              <w:bottom w:w="108" w:type="dxa"/>
            </w:tcMar>
          </w:tcPr>
          <w:p w14:paraId="223C61E4" w14:textId="08B092C3" w:rsidR="00872B4E" w:rsidRPr="002C0BEF" w:rsidRDefault="00872B4E" w:rsidP="002C0BEF"/>
        </w:tc>
      </w:tr>
      <w:tr w:rsidR="000F27C6" w:rsidRPr="007A5EFD" w14:paraId="26348CA9" w14:textId="77777777" w:rsidTr="00D125DF">
        <w:trPr>
          <w:cantSplit w:val="0"/>
        </w:trPr>
        <w:tc>
          <w:tcPr>
            <w:tcW w:w="2591" w:type="dxa"/>
            <w:gridSpan w:val="3"/>
            <w:tcBorders>
              <w:top w:val="single" w:sz="4" w:space="0" w:color="auto"/>
              <w:left w:val="single" w:sz="4" w:space="0" w:color="auto"/>
              <w:bottom w:val="single" w:sz="4" w:space="0" w:color="auto"/>
            </w:tcBorders>
            <w:noWrap/>
            <w:tcMar>
              <w:top w:w="108" w:type="dxa"/>
              <w:bottom w:w="108" w:type="dxa"/>
            </w:tcMar>
          </w:tcPr>
          <w:p w14:paraId="493FB5A6" w14:textId="77777777" w:rsidR="000F27C6" w:rsidRDefault="000F27C6" w:rsidP="00DD13FA">
            <w:pPr>
              <w:rPr>
                <w:rStyle w:val="Questionlabel"/>
              </w:rPr>
            </w:pPr>
            <w:r>
              <w:rPr>
                <w:rStyle w:val="Questionlabel"/>
              </w:rPr>
              <w:t>Email</w:t>
            </w:r>
          </w:p>
        </w:tc>
        <w:tc>
          <w:tcPr>
            <w:tcW w:w="7757" w:type="dxa"/>
            <w:gridSpan w:val="9"/>
            <w:tcBorders>
              <w:top w:val="single" w:sz="4" w:space="0" w:color="auto"/>
              <w:bottom w:val="single" w:sz="4" w:space="0" w:color="auto"/>
              <w:right w:val="single" w:sz="4" w:space="0" w:color="auto"/>
            </w:tcBorders>
            <w:noWrap/>
            <w:tcMar>
              <w:top w:w="108" w:type="dxa"/>
              <w:bottom w:w="108" w:type="dxa"/>
            </w:tcMar>
          </w:tcPr>
          <w:p w14:paraId="2C286EEF" w14:textId="0E8A21A2" w:rsidR="000F27C6" w:rsidRPr="002C0BEF" w:rsidRDefault="000F27C6" w:rsidP="002C0BEF"/>
        </w:tc>
      </w:tr>
      <w:tr w:rsidR="000F27C6" w:rsidRPr="007A5EFD" w14:paraId="263F88C9" w14:textId="77777777" w:rsidTr="00D125DF">
        <w:trPr>
          <w:cantSplit w:val="0"/>
        </w:trPr>
        <w:tc>
          <w:tcPr>
            <w:tcW w:w="2591" w:type="dxa"/>
            <w:gridSpan w:val="3"/>
            <w:tcBorders>
              <w:top w:val="single" w:sz="4" w:space="0" w:color="auto"/>
              <w:left w:val="single" w:sz="4" w:space="0" w:color="auto"/>
              <w:bottom w:val="single" w:sz="4" w:space="0" w:color="auto"/>
            </w:tcBorders>
            <w:noWrap/>
            <w:tcMar>
              <w:top w:w="108" w:type="dxa"/>
              <w:bottom w:w="108" w:type="dxa"/>
            </w:tcMar>
          </w:tcPr>
          <w:p w14:paraId="4904EDF6" w14:textId="77777777" w:rsidR="000F27C6" w:rsidRDefault="000F27C6" w:rsidP="00DD13FA">
            <w:pPr>
              <w:rPr>
                <w:rStyle w:val="Questionlabel"/>
              </w:rPr>
            </w:pPr>
            <w:r>
              <w:rPr>
                <w:rStyle w:val="Questionlabel"/>
              </w:rPr>
              <w:t>Tax file number</w:t>
            </w:r>
          </w:p>
        </w:tc>
        <w:tc>
          <w:tcPr>
            <w:tcW w:w="7757" w:type="dxa"/>
            <w:gridSpan w:val="9"/>
            <w:tcBorders>
              <w:top w:val="single" w:sz="4" w:space="0" w:color="auto"/>
              <w:bottom w:val="single" w:sz="4" w:space="0" w:color="auto"/>
              <w:right w:val="single" w:sz="4" w:space="0" w:color="auto"/>
            </w:tcBorders>
            <w:noWrap/>
            <w:tcMar>
              <w:top w:w="108" w:type="dxa"/>
              <w:bottom w:w="108" w:type="dxa"/>
            </w:tcMar>
          </w:tcPr>
          <w:p w14:paraId="5D29C38B" w14:textId="0750DEDC" w:rsidR="000F27C6" w:rsidRPr="002C0BEF" w:rsidRDefault="000F27C6" w:rsidP="002C0BEF"/>
        </w:tc>
      </w:tr>
      <w:tr w:rsidR="002B5975" w:rsidRPr="007A5EFD" w14:paraId="3CF5C25E" w14:textId="77777777" w:rsidTr="00D125DF">
        <w:trPr>
          <w:cantSplit w:val="0"/>
        </w:trPr>
        <w:tc>
          <w:tcPr>
            <w:tcW w:w="10348" w:type="dxa"/>
            <w:gridSpan w:val="12"/>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6E6F3FF6" w14:textId="77777777" w:rsidR="002B5975" w:rsidRPr="002B5975" w:rsidRDefault="002B5975" w:rsidP="00D736D8">
            <w:pPr>
              <w:rPr>
                <w:rStyle w:val="Questionlabel"/>
              </w:rPr>
            </w:pPr>
            <w:r w:rsidRPr="002B5975">
              <w:rPr>
                <w:rStyle w:val="Questionlabel"/>
              </w:rPr>
              <w:lastRenderedPageBreak/>
              <w:t xml:space="preserve">Section 4 – Dependant details (including your own details, if applicable). </w:t>
            </w:r>
            <w:r w:rsidRPr="00D125DF">
              <w:rPr>
                <w:rStyle w:val="Questionlabel"/>
                <w:b w:val="0"/>
              </w:rPr>
              <w:t>Refer to the notes section for details on required certified documentation</w:t>
            </w:r>
            <w:r w:rsidR="00D736D8">
              <w:rPr>
                <w:rStyle w:val="Questionlabel"/>
                <w:b w:val="0"/>
              </w:rPr>
              <w:t xml:space="preserve">. </w:t>
            </w:r>
            <w:r w:rsidR="00D736D8" w:rsidRPr="007B20C6">
              <w:rPr>
                <w:rStyle w:val="Questionlabel"/>
                <w:b w:val="0"/>
              </w:rPr>
              <w:t xml:space="preserve">Attach additional details if there are more than </w:t>
            </w:r>
            <w:r w:rsidR="00D736D8">
              <w:rPr>
                <w:rStyle w:val="Questionlabel"/>
                <w:b w:val="0"/>
              </w:rPr>
              <w:t xml:space="preserve">four </w:t>
            </w:r>
            <w:r w:rsidR="00D736D8" w:rsidRPr="007B20C6">
              <w:rPr>
                <w:rStyle w:val="Questionlabel"/>
                <w:b w:val="0"/>
              </w:rPr>
              <w:t>dependants. Complete Statutory Declaration (A)</w:t>
            </w:r>
            <w:r w:rsidR="00D736D8">
              <w:rPr>
                <w:rStyle w:val="Questionlabel"/>
                <w:b w:val="0"/>
              </w:rPr>
              <w:t xml:space="preserve"> if dependant was tribally married or a de facto spouse.</w:t>
            </w:r>
          </w:p>
        </w:tc>
      </w:tr>
      <w:tr w:rsidR="00F44D8C" w:rsidRPr="007A5EFD" w14:paraId="0BC0712B" w14:textId="77777777" w:rsidTr="00D125DF">
        <w:trPr>
          <w:cantSplit w:val="0"/>
        </w:trPr>
        <w:tc>
          <w:tcPr>
            <w:tcW w:w="2591" w:type="dxa"/>
            <w:gridSpan w:val="3"/>
            <w:tcBorders>
              <w:top w:val="single" w:sz="4" w:space="0" w:color="auto"/>
              <w:left w:val="single" w:sz="4" w:space="0" w:color="auto"/>
              <w:bottom w:val="single" w:sz="4" w:space="0" w:color="auto"/>
            </w:tcBorders>
            <w:shd w:val="clear" w:color="auto" w:fill="D9D9D9" w:themeFill="background1" w:themeFillShade="D9"/>
            <w:noWrap/>
            <w:tcMar>
              <w:top w:w="108" w:type="dxa"/>
              <w:bottom w:w="108" w:type="dxa"/>
            </w:tcMar>
          </w:tcPr>
          <w:p w14:paraId="3B2E6FAF" w14:textId="77777777" w:rsidR="002B5975" w:rsidRDefault="002B5975" w:rsidP="00DD13FA">
            <w:pPr>
              <w:rPr>
                <w:rStyle w:val="Questionlabel"/>
              </w:rPr>
            </w:pPr>
            <w:r>
              <w:rPr>
                <w:rStyle w:val="Questionlabel"/>
              </w:rPr>
              <w:t>Surname</w:t>
            </w:r>
          </w:p>
        </w:tc>
        <w:tc>
          <w:tcPr>
            <w:tcW w:w="3263" w:type="dxa"/>
            <w:gridSpan w:val="4"/>
            <w:tcBorders>
              <w:top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7F7F56C0" w14:textId="77777777" w:rsidR="002B5975" w:rsidRPr="002B5975" w:rsidRDefault="002B5975" w:rsidP="002C0BEF">
            <w:pPr>
              <w:rPr>
                <w:rStyle w:val="Questionlabel"/>
              </w:rPr>
            </w:pPr>
            <w:r>
              <w:rPr>
                <w:rStyle w:val="Questionlabel"/>
              </w:rPr>
              <w:t>Given names</w:t>
            </w:r>
          </w:p>
        </w:tc>
        <w:tc>
          <w:tcPr>
            <w:tcW w:w="1701" w:type="dxa"/>
            <w:gridSpan w:val="4"/>
            <w:tcBorders>
              <w:top w:val="single" w:sz="4" w:space="0" w:color="auto"/>
              <w:bottom w:val="single" w:sz="4" w:space="0" w:color="auto"/>
              <w:right w:val="single" w:sz="4" w:space="0" w:color="auto"/>
            </w:tcBorders>
            <w:shd w:val="clear" w:color="auto" w:fill="D9D9D9" w:themeFill="background1" w:themeFillShade="D9"/>
          </w:tcPr>
          <w:p w14:paraId="532FFD35" w14:textId="77777777" w:rsidR="002B5975" w:rsidRPr="002B5975" w:rsidRDefault="002B5975" w:rsidP="002C0BEF">
            <w:pPr>
              <w:rPr>
                <w:rStyle w:val="Questionlabel"/>
              </w:rPr>
            </w:pPr>
            <w:r>
              <w:rPr>
                <w:rStyle w:val="Questionlabel"/>
              </w:rPr>
              <w:t>Date of birth</w:t>
            </w:r>
          </w:p>
        </w:tc>
        <w:tc>
          <w:tcPr>
            <w:tcW w:w="2793" w:type="dxa"/>
            <w:tcBorders>
              <w:top w:val="single" w:sz="4" w:space="0" w:color="auto"/>
              <w:bottom w:val="single" w:sz="4" w:space="0" w:color="auto"/>
              <w:right w:val="single" w:sz="4" w:space="0" w:color="auto"/>
            </w:tcBorders>
            <w:shd w:val="clear" w:color="auto" w:fill="D9D9D9" w:themeFill="background1" w:themeFillShade="D9"/>
          </w:tcPr>
          <w:p w14:paraId="7311C506" w14:textId="77777777" w:rsidR="002B5975" w:rsidRPr="002B5975" w:rsidRDefault="002B5975">
            <w:pPr>
              <w:rPr>
                <w:rStyle w:val="Questionlabel"/>
                <w:lang w:eastAsia="en-US"/>
              </w:rPr>
            </w:pPr>
            <w:r>
              <w:rPr>
                <w:rStyle w:val="Questionlabel"/>
              </w:rPr>
              <w:t>Relationship to deceased</w:t>
            </w:r>
          </w:p>
        </w:tc>
      </w:tr>
      <w:tr w:rsidR="00F44D8C" w:rsidRPr="007A5EFD" w14:paraId="00379548" w14:textId="77777777" w:rsidTr="00D125DF">
        <w:trPr>
          <w:cantSplit w:val="0"/>
        </w:trPr>
        <w:tc>
          <w:tcPr>
            <w:tcW w:w="2591" w:type="dxa"/>
            <w:gridSpan w:val="3"/>
            <w:tcBorders>
              <w:top w:val="single" w:sz="4" w:space="0" w:color="auto"/>
              <w:left w:val="single" w:sz="4" w:space="0" w:color="auto"/>
              <w:bottom w:val="single" w:sz="4" w:space="0" w:color="auto"/>
            </w:tcBorders>
            <w:noWrap/>
            <w:tcMar>
              <w:top w:w="108" w:type="dxa"/>
              <w:bottom w:w="108" w:type="dxa"/>
            </w:tcMar>
          </w:tcPr>
          <w:p w14:paraId="70C22701" w14:textId="14DCD4B3" w:rsidR="002B5975" w:rsidRDefault="002B5975" w:rsidP="000F0EDD">
            <w:pPr>
              <w:rPr>
                <w:rStyle w:val="Questionlabel"/>
              </w:rPr>
            </w:pPr>
            <w:r>
              <w:rPr>
                <w:rStyle w:val="Questionlabel"/>
              </w:rPr>
              <w:t>1.</w:t>
            </w:r>
            <w:r w:rsidR="00FA258E">
              <w:rPr>
                <w:rStyle w:val="Questionlabel"/>
              </w:rPr>
              <w:t xml:space="preserve"> </w:t>
            </w:r>
          </w:p>
        </w:tc>
        <w:tc>
          <w:tcPr>
            <w:tcW w:w="3263" w:type="dxa"/>
            <w:gridSpan w:val="4"/>
            <w:tcBorders>
              <w:top w:val="single" w:sz="4" w:space="0" w:color="auto"/>
              <w:bottom w:val="single" w:sz="4" w:space="0" w:color="auto"/>
              <w:right w:val="single" w:sz="4" w:space="0" w:color="auto"/>
            </w:tcBorders>
            <w:noWrap/>
            <w:tcMar>
              <w:top w:w="108" w:type="dxa"/>
              <w:bottom w:w="108" w:type="dxa"/>
            </w:tcMar>
          </w:tcPr>
          <w:p w14:paraId="635F4DE4" w14:textId="2E0C8D4A" w:rsidR="002B5975" w:rsidRPr="002C0BEF" w:rsidRDefault="002B5975" w:rsidP="002C0BEF"/>
        </w:tc>
        <w:tc>
          <w:tcPr>
            <w:tcW w:w="1701" w:type="dxa"/>
            <w:gridSpan w:val="4"/>
            <w:tcBorders>
              <w:top w:val="single" w:sz="4" w:space="0" w:color="auto"/>
              <w:bottom w:val="single" w:sz="4" w:space="0" w:color="auto"/>
              <w:right w:val="single" w:sz="4" w:space="0" w:color="auto"/>
            </w:tcBorders>
          </w:tcPr>
          <w:p w14:paraId="5A3C1FD5" w14:textId="583EEA88" w:rsidR="002B5975" w:rsidRPr="002C0BEF" w:rsidRDefault="002B5975" w:rsidP="002C0BEF"/>
        </w:tc>
        <w:tc>
          <w:tcPr>
            <w:tcW w:w="2793" w:type="dxa"/>
            <w:tcBorders>
              <w:top w:val="single" w:sz="4" w:space="0" w:color="auto"/>
              <w:bottom w:val="single" w:sz="4" w:space="0" w:color="auto"/>
              <w:right w:val="single" w:sz="4" w:space="0" w:color="auto"/>
            </w:tcBorders>
          </w:tcPr>
          <w:p w14:paraId="4F9E1FD2" w14:textId="3E700D6A" w:rsidR="002B5975" w:rsidRPr="002C0BEF" w:rsidRDefault="002B5975" w:rsidP="002C0BEF"/>
        </w:tc>
      </w:tr>
      <w:tr w:rsidR="00F44D8C" w:rsidRPr="007A5EFD" w14:paraId="53A59B44" w14:textId="77777777" w:rsidTr="00D125DF">
        <w:trPr>
          <w:cantSplit w:val="0"/>
        </w:trPr>
        <w:tc>
          <w:tcPr>
            <w:tcW w:w="2591" w:type="dxa"/>
            <w:gridSpan w:val="3"/>
            <w:tcBorders>
              <w:top w:val="single" w:sz="4" w:space="0" w:color="auto"/>
              <w:left w:val="single" w:sz="4" w:space="0" w:color="auto"/>
              <w:bottom w:val="single" w:sz="4" w:space="0" w:color="auto"/>
            </w:tcBorders>
            <w:noWrap/>
            <w:tcMar>
              <w:top w:w="108" w:type="dxa"/>
              <w:bottom w:w="108" w:type="dxa"/>
            </w:tcMar>
          </w:tcPr>
          <w:p w14:paraId="6F66A466" w14:textId="0A77412D" w:rsidR="002B5975" w:rsidRDefault="002B5975" w:rsidP="000F0EDD">
            <w:pPr>
              <w:rPr>
                <w:rStyle w:val="Questionlabel"/>
              </w:rPr>
            </w:pPr>
            <w:r>
              <w:rPr>
                <w:rStyle w:val="Questionlabel"/>
              </w:rPr>
              <w:t>2.</w:t>
            </w:r>
            <w:r w:rsidR="00FA258E">
              <w:t xml:space="preserve"> </w:t>
            </w:r>
          </w:p>
        </w:tc>
        <w:tc>
          <w:tcPr>
            <w:tcW w:w="3263" w:type="dxa"/>
            <w:gridSpan w:val="4"/>
            <w:tcBorders>
              <w:top w:val="single" w:sz="4" w:space="0" w:color="auto"/>
              <w:bottom w:val="single" w:sz="4" w:space="0" w:color="auto"/>
              <w:right w:val="single" w:sz="4" w:space="0" w:color="auto"/>
            </w:tcBorders>
            <w:noWrap/>
            <w:tcMar>
              <w:top w:w="108" w:type="dxa"/>
              <w:bottom w:w="108" w:type="dxa"/>
            </w:tcMar>
          </w:tcPr>
          <w:p w14:paraId="4FBDD491" w14:textId="18024F8C" w:rsidR="002B5975" w:rsidRPr="002C0BEF" w:rsidRDefault="002B5975" w:rsidP="002C0BEF"/>
        </w:tc>
        <w:tc>
          <w:tcPr>
            <w:tcW w:w="1701" w:type="dxa"/>
            <w:gridSpan w:val="4"/>
            <w:tcBorders>
              <w:top w:val="single" w:sz="4" w:space="0" w:color="auto"/>
              <w:bottom w:val="single" w:sz="4" w:space="0" w:color="auto"/>
              <w:right w:val="single" w:sz="4" w:space="0" w:color="auto"/>
            </w:tcBorders>
          </w:tcPr>
          <w:p w14:paraId="40909C1D" w14:textId="1B2DC0BB" w:rsidR="002B5975" w:rsidRPr="002C0BEF" w:rsidRDefault="002B5975" w:rsidP="002C0BEF"/>
        </w:tc>
        <w:tc>
          <w:tcPr>
            <w:tcW w:w="2793" w:type="dxa"/>
            <w:tcBorders>
              <w:top w:val="single" w:sz="4" w:space="0" w:color="auto"/>
              <w:bottom w:val="single" w:sz="4" w:space="0" w:color="auto"/>
              <w:right w:val="single" w:sz="4" w:space="0" w:color="auto"/>
            </w:tcBorders>
          </w:tcPr>
          <w:p w14:paraId="06C1CB6C" w14:textId="5BB9A281" w:rsidR="002B5975" w:rsidRPr="002C0BEF" w:rsidRDefault="002B5975" w:rsidP="002C0BEF"/>
        </w:tc>
      </w:tr>
      <w:tr w:rsidR="00F44D8C" w:rsidRPr="007A5EFD" w14:paraId="3DD39849" w14:textId="77777777" w:rsidTr="00D125DF">
        <w:trPr>
          <w:cantSplit w:val="0"/>
        </w:trPr>
        <w:tc>
          <w:tcPr>
            <w:tcW w:w="2591" w:type="dxa"/>
            <w:gridSpan w:val="3"/>
            <w:tcBorders>
              <w:top w:val="single" w:sz="4" w:space="0" w:color="auto"/>
              <w:left w:val="single" w:sz="4" w:space="0" w:color="auto"/>
              <w:bottom w:val="single" w:sz="4" w:space="0" w:color="auto"/>
            </w:tcBorders>
            <w:noWrap/>
            <w:tcMar>
              <w:top w:w="108" w:type="dxa"/>
              <w:bottom w:w="108" w:type="dxa"/>
            </w:tcMar>
          </w:tcPr>
          <w:p w14:paraId="13425FEA" w14:textId="314934B6" w:rsidR="002B5975" w:rsidRDefault="002B5975" w:rsidP="000F0EDD">
            <w:pPr>
              <w:rPr>
                <w:rStyle w:val="Questionlabel"/>
              </w:rPr>
            </w:pPr>
            <w:r>
              <w:rPr>
                <w:rStyle w:val="Questionlabel"/>
              </w:rPr>
              <w:t>3.</w:t>
            </w:r>
            <w:r w:rsidR="00FA258E">
              <w:t xml:space="preserve"> </w:t>
            </w:r>
          </w:p>
        </w:tc>
        <w:tc>
          <w:tcPr>
            <w:tcW w:w="3263" w:type="dxa"/>
            <w:gridSpan w:val="4"/>
            <w:tcBorders>
              <w:top w:val="single" w:sz="4" w:space="0" w:color="auto"/>
              <w:bottom w:val="single" w:sz="4" w:space="0" w:color="auto"/>
              <w:right w:val="single" w:sz="4" w:space="0" w:color="auto"/>
            </w:tcBorders>
            <w:noWrap/>
            <w:tcMar>
              <w:top w:w="108" w:type="dxa"/>
              <w:bottom w:w="108" w:type="dxa"/>
            </w:tcMar>
          </w:tcPr>
          <w:p w14:paraId="7466502C" w14:textId="1A81D752" w:rsidR="002B5975" w:rsidRPr="002C0BEF" w:rsidRDefault="002B5975" w:rsidP="002C0BEF"/>
        </w:tc>
        <w:tc>
          <w:tcPr>
            <w:tcW w:w="1701" w:type="dxa"/>
            <w:gridSpan w:val="4"/>
            <w:tcBorders>
              <w:top w:val="single" w:sz="4" w:space="0" w:color="auto"/>
              <w:bottom w:val="single" w:sz="4" w:space="0" w:color="auto"/>
              <w:right w:val="single" w:sz="4" w:space="0" w:color="auto"/>
            </w:tcBorders>
          </w:tcPr>
          <w:p w14:paraId="141EA2B8" w14:textId="4CFBB8E1" w:rsidR="002B5975" w:rsidRPr="002C0BEF" w:rsidRDefault="002B5975" w:rsidP="002C0BEF"/>
        </w:tc>
        <w:tc>
          <w:tcPr>
            <w:tcW w:w="2793" w:type="dxa"/>
            <w:tcBorders>
              <w:top w:val="single" w:sz="4" w:space="0" w:color="auto"/>
              <w:bottom w:val="single" w:sz="4" w:space="0" w:color="auto"/>
              <w:right w:val="single" w:sz="4" w:space="0" w:color="auto"/>
            </w:tcBorders>
          </w:tcPr>
          <w:p w14:paraId="765534B2" w14:textId="4CCBE188" w:rsidR="002B5975" w:rsidRPr="002C0BEF" w:rsidRDefault="002B5975" w:rsidP="002C0BEF"/>
        </w:tc>
      </w:tr>
      <w:tr w:rsidR="00F44D8C" w:rsidRPr="007A5EFD" w14:paraId="36DA7CC9" w14:textId="77777777" w:rsidTr="00D125DF">
        <w:trPr>
          <w:cantSplit w:val="0"/>
        </w:trPr>
        <w:tc>
          <w:tcPr>
            <w:tcW w:w="2591" w:type="dxa"/>
            <w:gridSpan w:val="3"/>
            <w:tcBorders>
              <w:top w:val="single" w:sz="4" w:space="0" w:color="auto"/>
              <w:left w:val="single" w:sz="4" w:space="0" w:color="auto"/>
              <w:bottom w:val="single" w:sz="4" w:space="0" w:color="auto"/>
            </w:tcBorders>
            <w:noWrap/>
            <w:tcMar>
              <w:top w:w="108" w:type="dxa"/>
              <w:bottom w:w="108" w:type="dxa"/>
            </w:tcMar>
          </w:tcPr>
          <w:p w14:paraId="7985F9AA" w14:textId="438FE223" w:rsidR="002B5975" w:rsidRDefault="002B5975" w:rsidP="000F0EDD">
            <w:pPr>
              <w:rPr>
                <w:rStyle w:val="Questionlabel"/>
              </w:rPr>
            </w:pPr>
            <w:r>
              <w:rPr>
                <w:rStyle w:val="Questionlabel"/>
              </w:rPr>
              <w:t>4.</w:t>
            </w:r>
            <w:r w:rsidR="00FA258E">
              <w:t xml:space="preserve"> </w:t>
            </w:r>
          </w:p>
        </w:tc>
        <w:tc>
          <w:tcPr>
            <w:tcW w:w="3263" w:type="dxa"/>
            <w:gridSpan w:val="4"/>
            <w:tcBorders>
              <w:top w:val="single" w:sz="4" w:space="0" w:color="auto"/>
              <w:bottom w:val="single" w:sz="4" w:space="0" w:color="auto"/>
              <w:right w:val="single" w:sz="4" w:space="0" w:color="auto"/>
            </w:tcBorders>
            <w:noWrap/>
            <w:tcMar>
              <w:top w:w="108" w:type="dxa"/>
              <w:bottom w:w="108" w:type="dxa"/>
            </w:tcMar>
          </w:tcPr>
          <w:p w14:paraId="23C7E419" w14:textId="17B41BB1" w:rsidR="002B5975" w:rsidRPr="002C0BEF" w:rsidRDefault="002B5975" w:rsidP="002C0BEF"/>
        </w:tc>
        <w:tc>
          <w:tcPr>
            <w:tcW w:w="1701" w:type="dxa"/>
            <w:gridSpan w:val="4"/>
            <w:tcBorders>
              <w:top w:val="single" w:sz="4" w:space="0" w:color="auto"/>
              <w:bottom w:val="single" w:sz="4" w:space="0" w:color="auto"/>
              <w:right w:val="single" w:sz="4" w:space="0" w:color="auto"/>
            </w:tcBorders>
          </w:tcPr>
          <w:p w14:paraId="468657F1" w14:textId="2D42FF32" w:rsidR="002B5975" w:rsidRPr="002C0BEF" w:rsidRDefault="002B5975" w:rsidP="002C0BEF"/>
        </w:tc>
        <w:tc>
          <w:tcPr>
            <w:tcW w:w="2793" w:type="dxa"/>
            <w:tcBorders>
              <w:top w:val="single" w:sz="4" w:space="0" w:color="auto"/>
              <w:bottom w:val="single" w:sz="4" w:space="0" w:color="auto"/>
              <w:right w:val="single" w:sz="4" w:space="0" w:color="auto"/>
            </w:tcBorders>
          </w:tcPr>
          <w:p w14:paraId="2AE88F9E" w14:textId="4A2A3EFD" w:rsidR="002B5975" w:rsidRPr="002C0BEF" w:rsidRDefault="002B5975" w:rsidP="002C0BEF"/>
        </w:tc>
      </w:tr>
      <w:tr w:rsidR="00C90A0E" w:rsidRPr="007A5EFD" w14:paraId="4F601FEA" w14:textId="77777777" w:rsidTr="00D125DF">
        <w:trPr>
          <w:cantSplit w:val="0"/>
        </w:trPr>
        <w:tc>
          <w:tcPr>
            <w:tcW w:w="10348" w:type="dxa"/>
            <w:gridSpan w:val="12"/>
            <w:tcBorders>
              <w:top w:val="nil"/>
              <w:left w:val="single" w:sz="4" w:space="0" w:color="auto"/>
              <w:bottom w:val="single" w:sz="4" w:space="0" w:color="auto"/>
              <w:right w:val="single" w:sz="4" w:space="0" w:color="auto"/>
            </w:tcBorders>
            <w:shd w:val="clear" w:color="auto" w:fill="1F1F5F" w:themeFill="text1"/>
            <w:noWrap/>
            <w:tcMar>
              <w:top w:w="108" w:type="dxa"/>
              <w:bottom w:w="108" w:type="dxa"/>
            </w:tcMar>
          </w:tcPr>
          <w:p w14:paraId="245AEDC3" w14:textId="77777777" w:rsidR="00C90A0E" w:rsidRPr="00C90A0E" w:rsidRDefault="008E0F8F" w:rsidP="002C0BEF">
            <w:pPr>
              <w:rPr>
                <w:rStyle w:val="Questionlabel"/>
              </w:rPr>
            </w:pPr>
            <w:r>
              <w:rPr>
                <w:lang w:eastAsia="en-US"/>
              </w:rPr>
              <w:br w:type="page"/>
            </w:r>
            <w:r w:rsidR="00C90A0E">
              <w:rPr>
                <w:rStyle w:val="Questionlabel"/>
              </w:rPr>
              <w:t>Section 5 – Applying for advance payment</w:t>
            </w:r>
          </w:p>
        </w:tc>
      </w:tr>
      <w:tr w:rsidR="00C90A0E" w:rsidRPr="007A5EFD" w14:paraId="27CAD62B" w14:textId="77777777" w:rsidTr="00D125DF">
        <w:trPr>
          <w:cantSplit w:val="0"/>
        </w:trPr>
        <w:tc>
          <w:tcPr>
            <w:tcW w:w="10348" w:type="dxa"/>
            <w:gridSpan w:val="12"/>
            <w:tcBorders>
              <w:top w:val="single" w:sz="4" w:space="0" w:color="auto"/>
              <w:left w:val="single" w:sz="4" w:space="0" w:color="auto"/>
              <w:bottom w:val="single" w:sz="4" w:space="0" w:color="auto"/>
              <w:right w:val="single" w:sz="4" w:space="0" w:color="auto"/>
            </w:tcBorders>
            <w:noWrap/>
            <w:tcMar>
              <w:top w:w="108" w:type="dxa"/>
              <w:bottom w:w="108" w:type="dxa"/>
            </w:tcMar>
          </w:tcPr>
          <w:p w14:paraId="04395DA9" w14:textId="3684DB2C" w:rsidR="00C90A0E" w:rsidRPr="002C0BEF" w:rsidRDefault="00C90A0E" w:rsidP="00691823">
            <w:r>
              <w:t xml:space="preserve">In certain circumstances you may apply to the Commissioner to have an amount </w:t>
            </w:r>
            <w:r w:rsidR="00691823">
              <w:t>paid</w:t>
            </w:r>
            <w:r>
              <w:t xml:space="preserve"> directly to you or a dependant prior to obtaining probate or letters of administration. More information on these payments is set out at </w:t>
            </w:r>
            <w:r w:rsidR="009E1D50">
              <w:t>Note 7</w:t>
            </w:r>
            <w:r w:rsidR="00691823">
              <w:t>, Section 5</w:t>
            </w:r>
            <w:r>
              <w:t>.</w:t>
            </w:r>
          </w:p>
        </w:tc>
      </w:tr>
      <w:tr w:rsidR="00C90A0E" w:rsidRPr="007A5EFD" w14:paraId="710524C7" w14:textId="77777777" w:rsidTr="00D125DF">
        <w:trPr>
          <w:cantSplit w:val="0"/>
        </w:trPr>
        <w:tc>
          <w:tcPr>
            <w:tcW w:w="10348" w:type="dxa"/>
            <w:gridSpan w:val="12"/>
            <w:tcBorders>
              <w:top w:val="single" w:sz="4" w:space="0" w:color="auto"/>
              <w:left w:val="single" w:sz="4" w:space="0" w:color="auto"/>
              <w:bottom w:val="single" w:sz="4" w:space="0" w:color="auto"/>
              <w:right w:val="single" w:sz="4" w:space="0" w:color="auto"/>
            </w:tcBorders>
            <w:noWrap/>
            <w:tcMar>
              <w:top w:w="108" w:type="dxa"/>
              <w:bottom w:w="108" w:type="dxa"/>
            </w:tcMar>
          </w:tcPr>
          <w:p w14:paraId="2B86E4D2" w14:textId="4AD12600" w:rsidR="00C90A0E" w:rsidRPr="00C90A0E" w:rsidRDefault="00C90A0E" w:rsidP="00691823">
            <w:pPr>
              <w:rPr>
                <w:b/>
              </w:rPr>
            </w:pPr>
            <w:r w:rsidRPr="00C90A0E">
              <w:rPr>
                <w:b/>
              </w:rPr>
              <w:t>Tick the appropriate box, request an amount and provide the appropriate attachments.</w:t>
            </w:r>
          </w:p>
        </w:tc>
      </w:tr>
      <w:tr w:rsidR="00937922" w:rsidRPr="002C0BEF" w14:paraId="6D3371DE" w14:textId="77777777" w:rsidTr="00D125DF">
        <w:trPr>
          <w:cantSplit w:val="0"/>
        </w:trPr>
        <w:sdt>
          <w:sdtPr>
            <w:rPr>
              <w:rFonts w:asciiTheme="minorHAnsi" w:hAnsiTheme="minorHAnsi"/>
            </w:rPr>
            <w:id w:val="-612830418"/>
            <w14:checkbox>
              <w14:checked w14:val="0"/>
              <w14:checkedState w14:val="2612" w14:font="MS Gothic"/>
              <w14:uncheckedState w14:val="2610" w14:font="MS Gothic"/>
            </w14:checkbox>
          </w:sdtPr>
          <w:sdtEndPr/>
          <w:sdtContent>
            <w:tc>
              <w:tcPr>
                <w:tcW w:w="467" w:type="dxa"/>
                <w:tcBorders>
                  <w:top w:val="single" w:sz="4" w:space="0" w:color="auto"/>
                  <w:bottom w:val="single" w:sz="4" w:space="0" w:color="auto"/>
                  <w:right w:val="nil"/>
                </w:tcBorders>
                <w:noWrap/>
                <w:tcMar>
                  <w:top w:w="108" w:type="dxa"/>
                  <w:bottom w:w="108" w:type="dxa"/>
                </w:tcMar>
              </w:tcPr>
              <w:p w14:paraId="6D60D3FC" w14:textId="77777777" w:rsidR="00937922" w:rsidRPr="002C0BEF" w:rsidRDefault="00A84E47" w:rsidP="009931D2">
                <w:r>
                  <w:rPr>
                    <w:rFonts w:ascii="MS Gothic" w:eastAsia="MS Gothic" w:hAnsi="MS Gothic" w:hint="eastAsia"/>
                  </w:rPr>
                  <w:t>☐</w:t>
                </w:r>
              </w:p>
            </w:tc>
          </w:sdtContent>
        </w:sdt>
        <w:tc>
          <w:tcPr>
            <w:tcW w:w="5107" w:type="dxa"/>
            <w:gridSpan w:val="4"/>
            <w:tcBorders>
              <w:top w:val="single" w:sz="4" w:space="0" w:color="auto"/>
              <w:left w:val="nil"/>
              <w:bottom w:val="single" w:sz="4" w:space="0" w:color="auto"/>
            </w:tcBorders>
          </w:tcPr>
          <w:p w14:paraId="36B167C1" w14:textId="77777777" w:rsidR="00937922" w:rsidRDefault="00937922" w:rsidP="00937922">
            <w:r>
              <w:t xml:space="preserve">Funeral and other associated costs </w:t>
            </w:r>
            <w:r>
              <w:br/>
              <w:t>(attach invoices or quotes)</w:t>
            </w:r>
          </w:p>
        </w:tc>
        <w:tc>
          <w:tcPr>
            <w:tcW w:w="4774" w:type="dxa"/>
            <w:gridSpan w:val="7"/>
            <w:tcBorders>
              <w:top w:val="single" w:sz="4" w:space="0" w:color="auto"/>
              <w:bottom w:val="single" w:sz="4" w:space="0" w:color="auto"/>
            </w:tcBorders>
          </w:tcPr>
          <w:p w14:paraId="4EE61EAB" w14:textId="7D5B44ED" w:rsidR="00937922" w:rsidRPr="002C0BEF" w:rsidRDefault="00937922" w:rsidP="000F0EDD">
            <w:r>
              <w:t>$</w:t>
            </w:r>
            <w:r w:rsidR="00DD059D">
              <w:t xml:space="preserve"> </w:t>
            </w:r>
          </w:p>
        </w:tc>
      </w:tr>
      <w:tr w:rsidR="00937922" w:rsidRPr="002C0BEF" w14:paraId="7A5D3A96" w14:textId="77777777" w:rsidTr="009E1D50">
        <w:trPr>
          <w:cantSplit w:val="0"/>
        </w:trPr>
        <w:sdt>
          <w:sdtPr>
            <w:rPr>
              <w:rFonts w:asciiTheme="minorHAnsi" w:hAnsiTheme="minorHAnsi"/>
            </w:rPr>
            <w:id w:val="-1325656350"/>
            <w14:checkbox>
              <w14:checked w14:val="0"/>
              <w14:checkedState w14:val="2612" w14:font="MS Gothic"/>
              <w14:uncheckedState w14:val="2610" w14:font="MS Gothic"/>
            </w14:checkbox>
          </w:sdtPr>
          <w:sdtEndPr/>
          <w:sdtContent>
            <w:tc>
              <w:tcPr>
                <w:tcW w:w="467" w:type="dxa"/>
                <w:tcBorders>
                  <w:top w:val="single" w:sz="4" w:space="0" w:color="auto"/>
                  <w:bottom w:val="single" w:sz="4" w:space="0" w:color="auto"/>
                  <w:right w:val="nil"/>
                </w:tcBorders>
                <w:noWrap/>
                <w:tcMar>
                  <w:top w:w="108" w:type="dxa"/>
                  <w:bottom w:w="108" w:type="dxa"/>
                </w:tcMar>
              </w:tcPr>
              <w:p w14:paraId="69A43321" w14:textId="77777777" w:rsidR="00937922" w:rsidRPr="002C0BEF" w:rsidRDefault="00A84E47" w:rsidP="009931D2">
                <w:r>
                  <w:rPr>
                    <w:rFonts w:ascii="MS Gothic" w:eastAsia="MS Gothic" w:hAnsi="MS Gothic" w:hint="eastAsia"/>
                  </w:rPr>
                  <w:t>☐</w:t>
                </w:r>
              </w:p>
            </w:tc>
          </w:sdtContent>
        </w:sdt>
        <w:tc>
          <w:tcPr>
            <w:tcW w:w="5107" w:type="dxa"/>
            <w:gridSpan w:val="4"/>
            <w:tcBorders>
              <w:top w:val="single" w:sz="4" w:space="0" w:color="auto"/>
              <w:left w:val="nil"/>
              <w:bottom w:val="single" w:sz="4" w:space="0" w:color="auto"/>
            </w:tcBorders>
          </w:tcPr>
          <w:p w14:paraId="5B4A5EF7" w14:textId="77777777" w:rsidR="00937922" w:rsidRDefault="00937922" w:rsidP="00937922">
            <w:r>
              <w:t>Payment to dependant or dependants</w:t>
            </w:r>
          </w:p>
          <w:p w14:paraId="4F2A0BBC" w14:textId="77777777" w:rsidR="00937922" w:rsidRDefault="00937922" w:rsidP="00937922">
            <w:r>
              <w:t>(provide evidence of relationship)</w:t>
            </w:r>
          </w:p>
        </w:tc>
        <w:tc>
          <w:tcPr>
            <w:tcW w:w="4774" w:type="dxa"/>
            <w:gridSpan w:val="7"/>
            <w:tcBorders>
              <w:top w:val="single" w:sz="4" w:space="0" w:color="auto"/>
              <w:bottom w:val="single" w:sz="4" w:space="0" w:color="auto"/>
            </w:tcBorders>
          </w:tcPr>
          <w:p w14:paraId="1B111B9E" w14:textId="5FE0102A" w:rsidR="00937922" w:rsidRPr="002C0BEF" w:rsidRDefault="00937922" w:rsidP="000F0EDD">
            <w:r>
              <w:t>$</w:t>
            </w:r>
            <w:r w:rsidR="00DD059D">
              <w:t xml:space="preserve"> </w:t>
            </w:r>
          </w:p>
        </w:tc>
      </w:tr>
      <w:tr w:rsidR="00937922" w:rsidRPr="002C0BEF" w14:paraId="73757733" w14:textId="77777777" w:rsidTr="009E1D50">
        <w:trPr>
          <w:cantSplit w:val="0"/>
        </w:trPr>
        <w:sdt>
          <w:sdtPr>
            <w:rPr>
              <w:rFonts w:asciiTheme="minorHAnsi" w:hAnsiTheme="minorHAnsi"/>
            </w:rPr>
            <w:id w:val="1470328048"/>
            <w14:checkbox>
              <w14:checked w14:val="0"/>
              <w14:checkedState w14:val="2612" w14:font="MS Gothic"/>
              <w14:uncheckedState w14:val="2610" w14:font="MS Gothic"/>
            </w14:checkbox>
          </w:sdtPr>
          <w:sdtEndPr/>
          <w:sdtContent>
            <w:tc>
              <w:tcPr>
                <w:tcW w:w="467" w:type="dxa"/>
                <w:tcBorders>
                  <w:top w:val="single" w:sz="4" w:space="0" w:color="auto"/>
                  <w:bottom w:val="single" w:sz="4" w:space="0" w:color="auto"/>
                  <w:right w:val="nil"/>
                </w:tcBorders>
                <w:noWrap/>
                <w:tcMar>
                  <w:top w:w="108" w:type="dxa"/>
                  <w:bottom w:w="108" w:type="dxa"/>
                </w:tcMar>
              </w:tcPr>
              <w:p w14:paraId="659D838D" w14:textId="77777777" w:rsidR="00937922" w:rsidRPr="002C0BEF" w:rsidRDefault="00A84E47" w:rsidP="009931D2">
                <w:r>
                  <w:rPr>
                    <w:rFonts w:ascii="MS Gothic" w:eastAsia="MS Gothic" w:hAnsi="MS Gothic" w:hint="eastAsia"/>
                  </w:rPr>
                  <w:t>☐</w:t>
                </w:r>
              </w:p>
            </w:tc>
          </w:sdtContent>
        </w:sdt>
        <w:tc>
          <w:tcPr>
            <w:tcW w:w="5107" w:type="dxa"/>
            <w:gridSpan w:val="4"/>
            <w:tcBorders>
              <w:top w:val="single" w:sz="4" w:space="0" w:color="auto"/>
              <w:left w:val="nil"/>
              <w:bottom w:val="single" w:sz="4" w:space="0" w:color="auto"/>
            </w:tcBorders>
          </w:tcPr>
          <w:p w14:paraId="66CCAA30" w14:textId="77777777" w:rsidR="00937922" w:rsidRDefault="00937922" w:rsidP="00937922">
            <w:r>
              <w:t>To alleviate financial hardship</w:t>
            </w:r>
          </w:p>
          <w:p w14:paraId="54A9D7D7" w14:textId="7ECF02F6" w:rsidR="00937922" w:rsidRDefault="00937922" w:rsidP="00691823">
            <w:r>
              <w:t>(</w:t>
            </w:r>
            <w:r w:rsidR="00691823">
              <w:t>provide evidence</w:t>
            </w:r>
            <w:r>
              <w:t>)</w:t>
            </w:r>
          </w:p>
        </w:tc>
        <w:tc>
          <w:tcPr>
            <w:tcW w:w="4774" w:type="dxa"/>
            <w:gridSpan w:val="7"/>
            <w:tcBorders>
              <w:top w:val="single" w:sz="4" w:space="0" w:color="auto"/>
              <w:bottom w:val="single" w:sz="4" w:space="0" w:color="auto"/>
            </w:tcBorders>
          </w:tcPr>
          <w:p w14:paraId="12CA3C3C" w14:textId="793DA87C" w:rsidR="00937922" w:rsidRPr="002C0BEF" w:rsidRDefault="00937922" w:rsidP="000F0EDD">
            <w:r>
              <w:t>$</w:t>
            </w:r>
            <w:r w:rsidR="00DD059D">
              <w:t xml:space="preserve"> </w:t>
            </w:r>
          </w:p>
        </w:tc>
      </w:tr>
      <w:tr w:rsidR="00AE0DB8" w:rsidRPr="00C90A0E" w14:paraId="4C7857AD" w14:textId="77777777" w:rsidTr="009E1D50">
        <w:trPr>
          <w:cantSplit w:val="0"/>
        </w:trPr>
        <w:tc>
          <w:tcPr>
            <w:tcW w:w="10348" w:type="dxa"/>
            <w:gridSpan w:val="12"/>
            <w:tcBorders>
              <w:top w:val="nil"/>
              <w:left w:val="single" w:sz="4" w:space="0" w:color="auto"/>
              <w:bottom w:val="single" w:sz="4" w:space="0" w:color="auto"/>
              <w:right w:val="single" w:sz="4" w:space="0" w:color="auto"/>
            </w:tcBorders>
            <w:shd w:val="clear" w:color="auto" w:fill="1F1F5F" w:themeFill="text1"/>
            <w:noWrap/>
            <w:tcMar>
              <w:top w:w="108" w:type="dxa"/>
              <w:bottom w:w="108" w:type="dxa"/>
            </w:tcMar>
          </w:tcPr>
          <w:p w14:paraId="78EA3822" w14:textId="77777777" w:rsidR="00AE0DB8" w:rsidRPr="00C90A0E" w:rsidRDefault="00407B36" w:rsidP="004818F5">
            <w:pPr>
              <w:rPr>
                <w:rStyle w:val="Questionlabel"/>
              </w:rPr>
            </w:pPr>
            <w:r>
              <w:rPr>
                <w:lang w:eastAsia="en-US"/>
              </w:rPr>
              <w:br w:type="page"/>
            </w:r>
            <w:r w:rsidR="00AE0DB8">
              <w:rPr>
                <w:lang w:eastAsia="en-US"/>
              </w:rPr>
              <w:br w:type="page"/>
            </w:r>
            <w:r w:rsidR="00AE0DB8" w:rsidRPr="00AE0DB8">
              <w:rPr>
                <w:rStyle w:val="Questionlabel"/>
              </w:rPr>
              <w:t>Section 6 – Bank account details for payment</w:t>
            </w:r>
          </w:p>
        </w:tc>
      </w:tr>
      <w:tr w:rsidR="00AE0DB8" w:rsidRPr="002C0BEF" w14:paraId="00CEC4F3" w14:textId="77777777" w:rsidTr="00D125DF">
        <w:trPr>
          <w:cantSplit w:val="0"/>
        </w:trPr>
        <w:tc>
          <w:tcPr>
            <w:tcW w:w="10348" w:type="dxa"/>
            <w:gridSpan w:val="12"/>
            <w:tcBorders>
              <w:top w:val="single" w:sz="4" w:space="0" w:color="auto"/>
              <w:left w:val="single" w:sz="4" w:space="0" w:color="auto"/>
              <w:bottom w:val="single" w:sz="4" w:space="0" w:color="auto"/>
              <w:right w:val="single" w:sz="4" w:space="0" w:color="auto"/>
            </w:tcBorders>
            <w:noWrap/>
            <w:tcMar>
              <w:top w:w="108" w:type="dxa"/>
              <w:bottom w:w="108" w:type="dxa"/>
            </w:tcMar>
          </w:tcPr>
          <w:p w14:paraId="3FC87445" w14:textId="77777777" w:rsidR="00AE0DB8" w:rsidRDefault="00AE0DB8" w:rsidP="00A84E47">
            <w:pPr>
              <w:pStyle w:val="ListParagraph"/>
              <w:numPr>
                <w:ilvl w:val="0"/>
                <w:numId w:val="20"/>
              </w:numPr>
              <w:spacing w:after="40"/>
              <w:ind w:left="357" w:hanging="357"/>
            </w:pPr>
            <w:r>
              <w:t>Complete the below if claiming a benefit less than $30</w:t>
            </w:r>
            <w:r w:rsidR="00817684">
              <w:t xml:space="preserve"> </w:t>
            </w:r>
            <w:r>
              <w:t>000. Benefits less than $30</w:t>
            </w:r>
            <w:r w:rsidR="00817684">
              <w:t xml:space="preserve"> </w:t>
            </w:r>
            <w:r>
              <w:t>000 can be paid to a claimant’s bank account or by cheque if approved by the Commissioner of Superannuation.</w:t>
            </w:r>
          </w:p>
          <w:p w14:paraId="3BF6684E" w14:textId="77777777" w:rsidR="000F0EDD" w:rsidRDefault="000F0EDD" w:rsidP="000F0EDD">
            <w:pPr>
              <w:pStyle w:val="ListParagraph"/>
              <w:numPr>
                <w:ilvl w:val="0"/>
                <w:numId w:val="19"/>
              </w:numPr>
              <w:spacing w:after="40"/>
              <w:ind w:left="357" w:hanging="357"/>
            </w:pPr>
            <w:r>
              <w:t>Complete the below if</w:t>
            </w:r>
            <w:r w:rsidR="00AE0DB8">
              <w:t xml:space="preserve"> applying for an advance payment at </w:t>
            </w:r>
            <w:r w:rsidR="00817684" w:rsidRPr="00D125DF">
              <w:t>Section 5</w:t>
            </w:r>
            <w:r>
              <w:t>.</w:t>
            </w:r>
          </w:p>
          <w:p w14:paraId="08214E8A" w14:textId="319BAADB" w:rsidR="00AE0DB8" w:rsidRPr="002C0BEF" w:rsidRDefault="00AE0DB8" w:rsidP="000F0EDD">
            <w:pPr>
              <w:pStyle w:val="ListParagraph"/>
              <w:numPr>
                <w:ilvl w:val="0"/>
                <w:numId w:val="19"/>
              </w:numPr>
              <w:spacing w:after="40"/>
              <w:ind w:left="357" w:hanging="357"/>
            </w:pPr>
            <w:r>
              <w:t>Note that payments to the deceased’s estate are always made by cheque.</w:t>
            </w:r>
          </w:p>
        </w:tc>
      </w:tr>
      <w:tr w:rsidR="00C90A0E" w:rsidRPr="007A5EFD" w14:paraId="4C0A82E6" w14:textId="77777777" w:rsidTr="00D125DF">
        <w:trPr>
          <w:cantSplit w:val="0"/>
        </w:trPr>
        <w:tc>
          <w:tcPr>
            <w:tcW w:w="10348" w:type="dxa"/>
            <w:gridSpan w:val="12"/>
            <w:tcBorders>
              <w:top w:val="single" w:sz="4" w:space="0" w:color="auto"/>
              <w:left w:val="single" w:sz="4" w:space="0" w:color="auto"/>
              <w:bottom w:val="single" w:sz="4" w:space="0" w:color="auto"/>
              <w:right w:val="single" w:sz="4" w:space="0" w:color="auto"/>
            </w:tcBorders>
            <w:noWrap/>
            <w:tcMar>
              <w:top w:w="108" w:type="dxa"/>
              <w:bottom w:w="108" w:type="dxa"/>
            </w:tcMar>
          </w:tcPr>
          <w:p w14:paraId="17665654" w14:textId="77777777" w:rsidR="00C90A0E" w:rsidRPr="002C0BEF" w:rsidRDefault="00AE0DB8" w:rsidP="002C0BEF">
            <w:r w:rsidRPr="00AE0DB8">
              <w:t>If approved, I request the payment be made to the following Australian bank account:</w:t>
            </w:r>
          </w:p>
        </w:tc>
      </w:tr>
      <w:tr w:rsidR="00AE0DB8" w:rsidRPr="002C0BEF" w14:paraId="49EC140E" w14:textId="77777777" w:rsidTr="00D125DF">
        <w:trPr>
          <w:cantSplit w:val="0"/>
        </w:trPr>
        <w:tc>
          <w:tcPr>
            <w:tcW w:w="1879" w:type="dxa"/>
            <w:gridSpan w:val="2"/>
            <w:tcBorders>
              <w:top w:val="single" w:sz="4" w:space="0" w:color="auto"/>
              <w:left w:val="single" w:sz="4" w:space="0" w:color="auto"/>
              <w:bottom w:val="single" w:sz="4" w:space="0" w:color="auto"/>
            </w:tcBorders>
            <w:noWrap/>
            <w:tcMar>
              <w:top w:w="108" w:type="dxa"/>
              <w:bottom w:w="108" w:type="dxa"/>
            </w:tcMar>
          </w:tcPr>
          <w:p w14:paraId="4A4C813E" w14:textId="77777777" w:rsidR="00AE0DB8" w:rsidRPr="007A5EFD" w:rsidRDefault="00AE0DB8" w:rsidP="004818F5">
            <w:pPr>
              <w:rPr>
                <w:rStyle w:val="Questionlabel"/>
              </w:rPr>
            </w:pPr>
            <w:r>
              <w:rPr>
                <w:rStyle w:val="Questionlabel"/>
              </w:rPr>
              <w:t>Bank name</w:t>
            </w:r>
          </w:p>
        </w:tc>
        <w:tc>
          <w:tcPr>
            <w:tcW w:w="8469" w:type="dxa"/>
            <w:gridSpan w:val="10"/>
            <w:tcBorders>
              <w:top w:val="single" w:sz="4" w:space="0" w:color="auto"/>
              <w:bottom w:val="single" w:sz="4" w:space="0" w:color="auto"/>
              <w:right w:val="single" w:sz="4" w:space="0" w:color="auto"/>
            </w:tcBorders>
            <w:noWrap/>
            <w:tcMar>
              <w:top w:w="108" w:type="dxa"/>
              <w:bottom w:w="108" w:type="dxa"/>
            </w:tcMar>
          </w:tcPr>
          <w:p w14:paraId="7406F4D9" w14:textId="30D9B717" w:rsidR="00AE0DB8" w:rsidRPr="002C0BEF" w:rsidRDefault="00AE0DB8" w:rsidP="004818F5"/>
        </w:tc>
      </w:tr>
      <w:tr w:rsidR="00AE0DB8" w:rsidRPr="002C0BEF" w14:paraId="40BE041E" w14:textId="77777777" w:rsidTr="00691823">
        <w:trPr>
          <w:cantSplit w:val="0"/>
        </w:trPr>
        <w:tc>
          <w:tcPr>
            <w:tcW w:w="1879" w:type="dxa"/>
            <w:gridSpan w:val="2"/>
            <w:tcBorders>
              <w:top w:val="single" w:sz="4" w:space="0" w:color="auto"/>
              <w:left w:val="single" w:sz="4" w:space="0" w:color="auto"/>
              <w:bottom w:val="single" w:sz="4" w:space="0" w:color="auto"/>
            </w:tcBorders>
            <w:noWrap/>
            <w:tcMar>
              <w:top w:w="108" w:type="dxa"/>
              <w:bottom w:w="108" w:type="dxa"/>
            </w:tcMar>
          </w:tcPr>
          <w:p w14:paraId="00CA343B" w14:textId="77777777" w:rsidR="00AE0DB8" w:rsidRPr="007A5EFD" w:rsidRDefault="00AE0DB8" w:rsidP="004818F5">
            <w:pPr>
              <w:rPr>
                <w:rStyle w:val="Questionlabel"/>
              </w:rPr>
            </w:pPr>
            <w:r>
              <w:rPr>
                <w:rStyle w:val="Questionlabel"/>
              </w:rPr>
              <w:t>BSB no.</w:t>
            </w:r>
          </w:p>
        </w:tc>
        <w:tc>
          <w:tcPr>
            <w:tcW w:w="3827" w:type="dxa"/>
            <w:gridSpan w:val="4"/>
            <w:tcBorders>
              <w:top w:val="single" w:sz="4" w:space="0" w:color="auto"/>
              <w:bottom w:val="single" w:sz="4" w:space="0" w:color="auto"/>
              <w:right w:val="single" w:sz="4" w:space="0" w:color="auto"/>
            </w:tcBorders>
            <w:noWrap/>
            <w:tcMar>
              <w:top w:w="108" w:type="dxa"/>
              <w:bottom w:w="108" w:type="dxa"/>
            </w:tcMar>
          </w:tcPr>
          <w:p w14:paraId="6842786C" w14:textId="25A3B640" w:rsidR="00AE0DB8" w:rsidRPr="002C0BEF" w:rsidRDefault="00AE0DB8" w:rsidP="004818F5"/>
        </w:tc>
        <w:tc>
          <w:tcPr>
            <w:tcW w:w="1422" w:type="dxa"/>
            <w:gridSpan w:val="3"/>
            <w:tcBorders>
              <w:top w:val="single" w:sz="4" w:space="0" w:color="auto"/>
              <w:bottom w:val="single" w:sz="4" w:space="0" w:color="auto"/>
              <w:right w:val="single" w:sz="4" w:space="0" w:color="auto"/>
            </w:tcBorders>
          </w:tcPr>
          <w:p w14:paraId="5912C1E4" w14:textId="77777777" w:rsidR="00AE0DB8" w:rsidRPr="00AE0DB8" w:rsidRDefault="00AE0DB8" w:rsidP="004818F5">
            <w:pPr>
              <w:rPr>
                <w:b/>
              </w:rPr>
            </w:pPr>
            <w:r w:rsidRPr="00AE0DB8">
              <w:rPr>
                <w:b/>
              </w:rPr>
              <w:t>Account no.</w:t>
            </w:r>
          </w:p>
        </w:tc>
        <w:tc>
          <w:tcPr>
            <w:tcW w:w="3220" w:type="dxa"/>
            <w:gridSpan w:val="3"/>
            <w:tcBorders>
              <w:top w:val="single" w:sz="4" w:space="0" w:color="auto"/>
              <w:bottom w:val="single" w:sz="4" w:space="0" w:color="auto"/>
              <w:right w:val="single" w:sz="4" w:space="0" w:color="auto"/>
            </w:tcBorders>
          </w:tcPr>
          <w:p w14:paraId="3FA53A65" w14:textId="18672E2B" w:rsidR="00AE0DB8" w:rsidRPr="002C0BEF" w:rsidRDefault="00AE0DB8" w:rsidP="004818F5"/>
        </w:tc>
      </w:tr>
      <w:tr w:rsidR="00AE0DB8" w:rsidRPr="002C0BEF" w14:paraId="24E63813" w14:textId="77777777" w:rsidTr="00691823">
        <w:trPr>
          <w:cantSplit w:val="0"/>
        </w:trPr>
        <w:tc>
          <w:tcPr>
            <w:tcW w:w="1879" w:type="dxa"/>
            <w:gridSpan w:val="2"/>
            <w:tcBorders>
              <w:top w:val="single" w:sz="4" w:space="0" w:color="auto"/>
              <w:left w:val="single" w:sz="4" w:space="0" w:color="auto"/>
              <w:bottom w:val="single" w:sz="4" w:space="0" w:color="auto"/>
            </w:tcBorders>
            <w:noWrap/>
            <w:tcMar>
              <w:top w:w="108" w:type="dxa"/>
              <w:bottom w:w="108" w:type="dxa"/>
            </w:tcMar>
          </w:tcPr>
          <w:p w14:paraId="54B0BB0E" w14:textId="77777777" w:rsidR="00AE0DB8" w:rsidRPr="007A5EFD" w:rsidRDefault="00AE0DB8" w:rsidP="004818F5">
            <w:pPr>
              <w:rPr>
                <w:rStyle w:val="Questionlabel"/>
              </w:rPr>
            </w:pPr>
            <w:r>
              <w:rPr>
                <w:rStyle w:val="Questionlabel"/>
              </w:rPr>
              <w:t>Account name(s)</w:t>
            </w:r>
          </w:p>
        </w:tc>
        <w:tc>
          <w:tcPr>
            <w:tcW w:w="8469" w:type="dxa"/>
            <w:gridSpan w:val="10"/>
            <w:tcBorders>
              <w:top w:val="single" w:sz="4" w:space="0" w:color="auto"/>
              <w:bottom w:val="single" w:sz="4" w:space="0" w:color="auto"/>
              <w:right w:val="single" w:sz="4" w:space="0" w:color="auto"/>
            </w:tcBorders>
            <w:noWrap/>
            <w:tcMar>
              <w:top w:w="108" w:type="dxa"/>
              <w:bottom w:w="108" w:type="dxa"/>
            </w:tcMar>
          </w:tcPr>
          <w:p w14:paraId="1B04DEDB" w14:textId="24EDA64D" w:rsidR="00AE0DB8" w:rsidRPr="002C0BEF" w:rsidRDefault="00AE0DB8" w:rsidP="004818F5"/>
        </w:tc>
      </w:tr>
      <w:tr w:rsidR="00691823" w:rsidRPr="00C90A0E" w14:paraId="6343E025" w14:textId="77777777" w:rsidTr="00691823">
        <w:trPr>
          <w:cantSplit w:val="0"/>
        </w:trPr>
        <w:tc>
          <w:tcPr>
            <w:tcW w:w="10348" w:type="dxa"/>
            <w:gridSpan w:val="12"/>
            <w:tcBorders>
              <w:top w:val="single" w:sz="4" w:space="0" w:color="auto"/>
              <w:left w:val="nil"/>
              <w:bottom w:val="nil"/>
              <w:right w:val="nil"/>
            </w:tcBorders>
            <w:noWrap/>
            <w:tcMar>
              <w:top w:w="108" w:type="dxa"/>
              <w:bottom w:w="108" w:type="dxa"/>
            </w:tcMar>
          </w:tcPr>
          <w:p w14:paraId="7E0A113A" w14:textId="77777777" w:rsidR="00691823" w:rsidRPr="00A84E47" w:rsidRDefault="00691823" w:rsidP="00900085">
            <w:pPr>
              <w:rPr>
                <w:rStyle w:val="Questionlabel"/>
              </w:rPr>
            </w:pPr>
          </w:p>
        </w:tc>
      </w:tr>
      <w:tr w:rsidR="00691823" w:rsidRPr="00C90A0E" w14:paraId="26C43106" w14:textId="77777777" w:rsidTr="00691823">
        <w:trPr>
          <w:cantSplit w:val="0"/>
        </w:trPr>
        <w:tc>
          <w:tcPr>
            <w:tcW w:w="10348" w:type="dxa"/>
            <w:gridSpan w:val="12"/>
            <w:tcBorders>
              <w:top w:val="nil"/>
              <w:left w:val="nil"/>
              <w:bottom w:val="nil"/>
              <w:right w:val="nil"/>
            </w:tcBorders>
            <w:noWrap/>
            <w:tcMar>
              <w:top w:w="108" w:type="dxa"/>
              <w:bottom w:w="108" w:type="dxa"/>
            </w:tcMar>
          </w:tcPr>
          <w:p w14:paraId="7EEB5FB9" w14:textId="77777777" w:rsidR="00691823" w:rsidRPr="00A84E47" w:rsidRDefault="00691823" w:rsidP="00900085">
            <w:pPr>
              <w:rPr>
                <w:rStyle w:val="Questionlabel"/>
              </w:rPr>
            </w:pPr>
          </w:p>
        </w:tc>
      </w:tr>
      <w:tr w:rsidR="00A84E47" w:rsidRPr="00C90A0E" w14:paraId="78E4F4EA" w14:textId="77777777" w:rsidTr="00691823">
        <w:trPr>
          <w:cantSplit w:val="0"/>
        </w:trPr>
        <w:tc>
          <w:tcPr>
            <w:tcW w:w="10348" w:type="dxa"/>
            <w:gridSpan w:val="12"/>
            <w:tcBorders>
              <w:top w:val="nil"/>
              <w:left w:val="single" w:sz="4" w:space="0" w:color="auto"/>
              <w:bottom w:val="single" w:sz="4" w:space="0" w:color="auto"/>
              <w:right w:val="single" w:sz="4" w:space="0" w:color="auto"/>
            </w:tcBorders>
            <w:shd w:val="clear" w:color="auto" w:fill="1F1F5F" w:themeFill="text1"/>
            <w:noWrap/>
            <w:tcMar>
              <w:top w:w="108" w:type="dxa"/>
              <w:bottom w:w="108" w:type="dxa"/>
            </w:tcMar>
          </w:tcPr>
          <w:p w14:paraId="2F01F371" w14:textId="77777777" w:rsidR="00A84E47" w:rsidRPr="00A84E47" w:rsidRDefault="00A84E47" w:rsidP="00900085">
            <w:pPr>
              <w:rPr>
                <w:rStyle w:val="Questionlabel"/>
              </w:rPr>
            </w:pPr>
            <w:r w:rsidRPr="00A84E47">
              <w:rPr>
                <w:rStyle w:val="Questionlabel"/>
                <w:lang w:eastAsia="en-US"/>
              </w:rPr>
              <w:lastRenderedPageBreak/>
              <w:t>Section 7 – Document checklist (</w:t>
            </w:r>
            <w:r w:rsidR="00900085">
              <w:rPr>
                <w:rStyle w:val="Questionlabel"/>
                <w:lang w:eastAsia="en-US"/>
              </w:rPr>
              <w:t>select</w:t>
            </w:r>
            <w:r w:rsidRPr="00A84E47">
              <w:rPr>
                <w:rStyle w:val="Questionlabel"/>
                <w:lang w:eastAsia="en-US"/>
              </w:rPr>
              <w:t xml:space="preserve"> those you have provided)</w:t>
            </w:r>
          </w:p>
        </w:tc>
      </w:tr>
      <w:tr w:rsidR="00A84E47" w:rsidRPr="002C0BEF" w14:paraId="559911C9" w14:textId="77777777" w:rsidTr="00D125DF">
        <w:trPr>
          <w:cantSplit w:val="0"/>
        </w:trPr>
        <w:sdt>
          <w:sdtPr>
            <w:rPr>
              <w:rFonts w:asciiTheme="minorHAnsi" w:hAnsiTheme="minorHAnsi"/>
            </w:rPr>
            <w:id w:val="-1464107868"/>
            <w14:checkbox>
              <w14:checked w14:val="0"/>
              <w14:checkedState w14:val="2612" w14:font="MS Gothic"/>
              <w14:uncheckedState w14:val="2610" w14:font="MS Gothic"/>
            </w14:checkbox>
          </w:sdtPr>
          <w:sdtEndPr/>
          <w:sdtContent>
            <w:tc>
              <w:tcPr>
                <w:tcW w:w="467" w:type="dxa"/>
                <w:tcBorders>
                  <w:top w:val="single" w:sz="4" w:space="0" w:color="auto"/>
                  <w:bottom w:val="single" w:sz="4" w:space="0" w:color="auto"/>
                  <w:right w:val="nil"/>
                </w:tcBorders>
                <w:noWrap/>
                <w:tcMar>
                  <w:top w:w="108" w:type="dxa"/>
                  <w:bottom w:w="108" w:type="dxa"/>
                </w:tcMar>
              </w:tcPr>
              <w:p w14:paraId="02949E10" w14:textId="77777777" w:rsidR="00A84E47" w:rsidRPr="002C0BEF" w:rsidRDefault="00900085" w:rsidP="00F66ECB">
                <w:r>
                  <w:rPr>
                    <w:rFonts w:ascii="MS Gothic" w:eastAsia="MS Gothic" w:hAnsi="MS Gothic" w:hint="eastAsia"/>
                  </w:rPr>
                  <w:t>☐</w:t>
                </w:r>
              </w:p>
            </w:tc>
          </w:sdtContent>
        </w:sdt>
        <w:tc>
          <w:tcPr>
            <w:tcW w:w="4391" w:type="dxa"/>
            <w:gridSpan w:val="3"/>
            <w:tcBorders>
              <w:top w:val="single" w:sz="4" w:space="0" w:color="auto"/>
              <w:left w:val="nil"/>
              <w:bottom w:val="single" w:sz="4" w:space="0" w:color="auto"/>
            </w:tcBorders>
          </w:tcPr>
          <w:p w14:paraId="1A807267" w14:textId="77777777" w:rsidR="00A84E47" w:rsidRPr="00176553" w:rsidRDefault="00176553" w:rsidP="00F66ECB">
            <w:pPr>
              <w:rPr>
                <w:b/>
              </w:rPr>
            </w:pPr>
            <w:r w:rsidRPr="00176553">
              <w:rPr>
                <w:b/>
              </w:rPr>
              <w:t>Will</w:t>
            </w:r>
          </w:p>
        </w:tc>
        <w:tc>
          <w:tcPr>
            <w:tcW w:w="5490" w:type="dxa"/>
            <w:gridSpan w:val="8"/>
            <w:tcBorders>
              <w:top w:val="single" w:sz="4" w:space="0" w:color="auto"/>
              <w:bottom w:val="single" w:sz="4" w:space="0" w:color="auto"/>
            </w:tcBorders>
          </w:tcPr>
          <w:p w14:paraId="4CB1A1CD" w14:textId="77777777" w:rsidR="00A84E47" w:rsidRPr="002C0BEF" w:rsidRDefault="00176553" w:rsidP="00F66ECB">
            <w:r w:rsidRPr="00176553">
              <w:t>Required in all circumstances (if a Will exists)</w:t>
            </w:r>
          </w:p>
        </w:tc>
      </w:tr>
      <w:tr w:rsidR="00900085" w:rsidRPr="002C0BEF" w14:paraId="043481EF" w14:textId="77777777" w:rsidTr="00D125DF">
        <w:trPr>
          <w:cantSplit w:val="0"/>
        </w:trPr>
        <w:sdt>
          <w:sdtPr>
            <w:rPr>
              <w:rFonts w:asciiTheme="minorHAnsi" w:hAnsiTheme="minorHAnsi"/>
            </w:rPr>
            <w:id w:val="561828181"/>
            <w14:checkbox>
              <w14:checked w14:val="0"/>
              <w14:checkedState w14:val="2612" w14:font="MS Gothic"/>
              <w14:uncheckedState w14:val="2610" w14:font="MS Gothic"/>
            </w14:checkbox>
          </w:sdtPr>
          <w:sdtEndPr/>
          <w:sdtContent>
            <w:tc>
              <w:tcPr>
                <w:tcW w:w="467" w:type="dxa"/>
                <w:tcBorders>
                  <w:top w:val="single" w:sz="4" w:space="0" w:color="auto"/>
                  <w:bottom w:val="single" w:sz="4" w:space="0" w:color="auto"/>
                  <w:right w:val="nil"/>
                </w:tcBorders>
                <w:noWrap/>
                <w:tcMar>
                  <w:top w:w="108" w:type="dxa"/>
                  <w:bottom w:w="108" w:type="dxa"/>
                </w:tcMar>
              </w:tcPr>
              <w:p w14:paraId="6C4C1D77" w14:textId="77777777" w:rsidR="00900085" w:rsidRPr="002C0BEF" w:rsidRDefault="00900085" w:rsidP="00900085">
                <w:r>
                  <w:rPr>
                    <w:rFonts w:ascii="MS Gothic" w:eastAsia="MS Gothic" w:hAnsi="MS Gothic" w:hint="eastAsia"/>
                  </w:rPr>
                  <w:t>☐</w:t>
                </w:r>
              </w:p>
            </w:tc>
          </w:sdtContent>
        </w:sdt>
        <w:tc>
          <w:tcPr>
            <w:tcW w:w="4391" w:type="dxa"/>
            <w:gridSpan w:val="3"/>
            <w:tcBorders>
              <w:top w:val="single" w:sz="4" w:space="0" w:color="auto"/>
              <w:left w:val="nil"/>
              <w:bottom w:val="single" w:sz="4" w:space="0" w:color="auto"/>
            </w:tcBorders>
          </w:tcPr>
          <w:p w14:paraId="3F134914" w14:textId="77777777" w:rsidR="00900085" w:rsidRPr="00900085" w:rsidRDefault="00900085" w:rsidP="00900085">
            <w:pPr>
              <w:rPr>
                <w:b/>
              </w:rPr>
            </w:pPr>
            <w:r w:rsidRPr="00900085">
              <w:rPr>
                <w:b/>
              </w:rPr>
              <w:t>Certified identification of claimant</w:t>
            </w:r>
          </w:p>
        </w:tc>
        <w:tc>
          <w:tcPr>
            <w:tcW w:w="5490" w:type="dxa"/>
            <w:gridSpan w:val="8"/>
            <w:tcBorders>
              <w:top w:val="single" w:sz="4" w:space="0" w:color="auto"/>
              <w:bottom w:val="single" w:sz="4" w:space="0" w:color="auto"/>
            </w:tcBorders>
          </w:tcPr>
          <w:p w14:paraId="61E75F01" w14:textId="77777777" w:rsidR="00900085" w:rsidRDefault="00900085" w:rsidP="00900085">
            <w:r w:rsidRPr="000A3FA5">
              <w:t>Required in all circumstances</w:t>
            </w:r>
          </w:p>
        </w:tc>
      </w:tr>
      <w:tr w:rsidR="00900085" w:rsidRPr="002C0BEF" w14:paraId="1FCF0AF5" w14:textId="77777777" w:rsidTr="00D125DF">
        <w:trPr>
          <w:cantSplit w:val="0"/>
        </w:trPr>
        <w:sdt>
          <w:sdtPr>
            <w:rPr>
              <w:rFonts w:asciiTheme="minorHAnsi" w:hAnsiTheme="minorHAnsi"/>
            </w:rPr>
            <w:id w:val="-1344389581"/>
            <w14:checkbox>
              <w14:checked w14:val="0"/>
              <w14:checkedState w14:val="2612" w14:font="MS Gothic"/>
              <w14:uncheckedState w14:val="2610" w14:font="MS Gothic"/>
            </w14:checkbox>
          </w:sdtPr>
          <w:sdtEndPr/>
          <w:sdtContent>
            <w:tc>
              <w:tcPr>
                <w:tcW w:w="467" w:type="dxa"/>
                <w:tcBorders>
                  <w:top w:val="single" w:sz="4" w:space="0" w:color="auto"/>
                  <w:bottom w:val="single" w:sz="4" w:space="0" w:color="auto"/>
                  <w:right w:val="nil"/>
                </w:tcBorders>
                <w:noWrap/>
                <w:tcMar>
                  <w:top w:w="108" w:type="dxa"/>
                  <w:bottom w:w="108" w:type="dxa"/>
                </w:tcMar>
              </w:tcPr>
              <w:p w14:paraId="6D6955C2" w14:textId="77777777" w:rsidR="00900085" w:rsidRPr="002C0BEF" w:rsidRDefault="00900085" w:rsidP="00900085">
                <w:r>
                  <w:rPr>
                    <w:rFonts w:ascii="MS Gothic" w:eastAsia="MS Gothic" w:hAnsi="MS Gothic" w:hint="eastAsia"/>
                  </w:rPr>
                  <w:t>☐</w:t>
                </w:r>
              </w:p>
            </w:tc>
          </w:sdtContent>
        </w:sdt>
        <w:tc>
          <w:tcPr>
            <w:tcW w:w="4391" w:type="dxa"/>
            <w:gridSpan w:val="3"/>
            <w:tcBorders>
              <w:top w:val="single" w:sz="4" w:space="0" w:color="auto"/>
              <w:left w:val="nil"/>
              <w:bottom w:val="single" w:sz="4" w:space="0" w:color="auto"/>
            </w:tcBorders>
          </w:tcPr>
          <w:p w14:paraId="7D0BEC8F" w14:textId="77777777" w:rsidR="00900085" w:rsidRPr="00900085" w:rsidRDefault="00900085" w:rsidP="00900085">
            <w:pPr>
              <w:rPr>
                <w:b/>
              </w:rPr>
            </w:pPr>
            <w:r w:rsidRPr="00900085">
              <w:rPr>
                <w:b/>
              </w:rPr>
              <w:t>Death certificate</w:t>
            </w:r>
          </w:p>
        </w:tc>
        <w:tc>
          <w:tcPr>
            <w:tcW w:w="5490" w:type="dxa"/>
            <w:gridSpan w:val="8"/>
            <w:tcBorders>
              <w:top w:val="single" w:sz="4" w:space="0" w:color="auto"/>
              <w:bottom w:val="single" w:sz="4" w:space="0" w:color="auto"/>
            </w:tcBorders>
          </w:tcPr>
          <w:p w14:paraId="4D7F182B" w14:textId="77777777" w:rsidR="00900085" w:rsidRDefault="00900085" w:rsidP="00900085">
            <w:r w:rsidRPr="00E17AA3">
              <w:t>Required in all circumstances</w:t>
            </w:r>
          </w:p>
        </w:tc>
      </w:tr>
      <w:tr w:rsidR="00227CFD" w:rsidRPr="002C0BEF" w14:paraId="334EBCEF" w14:textId="77777777" w:rsidTr="00D125DF">
        <w:trPr>
          <w:cantSplit w:val="0"/>
        </w:trPr>
        <w:sdt>
          <w:sdtPr>
            <w:rPr>
              <w:rFonts w:asciiTheme="minorHAnsi" w:hAnsiTheme="minorHAnsi"/>
            </w:rPr>
            <w:id w:val="431789267"/>
            <w14:checkbox>
              <w14:checked w14:val="0"/>
              <w14:checkedState w14:val="2612" w14:font="MS Gothic"/>
              <w14:uncheckedState w14:val="2610" w14:font="MS Gothic"/>
            </w14:checkbox>
          </w:sdtPr>
          <w:sdtEndPr/>
          <w:sdtContent>
            <w:tc>
              <w:tcPr>
                <w:tcW w:w="467" w:type="dxa"/>
                <w:tcBorders>
                  <w:top w:val="single" w:sz="4" w:space="0" w:color="auto"/>
                  <w:bottom w:val="single" w:sz="4" w:space="0" w:color="auto"/>
                  <w:right w:val="nil"/>
                </w:tcBorders>
                <w:noWrap/>
                <w:tcMar>
                  <w:top w:w="108" w:type="dxa"/>
                  <w:bottom w:w="108" w:type="dxa"/>
                </w:tcMar>
              </w:tcPr>
              <w:p w14:paraId="64E40A9B" w14:textId="77777777" w:rsidR="00227CFD" w:rsidRPr="002C0BEF" w:rsidRDefault="00227CFD" w:rsidP="00227CFD">
                <w:r>
                  <w:rPr>
                    <w:rFonts w:ascii="MS Gothic" w:eastAsia="MS Gothic" w:hAnsi="MS Gothic" w:hint="eastAsia"/>
                  </w:rPr>
                  <w:t>☐</w:t>
                </w:r>
              </w:p>
            </w:tc>
          </w:sdtContent>
        </w:sdt>
        <w:tc>
          <w:tcPr>
            <w:tcW w:w="4391" w:type="dxa"/>
            <w:gridSpan w:val="3"/>
            <w:tcBorders>
              <w:top w:val="single" w:sz="4" w:space="0" w:color="auto"/>
              <w:left w:val="nil"/>
              <w:bottom w:val="single" w:sz="4" w:space="0" w:color="auto"/>
            </w:tcBorders>
          </w:tcPr>
          <w:p w14:paraId="1B77BF97" w14:textId="77777777" w:rsidR="00227CFD" w:rsidRPr="00227CFD" w:rsidRDefault="00227CFD" w:rsidP="00227CFD">
            <w:pPr>
              <w:rPr>
                <w:b/>
              </w:rPr>
            </w:pPr>
            <w:r w:rsidRPr="00227CFD">
              <w:rPr>
                <w:b/>
              </w:rPr>
              <w:t>Probate, Letters of Administration or Election to Administer Small Estate</w:t>
            </w:r>
          </w:p>
        </w:tc>
        <w:tc>
          <w:tcPr>
            <w:tcW w:w="5490" w:type="dxa"/>
            <w:gridSpan w:val="8"/>
            <w:tcBorders>
              <w:top w:val="single" w:sz="4" w:space="0" w:color="auto"/>
              <w:bottom w:val="single" w:sz="4" w:space="0" w:color="auto"/>
            </w:tcBorders>
          </w:tcPr>
          <w:p w14:paraId="5BFDD12E" w14:textId="77777777" w:rsidR="00227CFD" w:rsidRDefault="00227CFD" w:rsidP="00227CFD">
            <w:r w:rsidRPr="00376D16">
              <w:t>Required for benefits over $30</w:t>
            </w:r>
            <w:r w:rsidR="008B0C16">
              <w:t xml:space="preserve"> </w:t>
            </w:r>
            <w:r w:rsidRPr="00376D16">
              <w:t>000 – must be issued by Supreme Court of the Northern Territory</w:t>
            </w:r>
          </w:p>
        </w:tc>
      </w:tr>
      <w:tr w:rsidR="00227CFD" w:rsidRPr="002C0BEF" w14:paraId="1C7A254B" w14:textId="77777777" w:rsidTr="00D125DF">
        <w:trPr>
          <w:cantSplit w:val="0"/>
        </w:trPr>
        <w:sdt>
          <w:sdtPr>
            <w:rPr>
              <w:rFonts w:asciiTheme="minorHAnsi" w:hAnsiTheme="minorHAnsi"/>
            </w:rPr>
            <w:id w:val="459086680"/>
            <w14:checkbox>
              <w14:checked w14:val="0"/>
              <w14:checkedState w14:val="2612" w14:font="MS Gothic"/>
              <w14:uncheckedState w14:val="2610" w14:font="MS Gothic"/>
            </w14:checkbox>
          </w:sdtPr>
          <w:sdtEndPr/>
          <w:sdtContent>
            <w:tc>
              <w:tcPr>
                <w:tcW w:w="467" w:type="dxa"/>
                <w:tcBorders>
                  <w:top w:val="single" w:sz="4" w:space="0" w:color="auto"/>
                  <w:bottom w:val="single" w:sz="4" w:space="0" w:color="auto"/>
                  <w:right w:val="nil"/>
                </w:tcBorders>
                <w:noWrap/>
                <w:tcMar>
                  <w:top w:w="108" w:type="dxa"/>
                  <w:bottom w:w="108" w:type="dxa"/>
                </w:tcMar>
              </w:tcPr>
              <w:p w14:paraId="6EB2F3E3" w14:textId="77777777" w:rsidR="00227CFD" w:rsidRPr="002C0BEF" w:rsidRDefault="00227CFD" w:rsidP="00227CFD">
                <w:r>
                  <w:rPr>
                    <w:rFonts w:ascii="MS Gothic" w:eastAsia="MS Gothic" w:hAnsi="MS Gothic" w:hint="eastAsia"/>
                  </w:rPr>
                  <w:t>☐</w:t>
                </w:r>
              </w:p>
            </w:tc>
          </w:sdtContent>
        </w:sdt>
        <w:tc>
          <w:tcPr>
            <w:tcW w:w="4391" w:type="dxa"/>
            <w:gridSpan w:val="3"/>
            <w:tcBorders>
              <w:top w:val="single" w:sz="4" w:space="0" w:color="auto"/>
              <w:left w:val="nil"/>
              <w:bottom w:val="single" w:sz="4" w:space="0" w:color="auto"/>
            </w:tcBorders>
          </w:tcPr>
          <w:p w14:paraId="62434E37" w14:textId="77777777" w:rsidR="00227CFD" w:rsidRPr="00227CFD" w:rsidRDefault="00227CFD" w:rsidP="00227CFD">
            <w:pPr>
              <w:rPr>
                <w:b/>
              </w:rPr>
            </w:pPr>
            <w:r w:rsidRPr="00227CFD">
              <w:rPr>
                <w:b/>
              </w:rPr>
              <w:t>Marriage certificate</w:t>
            </w:r>
          </w:p>
        </w:tc>
        <w:tc>
          <w:tcPr>
            <w:tcW w:w="5490" w:type="dxa"/>
            <w:gridSpan w:val="8"/>
            <w:tcBorders>
              <w:top w:val="single" w:sz="4" w:space="0" w:color="auto"/>
              <w:bottom w:val="single" w:sz="4" w:space="0" w:color="auto"/>
            </w:tcBorders>
          </w:tcPr>
          <w:p w14:paraId="4B1C6C78" w14:textId="77777777" w:rsidR="00227CFD" w:rsidRDefault="00227CFD" w:rsidP="00227CFD">
            <w:r w:rsidRPr="005447F6">
              <w:t>Required for proof of dependency</w:t>
            </w:r>
          </w:p>
        </w:tc>
      </w:tr>
      <w:tr w:rsidR="00227CFD" w:rsidRPr="002C0BEF" w14:paraId="26DF241B" w14:textId="77777777" w:rsidTr="00D125DF">
        <w:trPr>
          <w:cantSplit w:val="0"/>
        </w:trPr>
        <w:sdt>
          <w:sdtPr>
            <w:rPr>
              <w:rFonts w:asciiTheme="minorHAnsi" w:hAnsiTheme="minorHAnsi"/>
            </w:rPr>
            <w:id w:val="438489437"/>
            <w14:checkbox>
              <w14:checked w14:val="0"/>
              <w14:checkedState w14:val="2612" w14:font="MS Gothic"/>
              <w14:uncheckedState w14:val="2610" w14:font="MS Gothic"/>
            </w14:checkbox>
          </w:sdtPr>
          <w:sdtEndPr/>
          <w:sdtContent>
            <w:tc>
              <w:tcPr>
                <w:tcW w:w="467" w:type="dxa"/>
                <w:tcBorders>
                  <w:top w:val="single" w:sz="4" w:space="0" w:color="auto"/>
                  <w:bottom w:val="single" w:sz="4" w:space="0" w:color="auto"/>
                  <w:right w:val="nil"/>
                </w:tcBorders>
                <w:noWrap/>
                <w:tcMar>
                  <w:top w:w="108" w:type="dxa"/>
                  <w:bottom w:w="108" w:type="dxa"/>
                </w:tcMar>
              </w:tcPr>
              <w:p w14:paraId="14F55EBA" w14:textId="77777777" w:rsidR="00227CFD" w:rsidRPr="002C0BEF" w:rsidRDefault="00227CFD" w:rsidP="00227CFD">
                <w:r>
                  <w:rPr>
                    <w:rFonts w:ascii="MS Gothic" w:eastAsia="MS Gothic" w:hAnsi="MS Gothic" w:hint="eastAsia"/>
                  </w:rPr>
                  <w:t>☐</w:t>
                </w:r>
              </w:p>
            </w:tc>
          </w:sdtContent>
        </w:sdt>
        <w:tc>
          <w:tcPr>
            <w:tcW w:w="4391" w:type="dxa"/>
            <w:gridSpan w:val="3"/>
            <w:tcBorders>
              <w:top w:val="single" w:sz="4" w:space="0" w:color="auto"/>
              <w:left w:val="nil"/>
              <w:bottom w:val="single" w:sz="4" w:space="0" w:color="auto"/>
            </w:tcBorders>
          </w:tcPr>
          <w:p w14:paraId="243FCD0E" w14:textId="77777777" w:rsidR="00227CFD" w:rsidRPr="00227CFD" w:rsidRDefault="00227CFD" w:rsidP="00227CFD">
            <w:pPr>
              <w:rPr>
                <w:b/>
              </w:rPr>
            </w:pPr>
            <w:r w:rsidRPr="00227CFD">
              <w:rPr>
                <w:b/>
              </w:rPr>
              <w:t>Children’s birth certificates</w:t>
            </w:r>
          </w:p>
        </w:tc>
        <w:tc>
          <w:tcPr>
            <w:tcW w:w="5490" w:type="dxa"/>
            <w:gridSpan w:val="8"/>
            <w:tcBorders>
              <w:top w:val="single" w:sz="4" w:space="0" w:color="auto"/>
              <w:bottom w:val="single" w:sz="4" w:space="0" w:color="auto"/>
            </w:tcBorders>
          </w:tcPr>
          <w:p w14:paraId="3EAA5080" w14:textId="77777777" w:rsidR="00227CFD" w:rsidRDefault="00227CFD" w:rsidP="00227CFD">
            <w:r w:rsidRPr="006D77F9">
              <w:t>Required for proof of dependency</w:t>
            </w:r>
          </w:p>
        </w:tc>
      </w:tr>
      <w:tr w:rsidR="00227CFD" w:rsidRPr="002C0BEF" w14:paraId="0E4643A9" w14:textId="77777777" w:rsidTr="00D125DF">
        <w:trPr>
          <w:cantSplit w:val="0"/>
        </w:trPr>
        <w:sdt>
          <w:sdtPr>
            <w:rPr>
              <w:rFonts w:asciiTheme="minorHAnsi" w:hAnsiTheme="minorHAnsi"/>
            </w:rPr>
            <w:id w:val="1449120112"/>
            <w14:checkbox>
              <w14:checked w14:val="0"/>
              <w14:checkedState w14:val="2612" w14:font="MS Gothic"/>
              <w14:uncheckedState w14:val="2610" w14:font="MS Gothic"/>
            </w14:checkbox>
          </w:sdtPr>
          <w:sdtEndPr/>
          <w:sdtContent>
            <w:tc>
              <w:tcPr>
                <w:tcW w:w="467" w:type="dxa"/>
                <w:tcBorders>
                  <w:top w:val="single" w:sz="4" w:space="0" w:color="auto"/>
                  <w:bottom w:val="single" w:sz="4" w:space="0" w:color="auto"/>
                  <w:right w:val="nil"/>
                </w:tcBorders>
                <w:noWrap/>
                <w:tcMar>
                  <w:top w:w="108" w:type="dxa"/>
                  <w:bottom w:w="108" w:type="dxa"/>
                </w:tcMar>
              </w:tcPr>
              <w:p w14:paraId="5978DEF9" w14:textId="77777777" w:rsidR="00227CFD" w:rsidRPr="002C0BEF" w:rsidRDefault="00BC7E0E" w:rsidP="00227CFD">
                <w:r>
                  <w:rPr>
                    <w:rFonts w:ascii="MS Gothic" w:eastAsia="MS Gothic" w:hAnsi="MS Gothic" w:hint="eastAsia"/>
                  </w:rPr>
                  <w:t>☐</w:t>
                </w:r>
              </w:p>
            </w:tc>
          </w:sdtContent>
        </w:sdt>
        <w:tc>
          <w:tcPr>
            <w:tcW w:w="4391" w:type="dxa"/>
            <w:gridSpan w:val="3"/>
            <w:tcBorders>
              <w:top w:val="single" w:sz="4" w:space="0" w:color="auto"/>
              <w:left w:val="nil"/>
              <w:bottom w:val="single" w:sz="4" w:space="0" w:color="auto"/>
            </w:tcBorders>
          </w:tcPr>
          <w:p w14:paraId="0D0ED505" w14:textId="77777777" w:rsidR="00227CFD" w:rsidRPr="00227CFD" w:rsidRDefault="00227CFD" w:rsidP="00227CFD">
            <w:pPr>
              <w:rPr>
                <w:b/>
              </w:rPr>
            </w:pPr>
            <w:r w:rsidRPr="00227CFD">
              <w:rPr>
                <w:b/>
              </w:rPr>
              <w:t>Statutory declaration</w:t>
            </w:r>
          </w:p>
        </w:tc>
        <w:tc>
          <w:tcPr>
            <w:tcW w:w="5490" w:type="dxa"/>
            <w:gridSpan w:val="8"/>
            <w:tcBorders>
              <w:top w:val="single" w:sz="4" w:space="0" w:color="auto"/>
              <w:bottom w:val="single" w:sz="4" w:space="0" w:color="auto"/>
            </w:tcBorders>
          </w:tcPr>
          <w:p w14:paraId="0D0EDD23" w14:textId="77777777" w:rsidR="00227CFD" w:rsidRDefault="00227CFD" w:rsidP="0044797E">
            <w:r w:rsidRPr="00BC099A">
              <w:t xml:space="preserve">Required for proof of dependency and </w:t>
            </w:r>
            <w:r w:rsidR="0044797E" w:rsidRPr="00BC099A">
              <w:t>de</w:t>
            </w:r>
            <w:r w:rsidR="0044797E">
              <w:t> </w:t>
            </w:r>
            <w:r w:rsidRPr="00BC099A">
              <w:t xml:space="preserve">facto/traditional spouse </w:t>
            </w:r>
            <w:r w:rsidR="00D736D8">
              <w:t>(see Declaration A)</w:t>
            </w:r>
          </w:p>
        </w:tc>
      </w:tr>
      <w:tr w:rsidR="00D736D8" w:rsidRPr="002C0BEF" w14:paraId="0D1A6967" w14:textId="77777777" w:rsidTr="0055208D">
        <w:trPr>
          <w:cantSplit w:val="0"/>
        </w:trPr>
        <w:sdt>
          <w:sdtPr>
            <w:rPr>
              <w:rFonts w:asciiTheme="minorHAnsi" w:hAnsiTheme="minorHAnsi"/>
            </w:rPr>
            <w:id w:val="1570846858"/>
            <w14:checkbox>
              <w14:checked w14:val="0"/>
              <w14:checkedState w14:val="2612" w14:font="MS Gothic"/>
              <w14:uncheckedState w14:val="2610" w14:font="MS Gothic"/>
            </w14:checkbox>
          </w:sdtPr>
          <w:sdtEndPr/>
          <w:sdtContent>
            <w:tc>
              <w:tcPr>
                <w:tcW w:w="467" w:type="dxa"/>
                <w:tcBorders>
                  <w:top w:val="single" w:sz="4" w:space="0" w:color="auto"/>
                  <w:bottom w:val="single" w:sz="4" w:space="0" w:color="auto"/>
                  <w:right w:val="nil"/>
                </w:tcBorders>
                <w:noWrap/>
                <w:tcMar>
                  <w:top w:w="108" w:type="dxa"/>
                  <w:bottom w:w="108" w:type="dxa"/>
                </w:tcMar>
              </w:tcPr>
              <w:p w14:paraId="389E69DC" w14:textId="77777777" w:rsidR="00D736D8" w:rsidRPr="002C0BEF" w:rsidRDefault="00D736D8" w:rsidP="00841503">
                <w:r>
                  <w:rPr>
                    <w:rFonts w:ascii="MS Gothic" w:eastAsia="MS Gothic" w:hAnsi="MS Gothic" w:hint="eastAsia"/>
                  </w:rPr>
                  <w:t>☐</w:t>
                </w:r>
              </w:p>
            </w:tc>
          </w:sdtContent>
        </w:sdt>
        <w:tc>
          <w:tcPr>
            <w:tcW w:w="4391" w:type="dxa"/>
            <w:gridSpan w:val="3"/>
            <w:tcBorders>
              <w:top w:val="single" w:sz="4" w:space="0" w:color="auto"/>
              <w:left w:val="nil"/>
              <w:bottom w:val="single" w:sz="4" w:space="0" w:color="auto"/>
            </w:tcBorders>
          </w:tcPr>
          <w:p w14:paraId="304FF0FE" w14:textId="77777777" w:rsidR="00D736D8" w:rsidRPr="00227CFD" w:rsidRDefault="00D736D8" w:rsidP="00841503">
            <w:pPr>
              <w:rPr>
                <w:b/>
              </w:rPr>
            </w:pPr>
            <w:r w:rsidRPr="00227CFD">
              <w:rPr>
                <w:b/>
              </w:rPr>
              <w:t>Statutory declaration</w:t>
            </w:r>
          </w:p>
        </w:tc>
        <w:tc>
          <w:tcPr>
            <w:tcW w:w="5490" w:type="dxa"/>
            <w:gridSpan w:val="8"/>
            <w:tcBorders>
              <w:top w:val="single" w:sz="4" w:space="0" w:color="auto"/>
              <w:bottom w:val="single" w:sz="4" w:space="0" w:color="auto"/>
            </w:tcBorders>
          </w:tcPr>
          <w:p w14:paraId="05DD1279" w14:textId="77777777" w:rsidR="00D736D8" w:rsidRDefault="00D736D8" w:rsidP="00D736D8">
            <w:r w:rsidRPr="00BC099A">
              <w:t>Requi</w:t>
            </w:r>
            <w:r>
              <w:t>red for proof of being sole claimant of death benefit (see Declaration B)</w:t>
            </w:r>
          </w:p>
        </w:tc>
      </w:tr>
      <w:tr w:rsidR="00192AEB" w:rsidRPr="002C0BEF" w14:paraId="6E31C565" w14:textId="77777777" w:rsidTr="0055208D">
        <w:trPr>
          <w:cantSplit w:val="0"/>
          <w:trHeight w:val="511"/>
        </w:trPr>
        <w:tc>
          <w:tcPr>
            <w:tcW w:w="467" w:type="dxa"/>
            <w:tcBorders>
              <w:top w:val="single" w:sz="4" w:space="0" w:color="auto"/>
              <w:bottom w:val="single" w:sz="4" w:space="0" w:color="auto"/>
              <w:right w:val="nil"/>
            </w:tcBorders>
            <w:noWrap/>
            <w:tcMar>
              <w:top w:w="108" w:type="dxa"/>
              <w:bottom w:w="108" w:type="dxa"/>
            </w:tcMar>
          </w:tcPr>
          <w:p w14:paraId="494A45CC" w14:textId="77777777" w:rsidR="00192AEB" w:rsidRPr="002C0BEF" w:rsidRDefault="006D2460" w:rsidP="0055208D">
            <w:pPr>
              <w:spacing w:after="0"/>
            </w:pPr>
            <w:sdt>
              <w:sdtPr>
                <w:rPr>
                  <w:rFonts w:asciiTheme="minorHAnsi" w:hAnsiTheme="minorHAnsi"/>
                </w:rPr>
                <w:id w:val="-1833831604"/>
                <w14:checkbox>
                  <w14:checked w14:val="0"/>
                  <w14:checkedState w14:val="2612" w14:font="MS Gothic"/>
                  <w14:uncheckedState w14:val="2610" w14:font="MS Gothic"/>
                </w14:checkbox>
              </w:sdtPr>
              <w:sdtEndPr/>
              <w:sdtContent>
                <w:r w:rsidR="009E1D50">
                  <w:rPr>
                    <w:rFonts w:ascii="MS Gothic" w:eastAsia="MS Gothic" w:hAnsi="MS Gothic" w:hint="eastAsia"/>
                  </w:rPr>
                  <w:t>☐</w:t>
                </w:r>
              </w:sdtContent>
            </w:sdt>
          </w:p>
        </w:tc>
        <w:tc>
          <w:tcPr>
            <w:tcW w:w="4391" w:type="dxa"/>
            <w:gridSpan w:val="3"/>
            <w:tcBorders>
              <w:top w:val="single" w:sz="4" w:space="0" w:color="auto"/>
              <w:left w:val="nil"/>
              <w:bottom w:val="single" w:sz="4" w:space="0" w:color="auto"/>
            </w:tcBorders>
          </w:tcPr>
          <w:p w14:paraId="4164717C" w14:textId="77777777" w:rsidR="00192AEB" w:rsidRPr="00227CFD" w:rsidRDefault="00192AEB" w:rsidP="0055208D">
            <w:pPr>
              <w:spacing w:after="0"/>
              <w:rPr>
                <w:b/>
              </w:rPr>
            </w:pPr>
            <w:r w:rsidRPr="00227CFD">
              <w:rPr>
                <w:b/>
              </w:rPr>
              <w:t>Other documents (please specify)</w:t>
            </w:r>
          </w:p>
        </w:tc>
        <w:tc>
          <w:tcPr>
            <w:tcW w:w="5490" w:type="dxa"/>
            <w:gridSpan w:val="8"/>
            <w:tcBorders>
              <w:top w:val="single" w:sz="4" w:space="0" w:color="auto"/>
              <w:bottom w:val="single" w:sz="4" w:space="0" w:color="auto"/>
            </w:tcBorders>
          </w:tcPr>
          <w:p w14:paraId="45627BBC" w14:textId="77777777" w:rsidR="00192AEB" w:rsidRDefault="00192AEB" w:rsidP="0055208D">
            <w:pPr>
              <w:spacing w:after="0"/>
            </w:pPr>
            <w:r w:rsidRPr="00F10417">
              <w:t>As required, for example funeral invoice, evidence of financial hardship, details of workers compensation</w:t>
            </w:r>
          </w:p>
        </w:tc>
      </w:tr>
    </w:tbl>
    <w:p w14:paraId="21473E3D" w14:textId="77777777" w:rsidR="00D736D8" w:rsidRDefault="00D736D8">
      <w:r>
        <w:br w:type="page"/>
      </w:r>
    </w:p>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467"/>
        <w:gridCol w:w="1683"/>
        <w:gridCol w:w="1426"/>
        <w:gridCol w:w="1998"/>
        <w:gridCol w:w="425"/>
        <w:gridCol w:w="1702"/>
        <w:gridCol w:w="46"/>
        <w:gridCol w:w="2601"/>
      </w:tblGrid>
      <w:tr w:rsidR="00227CFD" w:rsidRPr="007A5EFD" w14:paraId="2C40E18D" w14:textId="77777777" w:rsidTr="00D125DF">
        <w:trPr>
          <w:cantSplit w:val="0"/>
        </w:trPr>
        <w:tc>
          <w:tcPr>
            <w:tcW w:w="10348" w:type="dxa"/>
            <w:gridSpan w:val="8"/>
            <w:tcBorders>
              <w:top w:val="nil"/>
              <w:left w:val="nil"/>
              <w:bottom w:val="single" w:sz="4" w:space="0" w:color="auto"/>
              <w:right w:val="nil"/>
            </w:tcBorders>
            <w:noWrap/>
            <w:tcMar>
              <w:top w:w="108" w:type="dxa"/>
              <w:bottom w:w="108" w:type="dxa"/>
            </w:tcMar>
          </w:tcPr>
          <w:p w14:paraId="452B614F" w14:textId="77777777" w:rsidR="00227CFD" w:rsidRPr="002C0BEF" w:rsidRDefault="00407B36" w:rsidP="00D736D8">
            <w:pPr>
              <w:pStyle w:val="Heading1"/>
              <w:spacing w:before="0"/>
              <w:outlineLvl w:val="0"/>
            </w:pPr>
            <w:r>
              <w:rPr>
                <w:lang w:eastAsia="en-US"/>
              </w:rPr>
              <w:lastRenderedPageBreak/>
              <w:br w:type="page"/>
            </w:r>
            <w:r w:rsidRPr="00407B36">
              <w:t>Privacy statement</w:t>
            </w:r>
          </w:p>
        </w:tc>
      </w:tr>
      <w:tr w:rsidR="00227CFD" w:rsidRPr="007A5EFD" w14:paraId="0421C1B9" w14:textId="77777777" w:rsidTr="00D125DF">
        <w:trPr>
          <w:cantSplit w:val="0"/>
        </w:trPr>
        <w:tc>
          <w:tcPr>
            <w:tcW w:w="10348"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5019AD7F" w14:textId="77777777" w:rsidR="00227CFD" w:rsidRPr="002C0BEF" w:rsidRDefault="00407B36" w:rsidP="002C0BEF">
            <w:r w:rsidRPr="00407B36">
              <w:t xml:space="preserve">The Northern Territory Superannuation Office is a division of the Department of Treasury and Finance, a Northern Territory Government Agency. The privacy and confidentiality of your personal information is important to the Northern Territory Superannuation Office. The information collected will only be used for the purpose for which it was supplied for administering your superannuation account and your information will not be disclosed to any third party unless required by law or authorised by you. To obtain further information about the Northern Territory Government privacy policy or the Information Act, please visit the Northern Territory Government website at </w:t>
            </w:r>
            <w:hyperlink r:id="rId16" w:history="1">
              <w:r w:rsidR="00E73EF7" w:rsidRPr="005844C5">
                <w:rPr>
                  <w:rStyle w:val="Hyperlink"/>
                </w:rPr>
                <w:t>www.nt.gov.au</w:t>
              </w:r>
            </w:hyperlink>
            <w:r>
              <w:t>.</w:t>
            </w:r>
          </w:p>
        </w:tc>
      </w:tr>
      <w:tr w:rsidR="0094465D" w:rsidRPr="002C0BEF" w14:paraId="22A22753" w14:textId="77777777" w:rsidTr="00D125DF">
        <w:trPr>
          <w:cantSplit w:val="0"/>
        </w:trPr>
        <w:tc>
          <w:tcPr>
            <w:tcW w:w="10348" w:type="dxa"/>
            <w:gridSpan w:val="8"/>
            <w:tcBorders>
              <w:top w:val="nil"/>
              <w:left w:val="nil"/>
              <w:bottom w:val="single" w:sz="4" w:space="0" w:color="auto"/>
              <w:right w:val="nil"/>
            </w:tcBorders>
            <w:noWrap/>
            <w:tcMar>
              <w:top w:w="108" w:type="dxa"/>
              <w:bottom w:w="108" w:type="dxa"/>
            </w:tcMar>
          </w:tcPr>
          <w:p w14:paraId="1E118EDB" w14:textId="77777777" w:rsidR="0094465D" w:rsidRPr="002C0BEF" w:rsidRDefault="0094465D" w:rsidP="00F66ECB">
            <w:pPr>
              <w:pStyle w:val="Heading1"/>
              <w:outlineLvl w:val="0"/>
            </w:pPr>
            <w:r>
              <w:t>Declaration</w:t>
            </w:r>
          </w:p>
        </w:tc>
      </w:tr>
      <w:tr w:rsidR="00407B36" w:rsidRPr="007A5EFD" w14:paraId="32E44203" w14:textId="77777777" w:rsidTr="00D125DF">
        <w:trPr>
          <w:cantSplit w:val="0"/>
        </w:trPr>
        <w:tc>
          <w:tcPr>
            <w:tcW w:w="10348" w:type="dxa"/>
            <w:gridSpan w:val="8"/>
            <w:tcBorders>
              <w:top w:val="single" w:sz="4" w:space="0" w:color="auto"/>
              <w:left w:val="single" w:sz="4" w:space="0" w:color="auto"/>
              <w:bottom w:val="nil"/>
              <w:right w:val="single" w:sz="4" w:space="0" w:color="auto"/>
            </w:tcBorders>
            <w:noWrap/>
            <w:tcMar>
              <w:top w:w="108" w:type="dxa"/>
              <w:bottom w:w="108" w:type="dxa"/>
            </w:tcMar>
          </w:tcPr>
          <w:p w14:paraId="41CB64BB" w14:textId="77777777" w:rsidR="00407B36" w:rsidRPr="002C0BEF" w:rsidRDefault="0094465D" w:rsidP="002C0BEF">
            <w:r w:rsidRPr="0094465D">
              <w:t>I understand that the personal details requested on this form will only be used to process my request and to administer the deceased member’s NTGDIS benefit.</w:t>
            </w:r>
          </w:p>
        </w:tc>
      </w:tr>
      <w:tr w:rsidR="00F44D8C" w:rsidRPr="007A5EFD" w14:paraId="31655D6D" w14:textId="77777777" w:rsidTr="00D125DF">
        <w:trPr>
          <w:cantSplit w:val="0"/>
        </w:trPr>
        <w:tc>
          <w:tcPr>
            <w:tcW w:w="2150" w:type="dxa"/>
            <w:gridSpan w:val="2"/>
            <w:tcBorders>
              <w:top w:val="nil"/>
              <w:left w:val="single" w:sz="4" w:space="0" w:color="auto"/>
              <w:bottom w:val="single" w:sz="4" w:space="0" w:color="auto"/>
              <w:right w:val="nil"/>
            </w:tcBorders>
            <w:noWrap/>
            <w:tcMar>
              <w:top w:w="108" w:type="dxa"/>
              <w:bottom w:w="108" w:type="dxa"/>
            </w:tcMar>
          </w:tcPr>
          <w:p w14:paraId="79C52C07" w14:textId="77777777" w:rsidR="00F44D8C" w:rsidRPr="002C0BEF" w:rsidRDefault="00F44D8C" w:rsidP="002C0BEF">
            <w:r w:rsidRPr="0094465D">
              <w:t>Applicant signature:</w:t>
            </w:r>
          </w:p>
        </w:tc>
        <w:tc>
          <w:tcPr>
            <w:tcW w:w="3424" w:type="dxa"/>
            <w:gridSpan w:val="2"/>
            <w:tcBorders>
              <w:top w:val="nil"/>
              <w:left w:val="nil"/>
              <w:bottom w:val="single" w:sz="4" w:space="0" w:color="auto"/>
              <w:right w:val="nil"/>
            </w:tcBorders>
          </w:tcPr>
          <w:p w14:paraId="1C36F890" w14:textId="77777777" w:rsidR="00F44D8C" w:rsidRPr="002C0BEF" w:rsidRDefault="00F44D8C" w:rsidP="002C0BEF"/>
        </w:tc>
        <w:tc>
          <w:tcPr>
            <w:tcW w:w="2127" w:type="dxa"/>
            <w:gridSpan w:val="2"/>
            <w:tcBorders>
              <w:top w:val="nil"/>
              <w:left w:val="nil"/>
              <w:bottom w:val="single" w:sz="4" w:space="0" w:color="auto"/>
              <w:right w:val="nil"/>
            </w:tcBorders>
          </w:tcPr>
          <w:p w14:paraId="03EA7512" w14:textId="77777777" w:rsidR="00F44D8C" w:rsidRPr="0094465D" w:rsidRDefault="00F44D8C" w:rsidP="002C0BEF">
            <w:r>
              <w:t>Date:</w:t>
            </w:r>
          </w:p>
        </w:tc>
        <w:tc>
          <w:tcPr>
            <w:tcW w:w="2647" w:type="dxa"/>
            <w:gridSpan w:val="2"/>
            <w:tcBorders>
              <w:top w:val="nil"/>
              <w:left w:val="nil"/>
              <w:bottom w:val="single" w:sz="4" w:space="0" w:color="auto"/>
              <w:right w:val="single" w:sz="4" w:space="0" w:color="auto"/>
            </w:tcBorders>
          </w:tcPr>
          <w:p w14:paraId="5499F553" w14:textId="77777777" w:rsidR="00F44D8C" w:rsidRPr="002C0BEF" w:rsidRDefault="00F44D8C" w:rsidP="002C0BEF"/>
        </w:tc>
      </w:tr>
      <w:tr w:rsidR="00683DBB" w:rsidRPr="002C0BEF" w14:paraId="47E5B568" w14:textId="77777777" w:rsidTr="00D125DF">
        <w:trPr>
          <w:cantSplit w:val="0"/>
        </w:trPr>
        <w:tc>
          <w:tcPr>
            <w:tcW w:w="10348" w:type="dxa"/>
            <w:gridSpan w:val="8"/>
            <w:tcBorders>
              <w:top w:val="nil"/>
              <w:left w:val="nil"/>
              <w:bottom w:val="single" w:sz="4" w:space="0" w:color="auto"/>
              <w:right w:val="nil"/>
            </w:tcBorders>
            <w:noWrap/>
            <w:tcMar>
              <w:top w:w="108" w:type="dxa"/>
              <w:bottom w:w="108" w:type="dxa"/>
            </w:tcMar>
          </w:tcPr>
          <w:p w14:paraId="18BDE422" w14:textId="77777777" w:rsidR="00683DBB" w:rsidRPr="002C0BEF" w:rsidRDefault="00683DBB" w:rsidP="00F66ECB">
            <w:pPr>
              <w:pStyle w:val="Heading1"/>
              <w:outlineLvl w:val="0"/>
            </w:pPr>
            <w:r>
              <w:t>Internal use only</w:t>
            </w:r>
          </w:p>
        </w:tc>
      </w:tr>
      <w:tr w:rsidR="00F44D8C" w14:paraId="7773E152" w14:textId="77777777" w:rsidTr="00D125DF">
        <w:trPr>
          <w:cantSplit w:val="0"/>
        </w:trPr>
        <w:sdt>
          <w:sdtPr>
            <w:rPr>
              <w:rFonts w:asciiTheme="minorHAnsi" w:hAnsiTheme="minorHAnsi"/>
            </w:rPr>
            <w:id w:val="-1973822219"/>
            <w14:checkbox>
              <w14:checked w14:val="0"/>
              <w14:checkedState w14:val="2612" w14:font="MS Gothic"/>
              <w14:uncheckedState w14:val="2610" w14:font="MS Gothic"/>
            </w14:checkbox>
          </w:sdtPr>
          <w:sdtEndPr/>
          <w:sdtContent>
            <w:tc>
              <w:tcPr>
                <w:tcW w:w="467" w:type="dxa"/>
                <w:tcBorders>
                  <w:top w:val="single" w:sz="4" w:space="0" w:color="auto"/>
                  <w:bottom w:val="nil"/>
                  <w:right w:val="nil"/>
                </w:tcBorders>
                <w:noWrap/>
                <w:tcMar>
                  <w:top w:w="108" w:type="dxa"/>
                  <w:bottom w:w="108" w:type="dxa"/>
                </w:tcMar>
              </w:tcPr>
              <w:p w14:paraId="526D3471" w14:textId="77777777" w:rsidR="009A7E70" w:rsidRPr="002C0BEF" w:rsidRDefault="00496A16" w:rsidP="009A7E70">
                <w:r>
                  <w:rPr>
                    <w:rFonts w:ascii="MS Gothic" w:eastAsia="MS Gothic" w:hAnsi="MS Gothic" w:hint="eastAsia"/>
                  </w:rPr>
                  <w:t>☐</w:t>
                </w:r>
              </w:p>
            </w:tc>
          </w:sdtContent>
        </w:sdt>
        <w:tc>
          <w:tcPr>
            <w:tcW w:w="5107" w:type="dxa"/>
            <w:gridSpan w:val="3"/>
            <w:tcBorders>
              <w:top w:val="single" w:sz="4" w:space="0" w:color="auto"/>
              <w:left w:val="nil"/>
              <w:bottom w:val="nil"/>
              <w:right w:val="nil"/>
            </w:tcBorders>
          </w:tcPr>
          <w:p w14:paraId="4281AED7" w14:textId="77777777" w:rsidR="009A7E70" w:rsidRPr="00227CFD" w:rsidRDefault="006F267C" w:rsidP="006F267C">
            <w:pPr>
              <w:rPr>
                <w:b/>
              </w:rPr>
            </w:pPr>
            <w:r>
              <w:rPr>
                <w:b/>
              </w:rPr>
              <w:t>Advance payment approved</w:t>
            </w:r>
          </w:p>
        </w:tc>
        <w:sdt>
          <w:sdtPr>
            <w:rPr>
              <w:rFonts w:asciiTheme="minorHAnsi" w:hAnsiTheme="minorHAnsi"/>
            </w:rPr>
            <w:id w:val="-960099972"/>
            <w14:checkbox>
              <w14:checked w14:val="0"/>
              <w14:checkedState w14:val="2612" w14:font="MS Gothic"/>
              <w14:uncheckedState w14:val="2610" w14:font="MS Gothic"/>
            </w14:checkbox>
          </w:sdtPr>
          <w:sdtEndPr/>
          <w:sdtContent>
            <w:tc>
              <w:tcPr>
                <w:tcW w:w="425" w:type="dxa"/>
                <w:tcBorders>
                  <w:top w:val="single" w:sz="4" w:space="0" w:color="auto"/>
                  <w:left w:val="nil"/>
                  <w:bottom w:val="nil"/>
                  <w:right w:val="nil"/>
                </w:tcBorders>
              </w:tcPr>
              <w:p w14:paraId="041D3524" w14:textId="77777777" w:rsidR="009A7E70" w:rsidRPr="002C0BEF" w:rsidRDefault="00744D82" w:rsidP="009A7E70">
                <w:r>
                  <w:rPr>
                    <w:rFonts w:ascii="MS Gothic" w:eastAsia="MS Gothic" w:hAnsi="MS Gothic" w:hint="eastAsia"/>
                  </w:rPr>
                  <w:t>☐</w:t>
                </w:r>
              </w:p>
            </w:tc>
          </w:sdtContent>
        </w:sdt>
        <w:tc>
          <w:tcPr>
            <w:tcW w:w="4349" w:type="dxa"/>
            <w:gridSpan w:val="3"/>
            <w:tcBorders>
              <w:top w:val="single" w:sz="4" w:space="0" w:color="auto"/>
              <w:left w:val="nil"/>
              <w:bottom w:val="nil"/>
            </w:tcBorders>
          </w:tcPr>
          <w:p w14:paraId="6F8C610B" w14:textId="77777777" w:rsidR="009A7E70" w:rsidRPr="009A7E70" w:rsidRDefault="009A7E70" w:rsidP="009A7E70">
            <w:pPr>
              <w:rPr>
                <w:b/>
              </w:rPr>
            </w:pPr>
            <w:r w:rsidRPr="009A7E70">
              <w:rPr>
                <w:b/>
              </w:rPr>
              <w:t>Tax payable on advance payment</w:t>
            </w:r>
          </w:p>
        </w:tc>
      </w:tr>
      <w:tr w:rsidR="00F44D8C" w:rsidRPr="002C0BEF" w14:paraId="6CBFF53D" w14:textId="77777777" w:rsidTr="00D125DF">
        <w:trPr>
          <w:cantSplit w:val="0"/>
        </w:trPr>
        <w:tc>
          <w:tcPr>
            <w:tcW w:w="3576" w:type="dxa"/>
            <w:gridSpan w:val="3"/>
            <w:tcBorders>
              <w:top w:val="nil"/>
              <w:left w:val="single" w:sz="4" w:space="0" w:color="auto"/>
              <w:bottom w:val="single" w:sz="4" w:space="0" w:color="auto"/>
              <w:right w:val="nil"/>
            </w:tcBorders>
            <w:noWrap/>
            <w:tcMar>
              <w:top w:w="108" w:type="dxa"/>
              <w:bottom w:w="108" w:type="dxa"/>
            </w:tcMar>
          </w:tcPr>
          <w:p w14:paraId="33981095" w14:textId="77777777" w:rsidR="00F44D8C" w:rsidRPr="002C0BEF" w:rsidRDefault="00F44D8C" w:rsidP="006F267C">
            <w:r>
              <w:t>Commissioner of Superannuation</w:t>
            </w:r>
            <w:r w:rsidRPr="0094465D">
              <w:t>:</w:t>
            </w:r>
          </w:p>
        </w:tc>
        <w:tc>
          <w:tcPr>
            <w:tcW w:w="1998" w:type="dxa"/>
            <w:tcBorders>
              <w:top w:val="nil"/>
              <w:left w:val="nil"/>
              <w:bottom w:val="single" w:sz="4" w:space="0" w:color="auto"/>
              <w:right w:val="nil"/>
            </w:tcBorders>
          </w:tcPr>
          <w:p w14:paraId="6BC0FF77" w14:textId="77777777" w:rsidR="00F44D8C" w:rsidRPr="002C0BEF" w:rsidRDefault="00F44D8C" w:rsidP="00F66ECB"/>
        </w:tc>
        <w:tc>
          <w:tcPr>
            <w:tcW w:w="2173" w:type="dxa"/>
            <w:gridSpan w:val="3"/>
            <w:tcBorders>
              <w:top w:val="nil"/>
              <w:left w:val="nil"/>
              <w:bottom w:val="single" w:sz="4" w:space="0" w:color="auto"/>
              <w:right w:val="nil"/>
            </w:tcBorders>
          </w:tcPr>
          <w:p w14:paraId="6615622D" w14:textId="77777777" w:rsidR="00F44D8C" w:rsidRPr="0094465D" w:rsidRDefault="00F44D8C" w:rsidP="00F66ECB">
            <w:r>
              <w:t>Date:</w:t>
            </w:r>
          </w:p>
        </w:tc>
        <w:tc>
          <w:tcPr>
            <w:tcW w:w="2601" w:type="dxa"/>
            <w:tcBorders>
              <w:top w:val="nil"/>
              <w:left w:val="nil"/>
              <w:bottom w:val="single" w:sz="4" w:space="0" w:color="auto"/>
              <w:right w:val="single" w:sz="4" w:space="0" w:color="auto"/>
            </w:tcBorders>
          </w:tcPr>
          <w:p w14:paraId="5D64528E" w14:textId="77777777" w:rsidR="00F44D8C" w:rsidRPr="002C0BEF" w:rsidRDefault="00F44D8C" w:rsidP="00F66ECB"/>
        </w:tc>
      </w:tr>
      <w:tr w:rsidR="006F267C" w:rsidRPr="009A7E70" w14:paraId="3CC0E72A" w14:textId="77777777" w:rsidTr="00D125DF">
        <w:trPr>
          <w:cantSplit w:val="0"/>
        </w:trPr>
        <w:sdt>
          <w:sdtPr>
            <w:rPr>
              <w:rFonts w:asciiTheme="minorHAnsi" w:hAnsiTheme="minorHAnsi"/>
            </w:rPr>
            <w:id w:val="-1680193390"/>
            <w14:checkbox>
              <w14:checked w14:val="0"/>
              <w14:checkedState w14:val="2612" w14:font="MS Gothic"/>
              <w14:uncheckedState w14:val="2610" w14:font="MS Gothic"/>
            </w14:checkbox>
          </w:sdtPr>
          <w:sdtEndPr/>
          <w:sdtContent>
            <w:tc>
              <w:tcPr>
                <w:tcW w:w="467" w:type="dxa"/>
                <w:tcBorders>
                  <w:top w:val="single" w:sz="4" w:space="0" w:color="auto"/>
                  <w:bottom w:val="nil"/>
                  <w:right w:val="nil"/>
                </w:tcBorders>
                <w:noWrap/>
                <w:tcMar>
                  <w:top w:w="108" w:type="dxa"/>
                  <w:bottom w:w="108" w:type="dxa"/>
                </w:tcMar>
              </w:tcPr>
              <w:p w14:paraId="1B301555" w14:textId="77777777" w:rsidR="006F267C" w:rsidRPr="002C0BEF" w:rsidRDefault="006F267C" w:rsidP="00F66ECB">
                <w:r>
                  <w:rPr>
                    <w:rFonts w:ascii="MS Gothic" w:eastAsia="MS Gothic" w:hAnsi="MS Gothic" w:hint="eastAsia"/>
                  </w:rPr>
                  <w:t>☐</w:t>
                </w:r>
              </w:p>
            </w:tc>
          </w:sdtContent>
        </w:sdt>
        <w:tc>
          <w:tcPr>
            <w:tcW w:w="9881" w:type="dxa"/>
            <w:gridSpan w:val="7"/>
            <w:tcBorders>
              <w:top w:val="single" w:sz="4" w:space="0" w:color="auto"/>
              <w:left w:val="nil"/>
              <w:bottom w:val="nil"/>
            </w:tcBorders>
          </w:tcPr>
          <w:p w14:paraId="1EAF0E36" w14:textId="77777777" w:rsidR="006F267C" w:rsidRPr="009A7E70" w:rsidRDefault="006F267C" w:rsidP="00F66ECB">
            <w:pPr>
              <w:rPr>
                <w:b/>
              </w:rPr>
            </w:pPr>
            <w:r>
              <w:rPr>
                <w:b/>
              </w:rPr>
              <w:t>Death benefit approval</w:t>
            </w:r>
          </w:p>
        </w:tc>
      </w:tr>
      <w:tr w:rsidR="00F44D8C" w:rsidRPr="002C0BEF" w14:paraId="3FE523A5" w14:textId="77777777" w:rsidTr="00D125DF">
        <w:trPr>
          <w:cantSplit w:val="0"/>
        </w:trPr>
        <w:tc>
          <w:tcPr>
            <w:tcW w:w="3576" w:type="dxa"/>
            <w:gridSpan w:val="3"/>
            <w:tcBorders>
              <w:top w:val="nil"/>
              <w:left w:val="single" w:sz="4" w:space="0" w:color="auto"/>
              <w:bottom w:val="single" w:sz="4" w:space="0" w:color="auto"/>
              <w:right w:val="nil"/>
            </w:tcBorders>
            <w:noWrap/>
            <w:tcMar>
              <w:top w:w="108" w:type="dxa"/>
              <w:bottom w:w="108" w:type="dxa"/>
            </w:tcMar>
          </w:tcPr>
          <w:p w14:paraId="4F70FCEA" w14:textId="77777777" w:rsidR="00F44D8C" w:rsidRPr="002C0BEF" w:rsidRDefault="00F44D8C" w:rsidP="00F66ECB">
            <w:r>
              <w:t>Commissioner of Superannuation</w:t>
            </w:r>
            <w:r w:rsidRPr="0094465D">
              <w:t>:</w:t>
            </w:r>
          </w:p>
        </w:tc>
        <w:tc>
          <w:tcPr>
            <w:tcW w:w="1998" w:type="dxa"/>
            <w:tcBorders>
              <w:top w:val="nil"/>
              <w:left w:val="nil"/>
              <w:bottom w:val="single" w:sz="4" w:space="0" w:color="auto"/>
              <w:right w:val="nil"/>
            </w:tcBorders>
          </w:tcPr>
          <w:p w14:paraId="3CA381DD" w14:textId="77777777" w:rsidR="00F44D8C" w:rsidRPr="002C0BEF" w:rsidRDefault="00F44D8C" w:rsidP="00F66ECB"/>
        </w:tc>
        <w:tc>
          <w:tcPr>
            <w:tcW w:w="2173" w:type="dxa"/>
            <w:gridSpan w:val="3"/>
            <w:tcBorders>
              <w:top w:val="nil"/>
              <w:left w:val="nil"/>
              <w:bottom w:val="single" w:sz="4" w:space="0" w:color="auto"/>
              <w:right w:val="nil"/>
            </w:tcBorders>
          </w:tcPr>
          <w:p w14:paraId="67B9C17E" w14:textId="77777777" w:rsidR="00F44D8C" w:rsidRPr="0094465D" w:rsidRDefault="00F44D8C" w:rsidP="00F66ECB">
            <w:r>
              <w:t>Date:</w:t>
            </w:r>
          </w:p>
        </w:tc>
        <w:tc>
          <w:tcPr>
            <w:tcW w:w="2601" w:type="dxa"/>
            <w:tcBorders>
              <w:top w:val="nil"/>
              <w:left w:val="nil"/>
              <w:bottom w:val="single" w:sz="4" w:space="0" w:color="auto"/>
              <w:right w:val="single" w:sz="4" w:space="0" w:color="auto"/>
            </w:tcBorders>
          </w:tcPr>
          <w:p w14:paraId="5C40E02E" w14:textId="77777777" w:rsidR="00F44D8C" w:rsidRPr="002C0BEF" w:rsidRDefault="00F44D8C" w:rsidP="00F66ECB"/>
        </w:tc>
      </w:tr>
    </w:tbl>
    <w:p w14:paraId="54955019" w14:textId="77777777" w:rsidR="007A5EFD" w:rsidRDefault="007A5EFD" w:rsidP="009B1BF1"/>
    <w:p w14:paraId="7F2EC324" w14:textId="77777777" w:rsidR="00D736D8" w:rsidRDefault="00D736D8" w:rsidP="009B1BF1"/>
    <w:p w14:paraId="40014A24" w14:textId="77777777" w:rsidR="00D736D8" w:rsidRDefault="00D736D8" w:rsidP="009B1BF1"/>
    <w:p w14:paraId="0C862FE8" w14:textId="77777777" w:rsidR="00D736D8" w:rsidRDefault="00D736D8" w:rsidP="009B1BF1"/>
    <w:p w14:paraId="12E88F2E" w14:textId="77777777" w:rsidR="00D736D8" w:rsidRDefault="00D736D8" w:rsidP="009B1BF1"/>
    <w:p w14:paraId="7EC99E84" w14:textId="77777777" w:rsidR="00D736D8" w:rsidRDefault="00D736D8" w:rsidP="009B1BF1"/>
    <w:p w14:paraId="17D320BF" w14:textId="77777777" w:rsidR="00D736D8" w:rsidRDefault="00D736D8" w:rsidP="009B1BF1"/>
    <w:p w14:paraId="199BFD5B" w14:textId="77777777" w:rsidR="00D736D8" w:rsidRDefault="00D736D8" w:rsidP="009B1BF1"/>
    <w:p w14:paraId="105347DB" w14:textId="77777777" w:rsidR="00D736D8" w:rsidRDefault="00D736D8" w:rsidP="009B1BF1"/>
    <w:p w14:paraId="65F84E16" w14:textId="77777777" w:rsidR="00D736D8" w:rsidRDefault="00D736D8" w:rsidP="009B1BF1"/>
    <w:p w14:paraId="01D87E4F" w14:textId="77777777" w:rsidR="00D736D8" w:rsidRDefault="00D736D8" w:rsidP="009B1BF1"/>
    <w:p w14:paraId="697247C8" w14:textId="77777777" w:rsidR="00D736D8" w:rsidRDefault="00D736D8" w:rsidP="009B1BF1"/>
    <w:p w14:paraId="6038AE81" w14:textId="77777777" w:rsidR="00D736D8" w:rsidRDefault="00D736D8" w:rsidP="009B1BF1"/>
    <w:p w14:paraId="798B7C74" w14:textId="77777777" w:rsidR="00D736D8" w:rsidRDefault="00D736D8" w:rsidP="009B1BF1"/>
    <w:tbl>
      <w:tblPr>
        <w:tblStyle w:val="NTGTable1"/>
        <w:tblW w:w="10354"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612"/>
        <w:gridCol w:w="2840"/>
        <w:gridCol w:w="2552"/>
        <w:gridCol w:w="1418"/>
        <w:gridCol w:w="1842"/>
        <w:gridCol w:w="1084"/>
        <w:gridCol w:w="6"/>
      </w:tblGrid>
      <w:tr w:rsidR="00D736D8" w:rsidRPr="002C0BEF" w14:paraId="611CA19E" w14:textId="77777777" w:rsidTr="00841503">
        <w:trPr>
          <w:gridAfter w:val="1"/>
          <w:wAfter w:w="6" w:type="dxa"/>
          <w:cantSplit w:val="0"/>
        </w:trPr>
        <w:tc>
          <w:tcPr>
            <w:tcW w:w="10348" w:type="dxa"/>
            <w:gridSpan w:val="6"/>
            <w:tcBorders>
              <w:top w:val="nil"/>
              <w:left w:val="nil"/>
              <w:bottom w:val="nil"/>
              <w:right w:val="nil"/>
            </w:tcBorders>
            <w:noWrap/>
            <w:tcMar>
              <w:top w:w="108" w:type="dxa"/>
              <w:bottom w:w="108" w:type="dxa"/>
            </w:tcMar>
          </w:tcPr>
          <w:p w14:paraId="77325610" w14:textId="77777777" w:rsidR="00D736D8" w:rsidRPr="002C0BEF" w:rsidRDefault="00D736D8" w:rsidP="00841503">
            <w:pPr>
              <w:pStyle w:val="Heading1"/>
              <w:spacing w:before="0"/>
              <w:outlineLvl w:val="0"/>
            </w:pPr>
            <w:r w:rsidRPr="0038669F">
              <w:t>Statutory Declaration (A) – Dependant/de facto spouse</w:t>
            </w:r>
          </w:p>
        </w:tc>
      </w:tr>
      <w:tr w:rsidR="00D736D8" w:rsidRPr="009A7E70" w14:paraId="0065365D" w14:textId="77777777" w:rsidTr="00841503">
        <w:trPr>
          <w:cantSplit w:val="0"/>
          <w:trHeight w:val="57"/>
        </w:trPr>
        <w:tc>
          <w:tcPr>
            <w:tcW w:w="612" w:type="dxa"/>
            <w:vMerge w:val="restart"/>
            <w:tcBorders>
              <w:top w:val="nil"/>
              <w:left w:val="nil"/>
              <w:bottom w:val="single" w:sz="4" w:space="0" w:color="auto"/>
              <w:right w:val="nil"/>
            </w:tcBorders>
            <w:noWrap/>
            <w:tcMar>
              <w:top w:w="108" w:type="dxa"/>
              <w:bottom w:w="108" w:type="dxa"/>
            </w:tcMar>
          </w:tcPr>
          <w:p w14:paraId="22710357" w14:textId="77777777" w:rsidR="00D736D8" w:rsidRPr="002C0BEF" w:rsidRDefault="00D736D8" w:rsidP="00841503">
            <w:pPr>
              <w:spacing w:after="0"/>
            </w:pPr>
            <w:r>
              <w:t>1</w:t>
            </w:r>
          </w:p>
        </w:tc>
        <w:tc>
          <w:tcPr>
            <w:tcW w:w="2840" w:type="dxa"/>
            <w:vMerge w:val="restart"/>
            <w:tcBorders>
              <w:top w:val="nil"/>
              <w:left w:val="nil"/>
              <w:right w:val="nil"/>
            </w:tcBorders>
          </w:tcPr>
          <w:p w14:paraId="6499EB62" w14:textId="77777777" w:rsidR="00D736D8" w:rsidRPr="00F4767E" w:rsidRDefault="00D736D8" w:rsidP="00841503">
            <w:pPr>
              <w:spacing w:after="0"/>
            </w:pPr>
            <w:r w:rsidRPr="000F63B8">
              <w:rPr>
                <w:sz w:val="20"/>
              </w:rPr>
              <w:t>Insert the name and residential address of person making the declaration</w:t>
            </w:r>
          </w:p>
        </w:tc>
        <w:tc>
          <w:tcPr>
            <w:tcW w:w="6902" w:type="dxa"/>
            <w:gridSpan w:val="5"/>
            <w:tcBorders>
              <w:top w:val="nil"/>
              <w:left w:val="nil"/>
              <w:bottom w:val="single" w:sz="4" w:space="0" w:color="auto"/>
              <w:right w:val="nil"/>
            </w:tcBorders>
          </w:tcPr>
          <w:p w14:paraId="7FE7F314" w14:textId="77777777" w:rsidR="00D736D8" w:rsidRPr="00F4767E" w:rsidRDefault="00D736D8" w:rsidP="00841503">
            <w:pPr>
              <w:spacing w:after="0"/>
            </w:pPr>
            <w:r w:rsidRPr="00F4767E">
              <w:t>I,</w:t>
            </w:r>
            <w:r w:rsidRPr="00F4767E">
              <w:rPr>
                <w:vertAlign w:val="superscript"/>
              </w:rPr>
              <w:t>1</w:t>
            </w:r>
            <w:r w:rsidRPr="00F4767E">
              <w:t xml:space="preserve"> </w:t>
            </w:r>
          </w:p>
        </w:tc>
      </w:tr>
      <w:tr w:rsidR="00D736D8" w:rsidRPr="009A7E70" w14:paraId="6E702580" w14:textId="77777777" w:rsidTr="00841503">
        <w:trPr>
          <w:cantSplit w:val="0"/>
          <w:trHeight w:val="57"/>
        </w:trPr>
        <w:tc>
          <w:tcPr>
            <w:tcW w:w="612" w:type="dxa"/>
            <w:vMerge/>
            <w:tcBorders>
              <w:left w:val="nil"/>
              <w:bottom w:val="nil"/>
              <w:right w:val="nil"/>
            </w:tcBorders>
            <w:noWrap/>
            <w:tcMar>
              <w:top w:w="108" w:type="dxa"/>
              <w:bottom w:w="108" w:type="dxa"/>
            </w:tcMar>
          </w:tcPr>
          <w:p w14:paraId="45E33712" w14:textId="77777777" w:rsidR="00D736D8" w:rsidRDefault="00D736D8" w:rsidP="00841503">
            <w:pPr>
              <w:spacing w:after="0"/>
            </w:pPr>
          </w:p>
        </w:tc>
        <w:tc>
          <w:tcPr>
            <w:tcW w:w="2840" w:type="dxa"/>
            <w:vMerge/>
            <w:tcBorders>
              <w:left w:val="nil"/>
              <w:bottom w:val="nil"/>
              <w:right w:val="nil"/>
            </w:tcBorders>
          </w:tcPr>
          <w:p w14:paraId="38C48A9A" w14:textId="77777777" w:rsidR="00D736D8" w:rsidRPr="00F7520F" w:rsidRDefault="00D736D8" w:rsidP="00841503">
            <w:pPr>
              <w:spacing w:after="0"/>
              <w:rPr>
                <w:b/>
              </w:rPr>
            </w:pPr>
          </w:p>
        </w:tc>
        <w:tc>
          <w:tcPr>
            <w:tcW w:w="6902" w:type="dxa"/>
            <w:gridSpan w:val="5"/>
            <w:tcBorders>
              <w:top w:val="single" w:sz="4" w:space="0" w:color="auto"/>
              <w:left w:val="nil"/>
              <w:bottom w:val="single" w:sz="4" w:space="0" w:color="auto"/>
              <w:right w:val="nil"/>
            </w:tcBorders>
          </w:tcPr>
          <w:p w14:paraId="67060EBC" w14:textId="77777777" w:rsidR="00D736D8" w:rsidRPr="00F4767E" w:rsidRDefault="00D736D8" w:rsidP="00841503">
            <w:pPr>
              <w:spacing w:after="0"/>
            </w:pPr>
            <w:r>
              <w:t>o</w:t>
            </w:r>
            <w:r w:rsidRPr="00F4767E">
              <w:t>f</w:t>
            </w:r>
            <w:r>
              <w:t xml:space="preserve"> </w:t>
            </w:r>
          </w:p>
        </w:tc>
      </w:tr>
      <w:tr w:rsidR="00D736D8" w:rsidRPr="009A7E70" w14:paraId="6DDCEF49" w14:textId="77777777" w:rsidTr="00841503">
        <w:trPr>
          <w:cantSplit w:val="0"/>
          <w:trHeight w:val="57"/>
        </w:trPr>
        <w:tc>
          <w:tcPr>
            <w:tcW w:w="612" w:type="dxa"/>
            <w:tcBorders>
              <w:top w:val="nil"/>
              <w:left w:val="nil"/>
              <w:bottom w:val="nil"/>
              <w:right w:val="nil"/>
            </w:tcBorders>
            <w:noWrap/>
            <w:tcMar>
              <w:top w:w="108" w:type="dxa"/>
              <w:bottom w:w="108" w:type="dxa"/>
            </w:tcMar>
          </w:tcPr>
          <w:p w14:paraId="5F5B8C38" w14:textId="77777777" w:rsidR="00D736D8" w:rsidRDefault="00D736D8" w:rsidP="00841503">
            <w:pPr>
              <w:spacing w:after="0"/>
            </w:pPr>
          </w:p>
        </w:tc>
        <w:tc>
          <w:tcPr>
            <w:tcW w:w="2840" w:type="dxa"/>
            <w:tcBorders>
              <w:top w:val="nil"/>
              <w:left w:val="nil"/>
              <w:bottom w:val="nil"/>
              <w:right w:val="nil"/>
            </w:tcBorders>
          </w:tcPr>
          <w:p w14:paraId="561F2FC3" w14:textId="77777777" w:rsidR="00D736D8" w:rsidRPr="00F7520F" w:rsidRDefault="00D736D8" w:rsidP="00841503">
            <w:pPr>
              <w:spacing w:after="0"/>
              <w:rPr>
                <w:b/>
              </w:rPr>
            </w:pPr>
          </w:p>
        </w:tc>
        <w:tc>
          <w:tcPr>
            <w:tcW w:w="6902" w:type="dxa"/>
            <w:gridSpan w:val="5"/>
            <w:tcBorders>
              <w:top w:val="single" w:sz="4" w:space="0" w:color="auto"/>
              <w:left w:val="nil"/>
              <w:bottom w:val="nil"/>
              <w:right w:val="nil"/>
            </w:tcBorders>
          </w:tcPr>
          <w:p w14:paraId="05782981" w14:textId="77777777" w:rsidR="00D736D8" w:rsidRPr="00F4767E" w:rsidRDefault="00D736D8" w:rsidP="00841503">
            <w:pPr>
              <w:spacing w:after="0"/>
            </w:pPr>
            <w:r w:rsidRPr="00F4767E">
              <w:t>solemnly and sincerely declare that:</w:t>
            </w:r>
          </w:p>
        </w:tc>
      </w:tr>
      <w:tr w:rsidR="00D736D8" w:rsidRPr="009A7E70" w14:paraId="5FE5F351" w14:textId="77777777" w:rsidTr="00841503">
        <w:trPr>
          <w:cantSplit w:val="0"/>
          <w:trHeight w:val="57"/>
        </w:trPr>
        <w:tc>
          <w:tcPr>
            <w:tcW w:w="612" w:type="dxa"/>
            <w:tcBorders>
              <w:top w:val="nil"/>
              <w:left w:val="nil"/>
              <w:bottom w:val="nil"/>
              <w:right w:val="nil"/>
            </w:tcBorders>
            <w:noWrap/>
            <w:tcMar>
              <w:top w:w="108" w:type="dxa"/>
              <w:bottom w:w="108" w:type="dxa"/>
            </w:tcMar>
          </w:tcPr>
          <w:p w14:paraId="4FD4B0EA" w14:textId="77777777" w:rsidR="00D736D8" w:rsidRDefault="00D736D8" w:rsidP="00841503">
            <w:pPr>
              <w:spacing w:after="0"/>
            </w:pPr>
            <w:r>
              <w:t>2</w:t>
            </w:r>
          </w:p>
        </w:tc>
        <w:tc>
          <w:tcPr>
            <w:tcW w:w="2840" w:type="dxa"/>
            <w:tcBorders>
              <w:top w:val="nil"/>
              <w:left w:val="nil"/>
              <w:bottom w:val="nil"/>
              <w:right w:val="nil"/>
            </w:tcBorders>
          </w:tcPr>
          <w:p w14:paraId="2D93E257" w14:textId="77777777" w:rsidR="00D736D8" w:rsidRPr="00F4767E" w:rsidRDefault="00D736D8" w:rsidP="00841503">
            <w:pPr>
              <w:spacing w:after="0"/>
            </w:pPr>
            <w:r w:rsidRPr="000F63B8">
              <w:rPr>
                <w:sz w:val="20"/>
              </w:rPr>
              <w:t>Please circle the appropriate</w:t>
            </w:r>
          </w:p>
        </w:tc>
        <w:tc>
          <w:tcPr>
            <w:tcW w:w="6902" w:type="dxa"/>
            <w:gridSpan w:val="5"/>
            <w:tcBorders>
              <w:top w:val="nil"/>
              <w:left w:val="nil"/>
              <w:bottom w:val="nil"/>
              <w:right w:val="nil"/>
            </w:tcBorders>
          </w:tcPr>
          <w:p w14:paraId="1D5EFB93" w14:textId="77777777" w:rsidR="00D736D8" w:rsidRPr="00F4767E" w:rsidRDefault="00D736D8" w:rsidP="00841503">
            <w:pPr>
              <w:spacing w:after="0"/>
            </w:pPr>
            <w:r w:rsidRPr="00F4767E">
              <w:t>I am the dependant or de facto spouse</w:t>
            </w:r>
            <w:r w:rsidRPr="00F4767E">
              <w:rPr>
                <w:vertAlign w:val="superscript"/>
              </w:rPr>
              <w:t>2</w:t>
            </w:r>
          </w:p>
        </w:tc>
      </w:tr>
      <w:tr w:rsidR="00D736D8" w:rsidRPr="009A7E70" w14:paraId="73EBC6E1" w14:textId="77777777" w:rsidTr="00841503">
        <w:trPr>
          <w:cantSplit w:val="0"/>
          <w:trHeight w:val="57"/>
        </w:trPr>
        <w:tc>
          <w:tcPr>
            <w:tcW w:w="612" w:type="dxa"/>
            <w:tcBorders>
              <w:top w:val="nil"/>
              <w:left w:val="nil"/>
              <w:bottom w:val="nil"/>
              <w:right w:val="nil"/>
            </w:tcBorders>
            <w:noWrap/>
            <w:tcMar>
              <w:top w:w="108" w:type="dxa"/>
              <w:bottom w:w="108" w:type="dxa"/>
            </w:tcMar>
          </w:tcPr>
          <w:p w14:paraId="13B45E1E" w14:textId="77777777" w:rsidR="00D736D8" w:rsidRDefault="00D736D8" w:rsidP="00841503">
            <w:pPr>
              <w:spacing w:after="0"/>
            </w:pPr>
            <w:r>
              <w:t>3</w:t>
            </w:r>
          </w:p>
        </w:tc>
        <w:tc>
          <w:tcPr>
            <w:tcW w:w="2840" w:type="dxa"/>
            <w:tcBorders>
              <w:top w:val="nil"/>
              <w:left w:val="nil"/>
              <w:bottom w:val="nil"/>
              <w:right w:val="nil"/>
            </w:tcBorders>
          </w:tcPr>
          <w:p w14:paraId="098B69C3" w14:textId="77777777" w:rsidR="00D736D8" w:rsidRPr="00F4767E" w:rsidRDefault="00D736D8" w:rsidP="00841503">
            <w:pPr>
              <w:spacing w:after="0"/>
            </w:pPr>
            <w:r w:rsidRPr="000F63B8">
              <w:rPr>
                <w:sz w:val="20"/>
              </w:rPr>
              <w:t>Name of deceased member</w:t>
            </w:r>
          </w:p>
        </w:tc>
        <w:tc>
          <w:tcPr>
            <w:tcW w:w="6902" w:type="dxa"/>
            <w:gridSpan w:val="5"/>
            <w:tcBorders>
              <w:top w:val="nil"/>
              <w:left w:val="nil"/>
              <w:bottom w:val="single" w:sz="4" w:space="0" w:color="auto"/>
              <w:right w:val="nil"/>
            </w:tcBorders>
          </w:tcPr>
          <w:p w14:paraId="44650E8B" w14:textId="77777777" w:rsidR="00D736D8" w:rsidRPr="00F4767E" w:rsidRDefault="00D736D8" w:rsidP="00841503">
            <w:pPr>
              <w:spacing w:after="0"/>
            </w:pPr>
            <w:r>
              <w:t>of</w:t>
            </w:r>
            <w:r w:rsidRPr="00F4767E">
              <w:rPr>
                <w:vertAlign w:val="superscript"/>
              </w:rPr>
              <w:t>3</w:t>
            </w:r>
          </w:p>
        </w:tc>
      </w:tr>
      <w:tr w:rsidR="00D736D8" w:rsidRPr="009A7E70" w14:paraId="46EACD74" w14:textId="77777777" w:rsidTr="00841503">
        <w:trPr>
          <w:cantSplit w:val="0"/>
          <w:trHeight w:val="57"/>
        </w:trPr>
        <w:tc>
          <w:tcPr>
            <w:tcW w:w="612" w:type="dxa"/>
            <w:tcBorders>
              <w:top w:val="nil"/>
              <w:left w:val="nil"/>
              <w:bottom w:val="nil"/>
              <w:right w:val="nil"/>
            </w:tcBorders>
            <w:noWrap/>
            <w:tcMar>
              <w:top w:w="108" w:type="dxa"/>
              <w:bottom w:w="108" w:type="dxa"/>
            </w:tcMar>
          </w:tcPr>
          <w:p w14:paraId="3739A485" w14:textId="77777777" w:rsidR="00D736D8" w:rsidRDefault="00D736D8" w:rsidP="00841503">
            <w:pPr>
              <w:spacing w:after="0"/>
            </w:pPr>
            <w:r>
              <w:t>4</w:t>
            </w:r>
          </w:p>
        </w:tc>
        <w:tc>
          <w:tcPr>
            <w:tcW w:w="2840" w:type="dxa"/>
            <w:tcBorders>
              <w:top w:val="nil"/>
              <w:left w:val="nil"/>
              <w:bottom w:val="nil"/>
              <w:right w:val="nil"/>
            </w:tcBorders>
          </w:tcPr>
          <w:p w14:paraId="396942AE" w14:textId="77777777" w:rsidR="00D736D8" w:rsidRPr="00F4767E" w:rsidRDefault="00D736D8" w:rsidP="00841503">
            <w:pPr>
              <w:spacing w:after="0"/>
            </w:pPr>
            <w:r w:rsidRPr="000F63B8">
              <w:rPr>
                <w:sz w:val="20"/>
              </w:rPr>
              <w:t>Residential address of deceased member</w:t>
            </w:r>
          </w:p>
        </w:tc>
        <w:tc>
          <w:tcPr>
            <w:tcW w:w="6902" w:type="dxa"/>
            <w:gridSpan w:val="5"/>
            <w:tcBorders>
              <w:top w:val="single" w:sz="4" w:space="0" w:color="auto"/>
              <w:left w:val="nil"/>
              <w:bottom w:val="single" w:sz="4" w:space="0" w:color="auto"/>
              <w:right w:val="nil"/>
            </w:tcBorders>
          </w:tcPr>
          <w:p w14:paraId="162FE82D" w14:textId="77777777" w:rsidR="00D736D8" w:rsidRPr="00F4767E" w:rsidRDefault="00D736D8" w:rsidP="00841503">
            <w:pPr>
              <w:spacing w:after="0"/>
            </w:pPr>
            <w:r>
              <w:t>of</w:t>
            </w:r>
            <w:r w:rsidRPr="00F4767E">
              <w:rPr>
                <w:vertAlign w:val="superscript"/>
              </w:rPr>
              <w:t>4</w:t>
            </w:r>
          </w:p>
        </w:tc>
      </w:tr>
      <w:tr w:rsidR="00D736D8" w:rsidRPr="009A7E70" w14:paraId="2B3653CA" w14:textId="77777777" w:rsidTr="00841503">
        <w:trPr>
          <w:cantSplit w:val="0"/>
          <w:trHeight w:val="57"/>
        </w:trPr>
        <w:tc>
          <w:tcPr>
            <w:tcW w:w="612" w:type="dxa"/>
            <w:tcBorders>
              <w:top w:val="nil"/>
              <w:left w:val="nil"/>
              <w:bottom w:val="nil"/>
              <w:right w:val="nil"/>
            </w:tcBorders>
            <w:noWrap/>
            <w:tcMar>
              <w:top w:w="108" w:type="dxa"/>
              <w:bottom w:w="108" w:type="dxa"/>
            </w:tcMar>
          </w:tcPr>
          <w:p w14:paraId="38D8C371" w14:textId="77777777" w:rsidR="00D736D8" w:rsidRDefault="00D736D8" w:rsidP="00841503">
            <w:pPr>
              <w:spacing w:after="0"/>
            </w:pPr>
          </w:p>
        </w:tc>
        <w:tc>
          <w:tcPr>
            <w:tcW w:w="2840" w:type="dxa"/>
            <w:tcBorders>
              <w:top w:val="nil"/>
              <w:left w:val="nil"/>
              <w:bottom w:val="nil"/>
              <w:right w:val="nil"/>
            </w:tcBorders>
          </w:tcPr>
          <w:p w14:paraId="6ECE99E5" w14:textId="77777777" w:rsidR="00D736D8" w:rsidRPr="00F4767E" w:rsidRDefault="00D736D8" w:rsidP="00841503">
            <w:pPr>
              <w:spacing w:after="0"/>
            </w:pPr>
          </w:p>
        </w:tc>
        <w:tc>
          <w:tcPr>
            <w:tcW w:w="6902" w:type="dxa"/>
            <w:gridSpan w:val="5"/>
            <w:tcBorders>
              <w:top w:val="single" w:sz="4" w:space="0" w:color="auto"/>
              <w:left w:val="nil"/>
              <w:bottom w:val="nil"/>
              <w:right w:val="nil"/>
            </w:tcBorders>
          </w:tcPr>
          <w:p w14:paraId="06F2C9DA" w14:textId="77777777" w:rsidR="00D736D8" w:rsidRPr="00F4767E" w:rsidRDefault="00D736D8" w:rsidP="00841503">
            <w:pPr>
              <w:spacing w:after="0"/>
            </w:pPr>
            <w:r w:rsidRPr="00F4767E">
              <w:t xml:space="preserve">I make this solemn declaration by virtue of the </w:t>
            </w:r>
            <w:r w:rsidRPr="00CF2851">
              <w:rPr>
                <w:i/>
              </w:rPr>
              <w:t>Oaths, Affidavits and Declarations Act 2010</w:t>
            </w:r>
            <w:r w:rsidRPr="00F4767E">
              <w:t xml:space="preserve"> conscientiously believing the statements contained in this declaration to be true and understand that it is an offence to make a statutory declaration that is false in any material particular.</w:t>
            </w:r>
          </w:p>
        </w:tc>
      </w:tr>
      <w:tr w:rsidR="00D736D8" w:rsidRPr="009A7E70" w14:paraId="672D3AD1" w14:textId="77777777" w:rsidTr="00841503">
        <w:trPr>
          <w:cantSplit w:val="0"/>
          <w:trHeight w:val="57"/>
        </w:trPr>
        <w:tc>
          <w:tcPr>
            <w:tcW w:w="612" w:type="dxa"/>
            <w:tcBorders>
              <w:top w:val="nil"/>
              <w:left w:val="nil"/>
              <w:bottom w:val="nil"/>
              <w:right w:val="nil"/>
            </w:tcBorders>
            <w:noWrap/>
            <w:tcMar>
              <w:top w:w="108" w:type="dxa"/>
              <w:bottom w:w="108" w:type="dxa"/>
            </w:tcMar>
          </w:tcPr>
          <w:p w14:paraId="5E392A92" w14:textId="77777777" w:rsidR="00D736D8" w:rsidRDefault="00D736D8" w:rsidP="00841503">
            <w:pPr>
              <w:spacing w:after="0"/>
            </w:pPr>
            <w:r>
              <w:t>5</w:t>
            </w:r>
          </w:p>
        </w:tc>
        <w:tc>
          <w:tcPr>
            <w:tcW w:w="2840" w:type="dxa"/>
            <w:tcBorders>
              <w:top w:val="nil"/>
              <w:left w:val="nil"/>
              <w:bottom w:val="nil"/>
              <w:right w:val="nil"/>
            </w:tcBorders>
          </w:tcPr>
          <w:p w14:paraId="52231A19" w14:textId="77777777" w:rsidR="00D736D8" w:rsidRPr="00F4767E" w:rsidRDefault="00D736D8" w:rsidP="00841503">
            <w:pPr>
              <w:spacing w:after="0"/>
            </w:pPr>
            <w:r w:rsidRPr="000F63B8">
              <w:rPr>
                <w:sz w:val="20"/>
              </w:rPr>
              <w:t>Place</w:t>
            </w:r>
          </w:p>
        </w:tc>
        <w:tc>
          <w:tcPr>
            <w:tcW w:w="2552" w:type="dxa"/>
            <w:vMerge w:val="restart"/>
            <w:tcBorders>
              <w:top w:val="nil"/>
              <w:left w:val="nil"/>
              <w:right w:val="nil"/>
            </w:tcBorders>
          </w:tcPr>
          <w:p w14:paraId="27AD22FA" w14:textId="77777777" w:rsidR="00D736D8" w:rsidRPr="00F4767E" w:rsidRDefault="00D736D8" w:rsidP="00841503">
            <w:pPr>
              <w:spacing w:after="0"/>
            </w:pPr>
            <w:r>
              <w:t>Declared at</w:t>
            </w:r>
            <w:r w:rsidRPr="00F92454">
              <w:rPr>
                <w:vertAlign w:val="superscript"/>
              </w:rPr>
              <w:t>5</w:t>
            </w:r>
          </w:p>
        </w:tc>
        <w:tc>
          <w:tcPr>
            <w:tcW w:w="1418" w:type="dxa"/>
            <w:vMerge w:val="restart"/>
            <w:tcBorders>
              <w:top w:val="nil"/>
              <w:left w:val="nil"/>
              <w:right w:val="nil"/>
            </w:tcBorders>
          </w:tcPr>
          <w:p w14:paraId="382387E5" w14:textId="77777777" w:rsidR="00D736D8" w:rsidRPr="00F4767E" w:rsidRDefault="00D736D8" w:rsidP="00841503">
            <w:pPr>
              <w:spacing w:after="0"/>
            </w:pPr>
            <w:r>
              <w:t>on the</w:t>
            </w:r>
            <w:r w:rsidRPr="00F92454">
              <w:rPr>
                <w:vertAlign w:val="superscript"/>
              </w:rPr>
              <w:t>6</w:t>
            </w:r>
          </w:p>
        </w:tc>
        <w:tc>
          <w:tcPr>
            <w:tcW w:w="1842" w:type="dxa"/>
            <w:vMerge w:val="restart"/>
            <w:tcBorders>
              <w:top w:val="nil"/>
              <w:left w:val="nil"/>
              <w:right w:val="nil"/>
            </w:tcBorders>
          </w:tcPr>
          <w:p w14:paraId="46212313" w14:textId="77777777" w:rsidR="00D736D8" w:rsidRPr="00F4767E" w:rsidRDefault="00D736D8" w:rsidP="00841503">
            <w:pPr>
              <w:spacing w:after="0"/>
            </w:pPr>
            <w:r>
              <w:t>of</w:t>
            </w:r>
            <w:r w:rsidRPr="00F92454">
              <w:rPr>
                <w:vertAlign w:val="superscript"/>
              </w:rPr>
              <w:t>7</w:t>
            </w:r>
          </w:p>
        </w:tc>
        <w:tc>
          <w:tcPr>
            <w:tcW w:w="1090" w:type="dxa"/>
            <w:gridSpan w:val="2"/>
            <w:vMerge w:val="restart"/>
            <w:tcBorders>
              <w:top w:val="nil"/>
              <w:left w:val="nil"/>
              <w:right w:val="nil"/>
            </w:tcBorders>
          </w:tcPr>
          <w:p w14:paraId="004B634D" w14:textId="77777777" w:rsidR="00D736D8" w:rsidRPr="00F4767E" w:rsidRDefault="00D736D8" w:rsidP="00841503">
            <w:pPr>
              <w:spacing w:after="0"/>
            </w:pPr>
            <w:r>
              <w:t>20</w:t>
            </w:r>
          </w:p>
        </w:tc>
      </w:tr>
      <w:tr w:rsidR="00D736D8" w:rsidRPr="009A7E70" w14:paraId="213B907E" w14:textId="77777777" w:rsidTr="00841503">
        <w:trPr>
          <w:cantSplit w:val="0"/>
          <w:trHeight w:val="57"/>
        </w:trPr>
        <w:tc>
          <w:tcPr>
            <w:tcW w:w="612" w:type="dxa"/>
            <w:tcBorders>
              <w:top w:val="nil"/>
              <w:left w:val="nil"/>
              <w:bottom w:val="nil"/>
              <w:right w:val="nil"/>
            </w:tcBorders>
            <w:noWrap/>
            <w:tcMar>
              <w:top w:w="108" w:type="dxa"/>
              <w:bottom w:w="108" w:type="dxa"/>
            </w:tcMar>
          </w:tcPr>
          <w:p w14:paraId="4D364675" w14:textId="77777777" w:rsidR="00D736D8" w:rsidRDefault="00D736D8" w:rsidP="00841503">
            <w:pPr>
              <w:spacing w:after="0"/>
            </w:pPr>
            <w:r>
              <w:t>6</w:t>
            </w:r>
          </w:p>
        </w:tc>
        <w:tc>
          <w:tcPr>
            <w:tcW w:w="2840" w:type="dxa"/>
            <w:tcBorders>
              <w:top w:val="nil"/>
              <w:left w:val="nil"/>
              <w:bottom w:val="nil"/>
              <w:right w:val="nil"/>
            </w:tcBorders>
          </w:tcPr>
          <w:p w14:paraId="3639D943" w14:textId="77777777" w:rsidR="00D736D8" w:rsidRPr="00F4767E" w:rsidRDefault="00D736D8" w:rsidP="00841503">
            <w:pPr>
              <w:spacing w:after="0"/>
            </w:pPr>
            <w:r w:rsidRPr="000F63B8">
              <w:rPr>
                <w:sz w:val="20"/>
              </w:rPr>
              <w:t>Day</w:t>
            </w:r>
          </w:p>
        </w:tc>
        <w:tc>
          <w:tcPr>
            <w:tcW w:w="2552" w:type="dxa"/>
            <w:vMerge/>
            <w:tcBorders>
              <w:left w:val="nil"/>
              <w:right w:val="nil"/>
            </w:tcBorders>
          </w:tcPr>
          <w:p w14:paraId="6450A240" w14:textId="77777777" w:rsidR="00D736D8" w:rsidRPr="00F4767E" w:rsidRDefault="00D736D8" w:rsidP="00841503">
            <w:pPr>
              <w:spacing w:after="0"/>
            </w:pPr>
          </w:p>
        </w:tc>
        <w:tc>
          <w:tcPr>
            <w:tcW w:w="1418" w:type="dxa"/>
            <w:vMerge/>
            <w:tcBorders>
              <w:left w:val="nil"/>
              <w:right w:val="nil"/>
            </w:tcBorders>
          </w:tcPr>
          <w:p w14:paraId="046D52F6" w14:textId="77777777" w:rsidR="00D736D8" w:rsidRPr="00F4767E" w:rsidRDefault="00D736D8" w:rsidP="00841503">
            <w:pPr>
              <w:spacing w:after="0"/>
            </w:pPr>
          </w:p>
        </w:tc>
        <w:tc>
          <w:tcPr>
            <w:tcW w:w="1842" w:type="dxa"/>
            <w:vMerge/>
            <w:tcBorders>
              <w:left w:val="nil"/>
              <w:right w:val="nil"/>
            </w:tcBorders>
          </w:tcPr>
          <w:p w14:paraId="71145572" w14:textId="77777777" w:rsidR="00D736D8" w:rsidRPr="00F4767E" w:rsidRDefault="00D736D8" w:rsidP="00841503">
            <w:pPr>
              <w:spacing w:after="0"/>
            </w:pPr>
          </w:p>
        </w:tc>
        <w:tc>
          <w:tcPr>
            <w:tcW w:w="1090" w:type="dxa"/>
            <w:gridSpan w:val="2"/>
            <w:vMerge/>
            <w:tcBorders>
              <w:left w:val="nil"/>
              <w:right w:val="nil"/>
            </w:tcBorders>
          </w:tcPr>
          <w:p w14:paraId="341EEB74" w14:textId="77777777" w:rsidR="00D736D8" w:rsidRPr="00F4767E" w:rsidRDefault="00D736D8" w:rsidP="00841503">
            <w:pPr>
              <w:spacing w:after="0"/>
            </w:pPr>
          </w:p>
        </w:tc>
      </w:tr>
      <w:tr w:rsidR="00D736D8" w:rsidRPr="009A7E70" w14:paraId="1C94DEC4" w14:textId="77777777" w:rsidTr="00841503">
        <w:trPr>
          <w:cantSplit w:val="0"/>
          <w:trHeight w:val="57"/>
        </w:trPr>
        <w:tc>
          <w:tcPr>
            <w:tcW w:w="612" w:type="dxa"/>
            <w:tcBorders>
              <w:top w:val="nil"/>
              <w:left w:val="nil"/>
              <w:bottom w:val="nil"/>
              <w:right w:val="nil"/>
            </w:tcBorders>
            <w:noWrap/>
            <w:tcMar>
              <w:top w:w="108" w:type="dxa"/>
              <w:bottom w:w="108" w:type="dxa"/>
            </w:tcMar>
          </w:tcPr>
          <w:p w14:paraId="0522F2F7" w14:textId="77777777" w:rsidR="00D736D8" w:rsidRDefault="00D736D8" w:rsidP="00841503">
            <w:pPr>
              <w:spacing w:after="0"/>
            </w:pPr>
            <w:r>
              <w:t>7</w:t>
            </w:r>
          </w:p>
        </w:tc>
        <w:tc>
          <w:tcPr>
            <w:tcW w:w="2840" w:type="dxa"/>
            <w:tcBorders>
              <w:top w:val="nil"/>
              <w:left w:val="nil"/>
              <w:bottom w:val="nil"/>
              <w:right w:val="nil"/>
            </w:tcBorders>
          </w:tcPr>
          <w:p w14:paraId="28CFA242" w14:textId="77777777" w:rsidR="00D736D8" w:rsidRPr="000F63B8" w:rsidRDefault="00D736D8" w:rsidP="00841503">
            <w:pPr>
              <w:spacing w:after="0"/>
              <w:rPr>
                <w:sz w:val="20"/>
              </w:rPr>
            </w:pPr>
            <w:r w:rsidRPr="000F63B8">
              <w:rPr>
                <w:sz w:val="20"/>
              </w:rPr>
              <w:t>Month and year</w:t>
            </w:r>
          </w:p>
        </w:tc>
        <w:tc>
          <w:tcPr>
            <w:tcW w:w="2552" w:type="dxa"/>
            <w:vMerge/>
            <w:tcBorders>
              <w:left w:val="nil"/>
              <w:bottom w:val="single" w:sz="4" w:space="0" w:color="auto"/>
              <w:right w:val="nil"/>
            </w:tcBorders>
          </w:tcPr>
          <w:p w14:paraId="40907E1E" w14:textId="77777777" w:rsidR="00D736D8" w:rsidRPr="00F4767E" w:rsidRDefault="00D736D8" w:rsidP="00841503">
            <w:pPr>
              <w:spacing w:after="0"/>
            </w:pPr>
          </w:p>
        </w:tc>
        <w:tc>
          <w:tcPr>
            <w:tcW w:w="1418" w:type="dxa"/>
            <w:vMerge/>
            <w:tcBorders>
              <w:left w:val="nil"/>
              <w:bottom w:val="single" w:sz="4" w:space="0" w:color="auto"/>
              <w:right w:val="nil"/>
            </w:tcBorders>
          </w:tcPr>
          <w:p w14:paraId="02430AF6" w14:textId="77777777" w:rsidR="00D736D8" w:rsidRPr="00F4767E" w:rsidRDefault="00D736D8" w:rsidP="00841503">
            <w:pPr>
              <w:spacing w:after="0"/>
            </w:pPr>
          </w:p>
        </w:tc>
        <w:tc>
          <w:tcPr>
            <w:tcW w:w="1842" w:type="dxa"/>
            <w:vMerge/>
            <w:tcBorders>
              <w:left w:val="nil"/>
              <w:bottom w:val="single" w:sz="4" w:space="0" w:color="auto"/>
              <w:right w:val="nil"/>
            </w:tcBorders>
          </w:tcPr>
          <w:p w14:paraId="61082C79" w14:textId="77777777" w:rsidR="00D736D8" w:rsidRPr="00F4767E" w:rsidRDefault="00D736D8" w:rsidP="00841503">
            <w:pPr>
              <w:spacing w:after="0"/>
            </w:pPr>
          </w:p>
        </w:tc>
        <w:tc>
          <w:tcPr>
            <w:tcW w:w="1090" w:type="dxa"/>
            <w:gridSpan w:val="2"/>
            <w:vMerge/>
            <w:tcBorders>
              <w:left w:val="nil"/>
              <w:bottom w:val="single" w:sz="4" w:space="0" w:color="auto"/>
              <w:right w:val="nil"/>
            </w:tcBorders>
          </w:tcPr>
          <w:p w14:paraId="119F0524" w14:textId="77777777" w:rsidR="00D736D8" w:rsidRPr="00F4767E" w:rsidRDefault="00D736D8" w:rsidP="00841503">
            <w:pPr>
              <w:spacing w:after="0"/>
            </w:pPr>
          </w:p>
        </w:tc>
      </w:tr>
      <w:tr w:rsidR="00D736D8" w:rsidRPr="009A7E70" w14:paraId="6E25F87D" w14:textId="77777777" w:rsidTr="00841503">
        <w:trPr>
          <w:cantSplit w:val="0"/>
          <w:trHeight w:val="57"/>
        </w:trPr>
        <w:tc>
          <w:tcPr>
            <w:tcW w:w="612" w:type="dxa"/>
            <w:tcBorders>
              <w:top w:val="nil"/>
              <w:left w:val="nil"/>
              <w:bottom w:val="nil"/>
              <w:right w:val="nil"/>
            </w:tcBorders>
            <w:noWrap/>
            <w:tcMar>
              <w:top w:w="108" w:type="dxa"/>
              <w:bottom w:w="108" w:type="dxa"/>
            </w:tcMar>
          </w:tcPr>
          <w:p w14:paraId="1632D0E2" w14:textId="77777777" w:rsidR="00D736D8" w:rsidRDefault="00D736D8" w:rsidP="00841503">
            <w:pPr>
              <w:spacing w:after="0"/>
            </w:pPr>
            <w:r>
              <w:t>8</w:t>
            </w:r>
          </w:p>
        </w:tc>
        <w:tc>
          <w:tcPr>
            <w:tcW w:w="2840" w:type="dxa"/>
            <w:tcBorders>
              <w:top w:val="nil"/>
              <w:left w:val="nil"/>
              <w:bottom w:val="nil"/>
              <w:right w:val="nil"/>
            </w:tcBorders>
          </w:tcPr>
          <w:p w14:paraId="3684331D" w14:textId="77777777" w:rsidR="00D736D8" w:rsidRPr="000F63B8" w:rsidRDefault="00D736D8" w:rsidP="00841503">
            <w:pPr>
              <w:spacing w:after="0"/>
              <w:rPr>
                <w:sz w:val="20"/>
              </w:rPr>
            </w:pPr>
            <w:r w:rsidRPr="000F63B8">
              <w:rPr>
                <w:sz w:val="20"/>
              </w:rPr>
              <w:t>Signature of person making the declaration</w:t>
            </w:r>
          </w:p>
        </w:tc>
        <w:tc>
          <w:tcPr>
            <w:tcW w:w="6902" w:type="dxa"/>
            <w:gridSpan w:val="5"/>
            <w:tcBorders>
              <w:top w:val="single" w:sz="4" w:space="0" w:color="auto"/>
              <w:left w:val="nil"/>
              <w:bottom w:val="single" w:sz="4" w:space="0" w:color="auto"/>
              <w:right w:val="nil"/>
            </w:tcBorders>
          </w:tcPr>
          <w:p w14:paraId="08A99E2E" w14:textId="77777777" w:rsidR="00D736D8" w:rsidRPr="00F92454" w:rsidRDefault="00D736D8" w:rsidP="00841503">
            <w:pPr>
              <w:spacing w:after="0"/>
              <w:rPr>
                <w:vertAlign w:val="superscript"/>
              </w:rPr>
            </w:pPr>
            <w:r w:rsidRPr="00F92454">
              <w:rPr>
                <w:vertAlign w:val="superscript"/>
              </w:rPr>
              <w:t>8</w:t>
            </w:r>
          </w:p>
        </w:tc>
      </w:tr>
      <w:tr w:rsidR="00D736D8" w:rsidRPr="009A7E70" w14:paraId="196B07A0" w14:textId="77777777" w:rsidTr="00841503">
        <w:trPr>
          <w:cantSplit w:val="0"/>
          <w:trHeight w:val="57"/>
        </w:trPr>
        <w:tc>
          <w:tcPr>
            <w:tcW w:w="612" w:type="dxa"/>
            <w:tcBorders>
              <w:top w:val="nil"/>
              <w:left w:val="nil"/>
              <w:bottom w:val="nil"/>
              <w:right w:val="nil"/>
            </w:tcBorders>
            <w:noWrap/>
            <w:tcMar>
              <w:top w:w="108" w:type="dxa"/>
              <w:bottom w:w="108" w:type="dxa"/>
            </w:tcMar>
          </w:tcPr>
          <w:p w14:paraId="41BAD2F0" w14:textId="77777777" w:rsidR="00D736D8" w:rsidRDefault="00D736D8" w:rsidP="00841503">
            <w:pPr>
              <w:spacing w:after="0"/>
            </w:pPr>
            <w:r>
              <w:t>9</w:t>
            </w:r>
          </w:p>
        </w:tc>
        <w:tc>
          <w:tcPr>
            <w:tcW w:w="2840" w:type="dxa"/>
            <w:tcBorders>
              <w:top w:val="nil"/>
              <w:left w:val="nil"/>
              <w:bottom w:val="nil"/>
              <w:right w:val="nil"/>
            </w:tcBorders>
          </w:tcPr>
          <w:p w14:paraId="373B2106" w14:textId="77777777" w:rsidR="00D736D8" w:rsidRPr="000F63B8" w:rsidRDefault="00D736D8" w:rsidP="00841503">
            <w:pPr>
              <w:spacing w:after="0"/>
              <w:rPr>
                <w:sz w:val="20"/>
              </w:rPr>
            </w:pPr>
            <w:r w:rsidRPr="000F63B8">
              <w:rPr>
                <w:sz w:val="20"/>
              </w:rPr>
              <w:t>Signature of person before whom the declaration is made; person must be over 18 years of age</w:t>
            </w:r>
          </w:p>
        </w:tc>
        <w:tc>
          <w:tcPr>
            <w:tcW w:w="6902" w:type="dxa"/>
            <w:gridSpan w:val="5"/>
            <w:tcBorders>
              <w:top w:val="single" w:sz="4" w:space="0" w:color="auto"/>
              <w:left w:val="nil"/>
              <w:bottom w:val="single" w:sz="4" w:space="0" w:color="auto"/>
              <w:right w:val="nil"/>
            </w:tcBorders>
          </w:tcPr>
          <w:p w14:paraId="726EA2DE" w14:textId="77777777" w:rsidR="00D736D8" w:rsidRPr="00F92454" w:rsidRDefault="00D736D8" w:rsidP="00841503">
            <w:pPr>
              <w:spacing w:after="0"/>
              <w:rPr>
                <w:vertAlign w:val="superscript"/>
              </w:rPr>
            </w:pPr>
            <w:r w:rsidRPr="00F92454">
              <w:rPr>
                <w:vertAlign w:val="superscript"/>
              </w:rPr>
              <w:t>9</w:t>
            </w:r>
          </w:p>
        </w:tc>
      </w:tr>
      <w:tr w:rsidR="00D736D8" w:rsidRPr="009A7E70" w14:paraId="2EF9B87D" w14:textId="77777777" w:rsidTr="00841503">
        <w:trPr>
          <w:cantSplit w:val="0"/>
          <w:trHeight w:val="57"/>
        </w:trPr>
        <w:tc>
          <w:tcPr>
            <w:tcW w:w="612" w:type="dxa"/>
            <w:tcBorders>
              <w:top w:val="nil"/>
              <w:left w:val="nil"/>
              <w:bottom w:val="nil"/>
              <w:right w:val="nil"/>
            </w:tcBorders>
            <w:noWrap/>
            <w:tcMar>
              <w:top w:w="108" w:type="dxa"/>
              <w:bottom w:w="108" w:type="dxa"/>
            </w:tcMar>
          </w:tcPr>
          <w:p w14:paraId="3A104B09" w14:textId="77777777" w:rsidR="00D736D8" w:rsidRDefault="00D736D8" w:rsidP="00841503">
            <w:pPr>
              <w:spacing w:after="0"/>
            </w:pPr>
            <w:r>
              <w:t>10</w:t>
            </w:r>
          </w:p>
        </w:tc>
        <w:tc>
          <w:tcPr>
            <w:tcW w:w="2840" w:type="dxa"/>
            <w:tcBorders>
              <w:top w:val="nil"/>
              <w:left w:val="nil"/>
              <w:bottom w:val="nil"/>
              <w:right w:val="nil"/>
            </w:tcBorders>
          </w:tcPr>
          <w:p w14:paraId="1E1B5DCE" w14:textId="77777777" w:rsidR="00D736D8" w:rsidRPr="000F63B8" w:rsidRDefault="00D736D8" w:rsidP="00841503">
            <w:pPr>
              <w:spacing w:after="0"/>
              <w:rPr>
                <w:sz w:val="20"/>
              </w:rPr>
            </w:pPr>
            <w:r w:rsidRPr="000F63B8">
              <w:rPr>
                <w:sz w:val="20"/>
              </w:rPr>
              <w:t>Full name, address or contact telephone number of person before whom the declaration is made (in printed letters)</w:t>
            </w:r>
          </w:p>
        </w:tc>
        <w:tc>
          <w:tcPr>
            <w:tcW w:w="6902" w:type="dxa"/>
            <w:gridSpan w:val="5"/>
            <w:tcBorders>
              <w:top w:val="single" w:sz="4" w:space="0" w:color="auto"/>
              <w:left w:val="nil"/>
              <w:bottom w:val="single" w:sz="4" w:space="0" w:color="auto"/>
              <w:right w:val="nil"/>
            </w:tcBorders>
          </w:tcPr>
          <w:p w14:paraId="1AEA70E5" w14:textId="77777777" w:rsidR="00D736D8" w:rsidRPr="00F92454" w:rsidRDefault="00D736D8" w:rsidP="00841503">
            <w:pPr>
              <w:spacing w:after="0"/>
              <w:rPr>
                <w:vertAlign w:val="superscript"/>
              </w:rPr>
            </w:pPr>
            <w:r w:rsidRPr="00F92454">
              <w:rPr>
                <w:vertAlign w:val="superscript"/>
              </w:rPr>
              <w:t>10</w:t>
            </w:r>
          </w:p>
        </w:tc>
      </w:tr>
      <w:tr w:rsidR="00D736D8" w:rsidRPr="009A7E70" w14:paraId="6B585547" w14:textId="77777777" w:rsidTr="00841503">
        <w:trPr>
          <w:cantSplit w:val="0"/>
          <w:trHeight w:val="57"/>
        </w:trPr>
        <w:tc>
          <w:tcPr>
            <w:tcW w:w="612" w:type="dxa"/>
            <w:tcBorders>
              <w:top w:val="nil"/>
              <w:left w:val="nil"/>
              <w:bottom w:val="nil"/>
              <w:right w:val="nil"/>
            </w:tcBorders>
            <w:noWrap/>
            <w:tcMar>
              <w:top w:w="108" w:type="dxa"/>
              <w:bottom w:w="108" w:type="dxa"/>
            </w:tcMar>
          </w:tcPr>
          <w:p w14:paraId="3D276F33" w14:textId="77777777" w:rsidR="00D736D8" w:rsidRDefault="00D736D8" w:rsidP="00841503">
            <w:pPr>
              <w:spacing w:after="0"/>
            </w:pPr>
          </w:p>
        </w:tc>
        <w:tc>
          <w:tcPr>
            <w:tcW w:w="9742" w:type="dxa"/>
            <w:gridSpan w:val="6"/>
            <w:tcBorders>
              <w:top w:val="nil"/>
              <w:left w:val="nil"/>
              <w:bottom w:val="nil"/>
              <w:right w:val="nil"/>
            </w:tcBorders>
          </w:tcPr>
          <w:p w14:paraId="2CE1BE90" w14:textId="77777777" w:rsidR="00D736D8" w:rsidRPr="000F63B8" w:rsidRDefault="00D736D8" w:rsidP="00841503">
            <w:pPr>
              <w:spacing w:after="0"/>
              <w:rPr>
                <w:sz w:val="20"/>
              </w:rPr>
            </w:pPr>
            <w:r w:rsidRPr="000F63B8">
              <w:rPr>
                <w:sz w:val="20"/>
              </w:rPr>
              <w:t>NOTE: This declaration may be witnessed by any person who is at least 18 (eighteen) years of age. NTSO staff will not act as a witness for this purpose.</w:t>
            </w:r>
          </w:p>
        </w:tc>
      </w:tr>
      <w:tr w:rsidR="00D736D8" w:rsidRPr="009A7E70" w14:paraId="4AFFA490" w14:textId="77777777" w:rsidTr="00841503">
        <w:trPr>
          <w:cantSplit w:val="0"/>
          <w:trHeight w:val="57"/>
        </w:trPr>
        <w:tc>
          <w:tcPr>
            <w:tcW w:w="612" w:type="dxa"/>
            <w:tcBorders>
              <w:top w:val="nil"/>
              <w:left w:val="nil"/>
              <w:bottom w:val="nil"/>
              <w:right w:val="nil"/>
            </w:tcBorders>
            <w:noWrap/>
            <w:tcMar>
              <w:top w:w="108" w:type="dxa"/>
              <w:bottom w:w="108" w:type="dxa"/>
            </w:tcMar>
          </w:tcPr>
          <w:p w14:paraId="36CC831F" w14:textId="77777777" w:rsidR="00D736D8" w:rsidRDefault="00D736D8" w:rsidP="00841503">
            <w:pPr>
              <w:spacing w:after="0"/>
            </w:pPr>
          </w:p>
        </w:tc>
        <w:tc>
          <w:tcPr>
            <w:tcW w:w="9742" w:type="dxa"/>
            <w:gridSpan w:val="6"/>
            <w:tcBorders>
              <w:top w:val="nil"/>
              <w:left w:val="nil"/>
              <w:bottom w:val="nil"/>
              <w:right w:val="nil"/>
            </w:tcBorders>
          </w:tcPr>
          <w:p w14:paraId="5ECF1FB1" w14:textId="77777777" w:rsidR="00D736D8" w:rsidRPr="000F63B8" w:rsidRDefault="00D736D8" w:rsidP="00841503">
            <w:pPr>
              <w:spacing w:after="0"/>
              <w:rPr>
                <w:sz w:val="20"/>
              </w:rPr>
            </w:pPr>
            <w:r w:rsidRPr="000F63B8">
              <w:rPr>
                <w:sz w:val="20"/>
              </w:rPr>
              <w:t xml:space="preserve">NOTE: This written statutory declaration must comply with Part 4 of the </w:t>
            </w:r>
            <w:r w:rsidRPr="00CF2851">
              <w:rPr>
                <w:i/>
                <w:sz w:val="20"/>
              </w:rPr>
              <w:t>Oaths, Affidavits and Declarations Act 2010</w:t>
            </w:r>
            <w:r w:rsidRPr="000F63B8">
              <w:rPr>
                <w:sz w:val="20"/>
              </w:rPr>
              <w:t>.</w:t>
            </w:r>
          </w:p>
        </w:tc>
      </w:tr>
      <w:tr w:rsidR="00D736D8" w:rsidRPr="009A7E70" w14:paraId="69F57F27" w14:textId="77777777" w:rsidTr="00841503">
        <w:trPr>
          <w:cantSplit w:val="0"/>
          <w:trHeight w:val="57"/>
        </w:trPr>
        <w:tc>
          <w:tcPr>
            <w:tcW w:w="612" w:type="dxa"/>
            <w:tcBorders>
              <w:top w:val="nil"/>
              <w:left w:val="nil"/>
              <w:bottom w:val="nil"/>
              <w:right w:val="nil"/>
            </w:tcBorders>
            <w:noWrap/>
            <w:tcMar>
              <w:top w:w="108" w:type="dxa"/>
              <w:bottom w:w="108" w:type="dxa"/>
            </w:tcMar>
          </w:tcPr>
          <w:p w14:paraId="4C590B4B" w14:textId="77777777" w:rsidR="00D736D8" w:rsidRDefault="00D736D8" w:rsidP="00841503">
            <w:pPr>
              <w:spacing w:after="0"/>
            </w:pPr>
          </w:p>
        </w:tc>
        <w:tc>
          <w:tcPr>
            <w:tcW w:w="9742" w:type="dxa"/>
            <w:gridSpan w:val="6"/>
            <w:tcBorders>
              <w:top w:val="nil"/>
              <w:left w:val="nil"/>
              <w:bottom w:val="nil"/>
              <w:right w:val="nil"/>
            </w:tcBorders>
          </w:tcPr>
          <w:p w14:paraId="0F131411" w14:textId="77777777" w:rsidR="00D736D8" w:rsidRPr="000F63B8" w:rsidRDefault="00D736D8" w:rsidP="00841503">
            <w:pPr>
              <w:tabs>
                <w:tab w:val="left" w:pos="1260"/>
              </w:tabs>
              <w:spacing w:after="0"/>
              <w:rPr>
                <w:sz w:val="20"/>
              </w:rPr>
            </w:pPr>
            <w:r w:rsidRPr="000F63B8">
              <w:rPr>
                <w:sz w:val="20"/>
              </w:rPr>
              <w:t xml:space="preserve">NOTE: Any attachment to this written statutory declaration must include on its front page a statement identifying it as the attachment belonging to this particular statutory declaration under Part 4 of the </w:t>
            </w:r>
            <w:r w:rsidRPr="00CF2851">
              <w:rPr>
                <w:i/>
                <w:sz w:val="20"/>
              </w:rPr>
              <w:t>Oaths, Affidavits and Declarations Act 2010</w:t>
            </w:r>
            <w:r w:rsidRPr="000F63B8">
              <w:rPr>
                <w:sz w:val="20"/>
              </w:rPr>
              <w:t>. Attachments which are copies of original documents must be certified.</w:t>
            </w:r>
          </w:p>
        </w:tc>
      </w:tr>
    </w:tbl>
    <w:tbl>
      <w:tblPr>
        <w:tblStyle w:val="NTGTable12"/>
        <w:tblW w:w="10354"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612"/>
        <w:gridCol w:w="2840"/>
        <w:gridCol w:w="2552"/>
        <w:gridCol w:w="1418"/>
        <w:gridCol w:w="1842"/>
        <w:gridCol w:w="1084"/>
        <w:gridCol w:w="6"/>
      </w:tblGrid>
      <w:tr w:rsidR="00D736D8" w:rsidRPr="002C0BEF" w14:paraId="6DE3648D" w14:textId="77777777" w:rsidTr="00841503">
        <w:trPr>
          <w:gridAfter w:val="1"/>
          <w:wAfter w:w="6" w:type="dxa"/>
          <w:cantSplit w:val="0"/>
        </w:trPr>
        <w:tc>
          <w:tcPr>
            <w:tcW w:w="10348" w:type="dxa"/>
            <w:gridSpan w:val="6"/>
            <w:tcBorders>
              <w:top w:val="nil"/>
              <w:left w:val="nil"/>
              <w:bottom w:val="nil"/>
              <w:right w:val="nil"/>
            </w:tcBorders>
            <w:noWrap/>
            <w:tcMar>
              <w:top w:w="108" w:type="dxa"/>
              <w:bottom w:w="108" w:type="dxa"/>
            </w:tcMar>
          </w:tcPr>
          <w:p w14:paraId="0A1BF71A" w14:textId="77777777" w:rsidR="00D736D8" w:rsidRPr="002C0BEF" w:rsidRDefault="00D736D8" w:rsidP="00841503">
            <w:pPr>
              <w:pStyle w:val="Heading1"/>
              <w:spacing w:before="0"/>
              <w:outlineLvl w:val="0"/>
            </w:pPr>
            <w:r w:rsidRPr="0038669F">
              <w:lastRenderedPageBreak/>
              <w:t>Statutory Declaration (</w:t>
            </w:r>
            <w:r>
              <w:t>B</w:t>
            </w:r>
            <w:r w:rsidRPr="0038669F">
              <w:t xml:space="preserve">) – </w:t>
            </w:r>
            <w:r w:rsidRPr="00CF2851">
              <w:t>Sole claimant</w:t>
            </w:r>
          </w:p>
        </w:tc>
      </w:tr>
      <w:tr w:rsidR="00D736D8" w:rsidRPr="00F4767E" w14:paraId="20AA8A4A" w14:textId="77777777" w:rsidTr="00841503">
        <w:trPr>
          <w:cantSplit w:val="0"/>
          <w:trHeight w:val="57"/>
        </w:trPr>
        <w:tc>
          <w:tcPr>
            <w:tcW w:w="612" w:type="dxa"/>
            <w:vMerge w:val="restart"/>
            <w:tcBorders>
              <w:top w:val="nil"/>
              <w:left w:val="nil"/>
              <w:bottom w:val="single" w:sz="4" w:space="0" w:color="auto"/>
              <w:right w:val="nil"/>
            </w:tcBorders>
            <w:noWrap/>
            <w:tcMar>
              <w:top w:w="108" w:type="dxa"/>
              <w:bottom w:w="108" w:type="dxa"/>
            </w:tcMar>
          </w:tcPr>
          <w:p w14:paraId="479579B2" w14:textId="77777777" w:rsidR="00D736D8" w:rsidRPr="002C0BEF" w:rsidRDefault="00D736D8" w:rsidP="00841503">
            <w:pPr>
              <w:spacing w:after="0"/>
            </w:pPr>
            <w:r>
              <w:t>1</w:t>
            </w:r>
          </w:p>
        </w:tc>
        <w:tc>
          <w:tcPr>
            <w:tcW w:w="2840" w:type="dxa"/>
            <w:vMerge w:val="restart"/>
            <w:tcBorders>
              <w:top w:val="nil"/>
              <w:left w:val="nil"/>
              <w:right w:val="nil"/>
            </w:tcBorders>
          </w:tcPr>
          <w:p w14:paraId="4C6A80E6" w14:textId="77777777" w:rsidR="00D736D8" w:rsidRPr="00F4767E" w:rsidRDefault="00D736D8" w:rsidP="00841503">
            <w:pPr>
              <w:spacing w:after="0"/>
            </w:pPr>
            <w:r w:rsidRPr="000F63B8">
              <w:rPr>
                <w:sz w:val="20"/>
              </w:rPr>
              <w:t>Insert the name and residential address of person making the declaration</w:t>
            </w:r>
          </w:p>
        </w:tc>
        <w:tc>
          <w:tcPr>
            <w:tcW w:w="6902" w:type="dxa"/>
            <w:gridSpan w:val="5"/>
            <w:tcBorders>
              <w:top w:val="nil"/>
              <w:left w:val="nil"/>
              <w:bottom w:val="single" w:sz="4" w:space="0" w:color="auto"/>
              <w:right w:val="nil"/>
            </w:tcBorders>
          </w:tcPr>
          <w:p w14:paraId="2CDFCC3A" w14:textId="77777777" w:rsidR="00D736D8" w:rsidRPr="00F4767E" w:rsidRDefault="00D736D8" w:rsidP="00841503">
            <w:pPr>
              <w:spacing w:after="0"/>
            </w:pPr>
            <w:r w:rsidRPr="00F4767E">
              <w:t>I,</w:t>
            </w:r>
            <w:r w:rsidRPr="00F4767E">
              <w:rPr>
                <w:vertAlign w:val="superscript"/>
              </w:rPr>
              <w:t>1</w:t>
            </w:r>
            <w:r w:rsidRPr="00F4767E">
              <w:t xml:space="preserve"> </w:t>
            </w:r>
          </w:p>
        </w:tc>
      </w:tr>
      <w:tr w:rsidR="00D736D8" w:rsidRPr="00F4767E" w14:paraId="3A6CF2F7" w14:textId="77777777" w:rsidTr="00841503">
        <w:trPr>
          <w:cantSplit w:val="0"/>
          <w:trHeight w:val="57"/>
        </w:trPr>
        <w:tc>
          <w:tcPr>
            <w:tcW w:w="612" w:type="dxa"/>
            <w:vMerge/>
            <w:tcBorders>
              <w:left w:val="nil"/>
              <w:bottom w:val="nil"/>
              <w:right w:val="nil"/>
            </w:tcBorders>
            <w:noWrap/>
            <w:tcMar>
              <w:top w:w="108" w:type="dxa"/>
              <w:bottom w:w="108" w:type="dxa"/>
            </w:tcMar>
          </w:tcPr>
          <w:p w14:paraId="4987FBB8" w14:textId="77777777" w:rsidR="00D736D8" w:rsidRDefault="00D736D8" w:rsidP="00841503">
            <w:pPr>
              <w:spacing w:after="0"/>
            </w:pPr>
          </w:p>
        </w:tc>
        <w:tc>
          <w:tcPr>
            <w:tcW w:w="2840" w:type="dxa"/>
            <w:vMerge/>
            <w:tcBorders>
              <w:left w:val="nil"/>
              <w:bottom w:val="nil"/>
              <w:right w:val="nil"/>
            </w:tcBorders>
          </w:tcPr>
          <w:p w14:paraId="00D09C96" w14:textId="77777777" w:rsidR="00D736D8" w:rsidRPr="00F7520F" w:rsidRDefault="00D736D8" w:rsidP="00841503">
            <w:pPr>
              <w:spacing w:after="0"/>
              <w:rPr>
                <w:b/>
              </w:rPr>
            </w:pPr>
          </w:p>
        </w:tc>
        <w:tc>
          <w:tcPr>
            <w:tcW w:w="6902" w:type="dxa"/>
            <w:gridSpan w:val="5"/>
            <w:tcBorders>
              <w:top w:val="single" w:sz="4" w:space="0" w:color="auto"/>
              <w:left w:val="nil"/>
              <w:bottom w:val="single" w:sz="4" w:space="0" w:color="auto"/>
              <w:right w:val="nil"/>
            </w:tcBorders>
          </w:tcPr>
          <w:p w14:paraId="5E13D8B1" w14:textId="77777777" w:rsidR="00D736D8" w:rsidRPr="00F4767E" w:rsidRDefault="00D736D8" w:rsidP="00841503">
            <w:pPr>
              <w:spacing w:after="0"/>
            </w:pPr>
            <w:r>
              <w:t>o</w:t>
            </w:r>
            <w:r w:rsidRPr="00F4767E">
              <w:t>f</w:t>
            </w:r>
            <w:r>
              <w:t xml:space="preserve"> </w:t>
            </w:r>
          </w:p>
        </w:tc>
      </w:tr>
      <w:tr w:rsidR="00D736D8" w:rsidRPr="00F4767E" w14:paraId="523068AD" w14:textId="77777777" w:rsidTr="00841503">
        <w:trPr>
          <w:cantSplit w:val="0"/>
          <w:trHeight w:val="57"/>
        </w:trPr>
        <w:tc>
          <w:tcPr>
            <w:tcW w:w="612" w:type="dxa"/>
            <w:tcBorders>
              <w:top w:val="nil"/>
              <w:left w:val="nil"/>
              <w:bottom w:val="nil"/>
              <w:right w:val="nil"/>
            </w:tcBorders>
            <w:noWrap/>
            <w:tcMar>
              <w:top w:w="108" w:type="dxa"/>
              <w:bottom w:w="108" w:type="dxa"/>
            </w:tcMar>
          </w:tcPr>
          <w:p w14:paraId="00B1CBEB" w14:textId="77777777" w:rsidR="00D736D8" w:rsidRDefault="00D736D8" w:rsidP="00841503">
            <w:pPr>
              <w:spacing w:after="0"/>
            </w:pPr>
          </w:p>
        </w:tc>
        <w:tc>
          <w:tcPr>
            <w:tcW w:w="2840" w:type="dxa"/>
            <w:tcBorders>
              <w:top w:val="nil"/>
              <w:left w:val="nil"/>
              <w:bottom w:val="nil"/>
              <w:right w:val="nil"/>
            </w:tcBorders>
          </w:tcPr>
          <w:p w14:paraId="3FE8B636" w14:textId="77777777" w:rsidR="00D736D8" w:rsidRPr="00F7520F" w:rsidRDefault="00D736D8" w:rsidP="00841503">
            <w:pPr>
              <w:spacing w:after="0"/>
              <w:rPr>
                <w:b/>
              </w:rPr>
            </w:pPr>
          </w:p>
        </w:tc>
        <w:tc>
          <w:tcPr>
            <w:tcW w:w="6902" w:type="dxa"/>
            <w:gridSpan w:val="5"/>
            <w:tcBorders>
              <w:top w:val="single" w:sz="4" w:space="0" w:color="auto"/>
              <w:left w:val="nil"/>
              <w:bottom w:val="nil"/>
              <w:right w:val="nil"/>
            </w:tcBorders>
          </w:tcPr>
          <w:p w14:paraId="5DA3062A" w14:textId="77777777" w:rsidR="00D736D8" w:rsidRPr="00F4767E" w:rsidRDefault="00D736D8" w:rsidP="00841503">
            <w:pPr>
              <w:spacing w:after="0"/>
            </w:pPr>
            <w:r w:rsidRPr="00F4767E">
              <w:t>solemnly and sincerely declare that:</w:t>
            </w:r>
          </w:p>
        </w:tc>
      </w:tr>
      <w:tr w:rsidR="00D736D8" w:rsidRPr="00F4767E" w14:paraId="67C97F60" w14:textId="77777777" w:rsidTr="00841503">
        <w:trPr>
          <w:cantSplit w:val="0"/>
          <w:trHeight w:val="57"/>
        </w:trPr>
        <w:tc>
          <w:tcPr>
            <w:tcW w:w="612" w:type="dxa"/>
            <w:tcBorders>
              <w:top w:val="nil"/>
              <w:left w:val="nil"/>
              <w:bottom w:val="nil"/>
              <w:right w:val="nil"/>
            </w:tcBorders>
            <w:noWrap/>
            <w:tcMar>
              <w:top w:w="108" w:type="dxa"/>
              <w:bottom w:w="108" w:type="dxa"/>
            </w:tcMar>
          </w:tcPr>
          <w:p w14:paraId="262C9283" w14:textId="77777777" w:rsidR="00D736D8" w:rsidRDefault="00D736D8" w:rsidP="00841503">
            <w:pPr>
              <w:spacing w:after="0"/>
            </w:pPr>
            <w:r>
              <w:t>2</w:t>
            </w:r>
          </w:p>
        </w:tc>
        <w:tc>
          <w:tcPr>
            <w:tcW w:w="2840" w:type="dxa"/>
            <w:tcBorders>
              <w:top w:val="nil"/>
              <w:left w:val="nil"/>
              <w:bottom w:val="nil"/>
              <w:right w:val="nil"/>
            </w:tcBorders>
          </w:tcPr>
          <w:p w14:paraId="16FD6104" w14:textId="77777777" w:rsidR="00D736D8" w:rsidRPr="00F4767E" w:rsidRDefault="00D736D8" w:rsidP="00841503">
            <w:pPr>
              <w:spacing w:after="0"/>
            </w:pPr>
            <w:r w:rsidRPr="000F63B8">
              <w:rPr>
                <w:sz w:val="20"/>
              </w:rPr>
              <w:t>Please circle the appropriate</w:t>
            </w:r>
          </w:p>
        </w:tc>
        <w:tc>
          <w:tcPr>
            <w:tcW w:w="6902" w:type="dxa"/>
            <w:gridSpan w:val="5"/>
            <w:tcBorders>
              <w:top w:val="nil"/>
              <w:left w:val="nil"/>
              <w:bottom w:val="nil"/>
              <w:right w:val="nil"/>
            </w:tcBorders>
          </w:tcPr>
          <w:p w14:paraId="117F9D7D" w14:textId="77777777" w:rsidR="00D736D8" w:rsidRPr="00F4767E" w:rsidRDefault="00D736D8" w:rsidP="00D736D8">
            <w:pPr>
              <w:spacing w:after="0"/>
            </w:pPr>
            <w:r w:rsidRPr="00B65E02">
              <w:t xml:space="preserve">I am the only person claiming the </w:t>
            </w:r>
            <w:r>
              <w:t>NTGDIS</w:t>
            </w:r>
            <w:r w:rsidRPr="00B65E02">
              <w:t xml:space="preserve"> death benefit</w:t>
            </w:r>
            <w:r w:rsidRPr="00F4767E">
              <w:rPr>
                <w:vertAlign w:val="superscript"/>
              </w:rPr>
              <w:t>2</w:t>
            </w:r>
          </w:p>
        </w:tc>
      </w:tr>
      <w:tr w:rsidR="00D736D8" w:rsidRPr="00F4767E" w14:paraId="37BFA4EC" w14:textId="77777777" w:rsidTr="00841503">
        <w:trPr>
          <w:cantSplit w:val="0"/>
          <w:trHeight w:val="57"/>
        </w:trPr>
        <w:tc>
          <w:tcPr>
            <w:tcW w:w="612" w:type="dxa"/>
            <w:tcBorders>
              <w:top w:val="nil"/>
              <w:left w:val="nil"/>
              <w:bottom w:val="nil"/>
              <w:right w:val="nil"/>
            </w:tcBorders>
            <w:noWrap/>
            <w:tcMar>
              <w:top w:w="108" w:type="dxa"/>
              <w:bottom w:w="108" w:type="dxa"/>
            </w:tcMar>
          </w:tcPr>
          <w:p w14:paraId="38288434" w14:textId="77777777" w:rsidR="00D736D8" w:rsidRDefault="00D736D8" w:rsidP="00841503">
            <w:pPr>
              <w:spacing w:after="0"/>
            </w:pPr>
            <w:r>
              <w:t>3</w:t>
            </w:r>
          </w:p>
        </w:tc>
        <w:tc>
          <w:tcPr>
            <w:tcW w:w="2840" w:type="dxa"/>
            <w:tcBorders>
              <w:top w:val="nil"/>
              <w:left w:val="nil"/>
              <w:bottom w:val="nil"/>
              <w:right w:val="nil"/>
            </w:tcBorders>
          </w:tcPr>
          <w:p w14:paraId="0564A22D" w14:textId="77777777" w:rsidR="00D736D8" w:rsidRPr="00F4767E" w:rsidRDefault="00D736D8" w:rsidP="00841503">
            <w:pPr>
              <w:spacing w:after="0"/>
            </w:pPr>
            <w:r w:rsidRPr="000F63B8">
              <w:rPr>
                <w:sz w:val="20"/>
              </w:rPr>
              <w:t>Name of deceased member</w:t>
            </w:r>
          </w:p>
        </w:tc>
        <w:tc>
          <w:tcPr>
            <w:tcW w:w="6902" w:type="dxa"/>
            <w:gridSpan w:val="5"/>
            <w:tcBorders>
              <w:top w:val="nil"/>
              <w:left w:val="nil"/>
              <w:bottom w:val="single" w:sz="4" w:space="0" w:color="auto"/>
              <w:right w:val="nil"/>
            </w:tcBorders>
          </w:tcPr>
          <w:p w14:paraId="00AE3F51" w14:textId="77777777" w:rsidR="00D736D8" w:rsidRPr="00F4767E" w:rsidRDefault="00D736D8" w:rsidP="00841503">
            <w:pPr>
              <w:spacing w:after="0"/>
            </w:pPr>
            <w:r>
              <w:t>of</w:t>
            </w:r>
            <w:r w:rsidRPr="00F4767E">
              <w:rPr>
                <w:vertAlign w:val="superscript"/>
              </w:rPr>
              <w:t>3</w:t>
            </w:r>
          </w:p>
        </w:tc>
      </w:tr>
      <w:tr w:rsidR="00D736D8" w:rsidRPr="00F4767E" w14:paraId="4830BF3D" w14:textId="77777777" w:rsidTr="00841503">
        <w:trPr>
          <w:cantSplit w:val="0"/>
          <w:trHeight w:val="57"/>
        </w:trPr>
        <w:tc>
          <w:tcPr>
            <w:tcW w:w="612" w:type="dxa"/>
            <w:tcBorders>
              <w:top w:val="nil"/>
              <w:left w:val="nil"/>
              <w:bottom w:val="nil"/>
              <w:right w:val="nil"/>
            </w:tcBorders>
            <w:noWrap/>
            <w:tcMar>
              <w:top w:w="108" w:type="dxa"/>
              <w:bottom w:w="108" w:type="dxa"/>
            </w:tcMar>
          </w:tcPr>
          <w:p w14:paraId="4E26C8CD" w14:textId="77777777" w:rsidR="00D736D8" w:rsidRDefault="00D736D8" w:rsidP="00841503">
            <w:pPr>
              <w:spacing w:after="0"/>
            </w:pPr>
            <w:r>
              <w:t>4</w:t>
            </w:r>
          </w:p>
        </w:tc>
        <w:tc>
          <w:tcPr>
            <w:tcW w:w="2840" w:type="dxa"/>
            <w:tcBorders>
              <w:top w:val="nil"/>
              <w:left w:val="nil"/>
              <w:bottom w:val="nil"/>
              <w:right w:val="nil"/>
            </w:tcBorders>
          </w:tcPr>
          <w:p w14:paraId="40F24853" w14:textId="77777777" w:rsidR="00D736D8" w:rsidRPr="00F4767E" w:rsidRDefault="00D736D8" w:rsidP="00841503">
            <w:pPr>
              <w:spacing w:after="0"/>
            </w:pPr>
            <w:r w:rsidRPr="000F63B8">
              <w:rPr>
                <w:sz w:val="20"/>
              </w:rPr>
              <w:t>Residential address of deceased member</w:t>
            </w:r>
          </w:p>
        </w:tc>
        <w:tc>
          <w:tcPr>
            <w:tcW w:w="6902" w:type="dxa"/>
            <w:gridSpan w:val="5"/>
            <w:tcBorders>
              <w:top w:val="single" w:sz="4" w:space="0" w:color="auto"/>
              <w:left w:val="nil"/>
              <w:bottom w:val="single" w:sz="4" w:space="0" w:color="auto"/>
              <w:right w:val="nil"/>
            </w:tcBorders>
          </w:tcPr>
          <w:p w14:paraId="29CD688D" w14:textId="77777777" w:rsidR="00D736D8" w:rsidRPr="00F4767E" w:rsidRDefault="00D736D8" w:rsidP="00841503">
            <w:pPr>
              <w:spacing w:after="0"/>
            </w:pPr>
            <w:r>
              <w:t>of</w:t>
            </w:r>
            <w:r w:rsidRPr="00F4767E">
              <w:rPr>
                <w:vertAlign w:val="superscript"/>
              </w:rPr>
              <w:t>4</w:t>
            </w:r>
          </w:p>
        </w:tc>
      </w:tr>
      <w:tr w:rsidR="00D736D8" w:rsidRPr="00F4767E" w14:paraId="3A40F697" w14:textId="77777777" w:rsidTr="00841503">
        <w:trPr>
          <w:cantSplit w:val="0"/>
          <w:trHeight w:val="57"/>
        </w:trPr>
        <w:tc>
          <w:tcPr>
            <w:tcW w:w="612" w:type="dxa"/>
            <w:tcBorders>
              <w:top w:val="nil"/>
              <w:left w:val="nil"/>
              <w:bottom w:val="nil"/>
              <w:right w:val="nil"/>
            </w:tcBorders>
            <w:noWrap/>
            <w:tcMar>
              <w:top w:w="108" w:type="dxa"/>
              <w:bottom w:w="108" w:type="dxa"/>
            </w:tcMar>
          </w:tcPr>
          <w:p w14:paraId="11257515" w14:textId="77777777" w:rsidR="00D736D8" w:rsidRDefault="00D736D8" w:rsidP="00841503">
            <w:pPr>
              <w:spacing w:after="0"/>
            </w:pPr>
          </w:p>
        </w:tc>
        <w:tc>
          <w:tcPr>
            <w:tcW w:w="2840" w:type="dxa"/>
            <w:tcBorders>
              <w:top w:val="nil"/>
              <w:left w:val="nil"/>
              <w:bottom w:val="nil"/>
              <w:right w:val="nil"/>
            </w:tcBorders>
          </w:tcPr>
          <w:p w14:paraId="65096C03" w14:textId="77777777" w:rsidR="00D736D8" w:rsidRPr="00F4767E" w:rsidRDefault="00D736D8" w:rsidP="00841503">
            <w:pPr>
              <w:spacing w:after="0"/>
            </w:pPr>
          </w:p>
        </w:tc>
        <w:tc>
          <w:tcPr>
            <w:tcW w:w="6902" w:type="dxa"/>
            <w:gridSpan w:val="5"/>
            <w:tcBorders>
              <w:top w:val="single" w:sz="4" w:space="0" w:color="auto"/>
              <w:left w:val="nil"/>
              <w:bottom w:val="nil"/>
              <w:right w:val="nil"/>
            </w:tcBorders>
          </w:tcPr>
          <w:p w14:paraId="35819093" w14:textId="77777777" w:rsidR="00D736D8" w:rsidRDefault="00D736D8" w:rsidP="00841503">
            <w:r>
              <w:t>There is no other person claiming this benefit/these benefits.</w:t>
            </w:r>
          </w:p>
          <w:p w14:paraId="469416F1" w14:textId="77777777" w:rsidR="00D736D8" w:rsidRPr="00F4767E" w:rsidRDefault="00D736D8" w:rsidP="00841503">
            <w:r>
              <w:t xml:space="preserve">I make this solemn declaration by virtue of the </w:t>
            </w:r>
            <w:r w:rsidRPr="00CF2851">
              <w:rPr>
                <w:i/>
              </w:rPr>
              <w:t>Oaths, Affidavits and Declarations Act 2010</w:t>
            </w:r>
            <w:r>
              <w:t xml:space="preserve"> conscientiously believing the statements contained in this declaration to be true and understand that it is an offence to make a statutory declaration that is false in any material particular.</w:t>
            </w:r>
          </w:p>
        </w:tc>
      </w:tr>
      <w:tr w:rsidR="00D736D8" w:rsidRPr="00F4767E" w14:paraId="13FEB91F" w14:textId="77777777" w:rsidTr="00841503">
        <w:trPr>
          <w:cantSplit w:val="0"/>
          <w:trHeight w:val="57"/>
        </w:trPr>
        <w:tc>
          <w:tcPr>
            <w:tcW w:w="612" w:type="dxa"/>
            <w:tcBorders>
              <w:top w:val="nil"/>
              <w:left w:val="nil"/>
              <w:bottom w:val="nil"/>
              <w:right w:val="nil"/>
            </w:tcBorders>
            <w:noWrap/>
            <w:tcMar>
              <w:top w:w="108" w:type="dxa"/>
              <w:bottom w:w="108" w:type="dxa"/>
            </w:tcMar>
          </w:tcPr>
          <w:p w14:paraId="6940CCEE" w14:textId="77777777" w:rsidR="00D736D8" w:rsidRDefault="00D736D8" w:rsidP="00841503">
            <w:pPr>
              <w:spacing w:after="0"/>
            </w:pPr>
            <w:r>
              <w:t>5</w:t>
            </w:r>
          </w:p>
        </w:tc>
        <w:tc>
          <w:tcPr>
            <w:tcW w:w="2840" w:type="dxa"/>
            <w:tcBorders>
              <w:top w:val="nil"/>
              <w:left w:val="nil"/>
              <w:bottom w:val="nil"/>
              <w:right w:val="nil"/>
            </w:tcBorders>
          </w:tcPr>
          <w:p w14:paraId="7602AAA3" w14:textId="77777777" w:rsidR="00D736D8" w:rsidRPr="00F4767E" w:rsidRDefault="00D736D8" w:rsidP="00841503">
            <w:pPr>
              <w:spacing w:after="0"/>
            </w:pPr>
            <w:r w:rsidRPr="000F63B8">
              <w:rPr>
                <w:sz w:val="20"/>
              </w:rPr>
              <w:t>Place</w:t>
            </w:r>
          </w:p>
        </w:tc>
        <w:tc>
          <w:tcPr>
            <w:tcW w:w="2552" w:type="dxa"/>
            <w:vMerge w:val="restart"/>
            <w:tcBorders>
              <w:top w:val="nil"/>
              <w:left w:val="nil"/>
              <w:right w:val="nil"/>
            </w:tcBorders>
          </w:tcPr>
          <w:p w14:paraId="5F5929CC" w14:textId="77777777" w:rsidR="00D736D8" w:rsidRPr="00F4767E" w:rsidRDefault="00D736D8" w:rsidP="00841503">
            <w:pPr>
              <w:spacing w:after="0"/>
            </w:pPr>
            <w:r>
              <w:t>Declared at</w:t>
            </w:r>
            <w:r w:rsidRPr="00F92454">
              <w:rPr>
                <w:vertAlign w:val="superscript"/>
              </w:rPr>
              <w:t>5</w:t>
            </w:r>
          </w:p>
        </w:tc>
        <w:tc>
          <w:tcPr>
            <w:tcW w:w="1418" w:type="dxa"/>
            <w:vMerge w:val="restart"/>
            <w:tcBorders>
              <w:top w:val="nil"/>
              <w:left w:val="nil"/>
              <w:right w:val="nil"/>
            </w:tcBorders>
          </w:tcPr>
          <w:p w14:paraId="7AA5573D" w14:textId="77777777" w:rsidR="00D736D8" w:rsidRPr="00F4767E" w:rsidRDefault="00D736D8" w:rsidP="00841503">
            <w:pPr>
              <w:spacing w:after="0"/>
            </w:pPr>
            <w:r>
              <w:t>on the</w:t>
            </w:r>
            <w:r w:rsidRPr="00F92454">
              <w:rPr>
                <w:vertAlign w:val="superscript"/>
              </w:rPr>
              <w:t>6</w:t>
            </w:r>
          </w:p>
        </w:tc>
        <w:tc>
          <w:tcPr>
            <w:tcW w:w="1842" w:type="dxa"/>
            <w:vMerge w:val="restart"/>
            <w:tcBorders>
              <w:top w:val="nil"/>
              <w:left w:val="nil"/>
              <w:right w:val="nil"/>
            </w:tcBorders>
          </w:tcPr>
          <w:p w14:paraId="3410C116" w14:textId="77777777" w:rsidR="00D736D8" w:rsidRPr="00F4767E" w:rsidRDefault="00D736D8" w:rsidP="00841503">
            <w:pPr>
              <w:spacing w:after="0"/>
            </w:pPr>
            <w:r>
              <w:t>of</w:t>
            </w:r>
            <w:r w:rsidRPr="00F92454">
              <w:rPr>
                <w:vertAlign w:val="superscript"/>
              </w:rPr>
              <w:t>7</w:t>
            </w:r>
          </w:p>
        </w:tc>
        <w:tc>
          <w:tcPr>
            <w:tcW w:w="1090" w:type="dxa"/>
            <w:gridSpan w:val="2"/>
            <w:vMerge w:val="restart"/>
            <w:tcBorders>
              <w:top w:val="nil"/>
              <w:left w:val="nil"/>
              <w:right w:val="nil"/>
            </w:tcBorders>
          </w:tcPr>
          <w:p w14:paraId="01CC41A3" w14:textId="77777777" w:rsidR="00D736D8" w:rsidRPr="00F4767E" w:rsidRDefault="00D736D8" w:rsidP="00841503">
            <w:pPr>
              <w:spacing w:after="0"/>
            </w:pPr>
            <w:r>
              <w:t>20</w:t>
            </w:r>
          </w:p>
        </w:tc>
      </w:tr>
      <w:tr w:rsidR="00D736D8" w:rsidRPr="00F4767E" w14:paraId="3BC563E5" w14:textId="77777777" w:rsidTr="00841503">
        <w:trPr>
          <w:cantSplit w:val="0"/>
          <w:trHeight w:val="57"/>
        </w:trPr>
        <w:tc>
          <w:tcPr>
            <w:tcW w:w="612" w:type="dxa"/>
            <w:tcBorders>
              <w:top w:val="nil"/>
              <w:left w:val="nil"/>
              <w:bottom w:val="nil"/>
              <w:right w:val="nil"/>
            </w:tcBorders>
            <w:noWrap/>
            <w:tcMar>
              <w:top w:w="108" w:type="dxa"/>
              <w:bottom w:w="108" w:type="dxa"/>
            </w:tcMar>
          </w:tcPr>
          <w:p w14:paraId="2E10A8DE" w14:textId="77777777" w:rsidR="00D736D8" w:rsidRDefault="00D736D8" w:rsidP="00841503">
            <w:pPr>
              <w:spacing w:after="0"/>
            </w:pPr>
            <w:r>
              <w:t>6</w:t>
            </w:r>
          </w:p>
        </w:tc>
        <w:tc>
          <w:tcPr>
            <w:tcW w:w="2840" w:type="dxa"/>
            <w:tcBorders>
              <w:top w:val="nil"/>
              <w:left w:val="nil"/>
              <w:bottom w:val="nil"/>
              <w:right w:val="nil"/>
            </w:tcBorders>
          </w:tcPr>
          <w:p w14:paraId="502B0585" w14:textId="77777777" w:rsidR="00D736D8" w:rsidRPr="00F4767E" w:rsidRDefault="00D736D8" w:rsidP="00841503">
            <w:pPr>
              <w:spacing w:after="0"/>
            </w:pPr>
            <w:r w:rsidRPr="000F63B8">
              <w:rPr>
                <w:sz w:val="20"/>
              </w:rPr>
              <w:t>Day</w:t>
            </w:r>
          </w:p>
        </w:tc>
        <w:tc>
          <w:tcPr>
            <w:tcW w:w="2552" w:type="dxa"/>
            <w:vMerge/>
            <w:tcBorders>
              <w:left w:val="nil"/>
              <w:right w:val="nil"/>
            </w:tcBorders>
          </w:tcPr>
          <w:p w14:paraId="1D7F93FD" w14:textId="77777777" w:rsidR="00D736D8" w:rsidRPr="00F4767E" w:rsidRDefault="00D736D8" w:rsidP="00841503">
            <w:pPr>
              <w:spacing w:after="0"/>
            </w:pPr>
          </w:p>
        </w:tc>
        <w:tc>
          <w:tcPr>
            <w:tcW w:w="1418" w:type="dxa"/>
            <w:vMerge/>
            <w:tcBorders>
              <w:left w:val="nil"/>
              <w:right w:val="nil"/>
            </w:tcBorders>
          </w:tcPr>
          <w:p w14:paraId="425D0E20" w14:textId="77777777" w:rsidR="00D736D8" w:rsidRPr="00F4767E" w:rsidRDefault="00D736D8" w:rsidP="00841503">
            <w:pPr>
              <w:spacing w:after="0"/>
            </w:pPr>
          </w:p>
        </w:tc>
        <w:tc>
          <w:tcPr>
            <w:tcW w:w="1842" w:type="dxa"/>
            <w:vMerge/>
            <w:tcBorders>
              <w:left w:val="nil"/>
              <w:right w:val="nil"/>
            </w:tcBorders>
          </w:tcPr>
          <w:p w14:paraId="06F3CAD4" w14:textId="77777777" w:rsidR="00D736D8" w:rsidRPr="00F4767E" w:rsidRDefault="00D736D8" w:rsidP="00841503">
            <w:pPr>
              <w:spacing w:after="0"/>
            </w:pPr>
          </w:p>
        </w:tc>
        <w:tc>
          <w:tcPr>
            <w:tcW w:w="1090" w:type="dxa"/>
            <w:gridSpan w:val="2"/>
            <w:vMerge/>
            <w:tcBorders>
              <w:left w:val="nil"/>
              <w:right w:val="nil"/>
            </w:tcBorders>
          </w:tcPr>
          <w:p w14:paraId="51B8DB64" w14:textId="77777777" w:rsidR="00D736D8" w:rsidRPr="00F4767E" w:rsidRDefault="00D736D8" w:rsidP="00841503">
            <w:pPr>
              <w:spacing w:after="0"/>
            </w:pPr>
          </w:p>
        </w:tc>
      </w:tr>
      <w:tr w:rsidR="00D736D8" w:rsidRPr="00F4767E" w14:paraId="2B1B9372" w14:textId="77777777" w:rsidTr="00841503">
        <w:trPr>
          <w:cantSplit w:val="0"/>
          <w:trHeight w:val="57"/>
        </w:trPr>
        <w:tc>
          <w:tcPr>
            <w:tcW w:w="612" w:type="dxa"/>
            <w:tcBorders>
              <w:top w:val="nil"/>
              <w:left w:val="nil"/>
              <w:bottom w:val="nil"/>
              <w:right w:val="nil"/>
            </w:tcBorders>
            <w:noWrap/>
            <w:tcMar>
              <w:top w:w="108" w:type="dxa"/>
              <w:bottom w:w="108" w:type="dxa"/>
            </w:tcMar>
          </w:tcPr>
          <w:p w14:paraId="1E96167E" w14:textId="77777777" w:rsidR="00D736D8" w:rsidRDefault="00D736D8" w:rsidP="00841503">
            <w:pPr>
              <w:spacing w:after="0"/>
            </w:pPr>
            <w:r>
              <w:t>7</w:t>
            </w:r>
          </w:p>
        </w:tc>
        <w:tc>
          <w:tcPr>
            <w:tcW w:w="2840" w:type="dxa"/>
            <w:tcBorders>
              <w:top w:val="nil"/>
              <w:left w:val="nil"/>
              <w:bottom w:val="nil"/>
              <w:right w:val="nil"/>
            </w:tcBorders>
          </w:tcPr>
          <w:p w14:paraId="7EE9B27E" w14:textId="77777777" w:rsidR="00D736D8" w:rsidRPr="000F63B8" w:rsidRDefault="00D736D8" w:rsidP="00841503">
            <w:pPr>
              <w:spacing w:after="0"/>
              <w:rPr>
                <w:sz w:val="20"/>
              </w:rPr>
            </w:pPr>
            <w:r w:rsidRPr="000F63B8">
              <w:rPr>
                <w:sz w:val="20"/>
              </w:rPr>
              <w:t>Month and year</w:t>
            </w:r>
          </w:p>
        </w:tc>
        <w:tc>
          <w:tcPr>
            <w:tcW w:w="2552" w:type="dxa"/>
            <w:vMerge/>
            <w:tcBorders>
              <w:left w:val="nil"/>
              <w:bottom w:val="single" w:sz="4" w:space="0" w:color="auto"/>
              <w:right w:val="nil"/>
            </w:tcBorders>
          </w:tcPr>
          <w:p w14:paraId="667179FE" w14:textId="77777777" w:rsidR="00D736D8" w:rsidRPr="00F4767E" w:rsidRDefault="00D736D8" w:rsidP="00841503">
            <w:pPr>
              <w:spacing w:after="0"/>
            </w:pPr>
          </w:p>
        </w:tc>
        <w:tc>
          <w:tcPr>
            <w:tcW w:w="1418" w:type="dxa"/>
            <w:vMerge/>
            <w:tcBorders>
              <w:left w:val="nil"/>
              <w:bottom w:val="single" w:sz="4" w:space="0" w:color="auto"/>
              <w:right w:val="nil"/>
            </w:tcBorders>
          </w:tcPr>
          <w:p w14:paraId="2A61E69B" w14:textId="77777777" w:rsidR="00D736D8" w:rsidRPr="00F4767E" w:rsidRDefault="00D736D8" w:rsidP="00841503">
            <w:pPr>
              <w:spacing w:after="0"/>
            </w:pPr>
          </w:p>
        </w:tc>
        <w:tc>
          <w:tcPr>
            <w:tcW w:w="1842" w:type="dxa"/>
            <w:vMerge/>
            <w:tcBorders>
              <w:left w:val="nil"/>
              <w:bottom w:val="single" w:sz="4" w:space="0" w:color="auto"/>
              <w:right w:val="nil"/>
            </w:tcBorders>
          </w:tcPr>
          <w:p w14:paraId="08D8A047" w14:textId="77777777" w:rsidR="00D736D8" w:rsidRPr="00F4767E" w:rsidRDefault="00D736D8" w:rsidP="00841503">
            <w:pPr>
              <w:spacing w:after="0"/>
            </w:pPr>
          </w:p>
        </w:tc>
        <w:tc>
          <w:tcPr>
            <w:tcW w:w="1090" w:type="dxa"/>
            <w:gridSpan w:val="2"/>
            <w:vMerge/>
            <w:tcBorders>
              <w:left w:val="nil"/>
              <w:bottom w:val="single" w:sz="4" w:space="0" w:color="auto"/>
              <w:right w:val="nil"/>
            </w:tcBorders>
          </w:tcPr>
          <w:p w14:paraId="798980B5" w14:textId="77777777" w:rsidR="00D736D8" w:rsidRPr="00F4767E" w:rsidRDefault="00D736D8" w:rsidP="00841503">
            <w:pPr>
              <w:spacing w:after="0"/>
            </w:pPr>
          </w:p>
        </w:tc>
      </w:tr>
      <w:tr w:rsidR="00D736D8" w:rsidRPr="00F92454" w14:paraId="0D70FA19" w14:textId="77777777" w:rsidTr="00841503">
        <w:trPr>
          <w:cantSplit w:val="0"/>
          <w:trHeight w:val="57"/>
        </w:trPr>
        <w:tc>
          <w:tcPr>
            <w:tcW w:w="612" w:type="dxa"/>
            <w:tcBorders>
              <w:top w:val="nil"/>
              <w:left w:val="nil"/>
              <w:bottom w:val="nil"/>
              <w:right w:val="nil"/>
            </w:tcBorders>
            <w:noWrap/>
            <w:tcMar>
              <w:top w:w="108" w:type="dxa"/>
              <w:bottom w:w="108" w:type="dxa"/>
            </w:tcMar>
          </w:tcPr>
          <w:p w14:paraId="5BF44146" w14:textId="77777777" w:rsidR="00D736D8" w:rsidRDefault="00D736D8" w:rsidP="00841503">
            <w:pPr>
              <w:spacing w:after="0"/>
            </w:pPr>
            <w:r>
              <w:t>8</w:t>
            </w:r>
          </w:p>
        </w:tc>
        <w:tc>
          <w:tcPr>
            <w:tcW w:w="2840" w:type="dxa"/>
            <w:tcBorders>
              <w:top w:val="nil"/>
              <w:left w:val="nil"/>
              <w:bottom w:val="nil"/>
              <w:right w:val="nil"/>
            </w:tcBorders>
          </w:tcPr>
          <w:p w14:paraId="4478F17F" w14:textId="77777777" w:rsidR="00D736D8" w:rsidRPr="000F63B8" w:rsidRDefault="00D736D8" w:rsidP="00841503">
            <w:pPr>
              <w:spacing w:after="0"/>
              <w:rPr>
                <w:sz w:val="20"/>
              </w:rPr>
            </w:pPr>
            <w:r w:rsidRPr="000F63B8">
              <w:rPr>
                <w:sz w:val="20"/>
              </w:rPr>
              <w:t>Signature of person making the declaration</w:t>
            </w:r>
          </w:p>
        </w:tc>
        <w:tc>
          <w:tcPr>
            <w:tcW w:w="6902" w:type="dxa"/>
            <w:gridSpan w:val="5"/>
            <w:tcBorders>
              <w:top w:val="single" w:sz="4" w:space="0" w:color="auto"/>
              <w:left w:val="nil"/>
              <w:bottom w:val="single" w:sz="4" w:space="0" w:color="auto"/>
              <w:right w:val="nil"/>
            </w:tcBorders>
          </w:tcPr>
          <w:p w14:paraId="6ED57185" w14:textId="77777777" w:rsidR="00D736D8" w:rsidRPr="00F92454" w:rsidRDefault="00D736D8" w:rsidP="00841503">
            <w:pPr>
              <w:spacing w:after="0"/>
              <w:rPr>
                <w:vertAlign w:val="superscript"/>
              </w:rPr>
            </w:pPr>
            <w:r w:rsidRPr="00F92454">
              <w:rPr>
                <w:vertAlign w:val="superscript"/>
              </w:rPr>
              <w:t>8</w:t>
            </w:r>
          </w:p>
        </w:tc>
      </w:tr>
      <w:tr w:rsidR="00D736D8" w:rsidRPr="00F92454" w14:paraId="3BF42D45" w14:textId="77777777" w:rsidTr="00841503">
        <w:trPr>
          <w:cantSplit w:val="0"/>
          <w:trHeight w:val="57"/>
        </w:trPr>
        <w:tc>
          <w:tcPr>
            <w:tcW w:w="612" w:type="dxa"/>
            <w:tcBorders>
              <w:top w:val="nil"/>
              <w:left w:val="nil"/>
              <w:bottom w:val="nil"/>
              <w:right w:val="nil"/>
            </w:tcBorders>
            <w:noWrap/>
            <w:tcMar>
              <w:top w:w="108" w:type="dxa"/>
              <w:bottom w:w="108" w:type="dxa"/>
            </w:tcMar>
          </w:tcPr>
          <w:p w14:paraId="42375172" w14:textId="77777777" w:rsidR="00D736D8" w:rsidRDefault="00D736D8" w:rsidP="00841503">
            <w:pPr>
              <w:spacing w:after="0"/>
            </w:pPr>
            <w:r>
              <w:t>9</w:t>
            </w:r>
          </w:p>
        </w:tc>
        <w:tc>
          <w:tcPr>
            <w:tcW w:w="2840" w:type="dxa"/>
            <w:tcBorders>
              <w:top w:val="nil"/>
              <w:left w:val="nil"/>
              <w:bottom w:val="nil"/>
              <w:right w:val="nil"/>
            </w:tcBorders>
          </w:tcPr>
          <w:p w14:paraId="5F3C5D60" w14:textId="77777777" w:rsidR="00D736D8" w:rsidRPr="000F63B8" w:rsidRDefault="00D736D8" w:rsidP="00841503">
            <w:pPr>
              <w:spacing w:after="0"/>
              <w:rPr>
                <w:sz w:val="20"/>
              </w:rPr>
            </w:pPr>
            <w:r w:rsidRPr="000F63B8">
              <w:rPr>
                <w:sz w:val="20"/>
              </w:rPr>
              <w:t>Signature of person before whom the declaration is made; person must be over 18 years of age</w:t>
            </w:r>
          </w:p>
        </w:tc>
        <w:tc>
          <w:tcPr>
            <w:tcW w:w="6902" w:type="dxa"/>
            <w:gridSpan w:val="5"/>
            <w:tcBorders>
              <w:top w:val="single" w:sz="4" w:space="0" w:color="auto"/>
              <w:left w:val="nil"/>
              <w:bottom w:val="single" w:sz="4" w:space="0" w:color="auto"/>
              <w:right w:val="nil"/>
            </w:tcBorders>
          </w:tcPr>
          <w:p w14:paraId="29D71959" w14:textId="77777777" w:rsidR="00D736D8" w:rsidRPr="00F92454" w:rsidRDefault="00D736D8" w:rsidP="00841503">
            <w:pPr>
              <w:spacing w:after="0"/>
              <w:rPr>
                <w:vertAlign w:val="superscript"/>
              </w:rPr>
            </w:pPr>
            <w:r w:rsidRPr="00F92454">
              <w:rPr>
                <w:vertAlign w:val="superscript"/>
              </w:rPr>
              <w:t>9</w:t>
            </w:r>
          </w:p>
        </w:tc>
      </w:tr>
      <w:tr w:rsidR="00D736D8" w:rsidRPr="00F92454" w14:paraId="73A91CE8" w14:textId="77777777" w:rsidTr="00841503">
        <w:trPr>
          <w:cantSplit w:val="0"/>
          <w:trHeight w:val="57"/>
        </w:trPr>
        <w:tc>
          <w:tcPr>
            <w:tcW w:w="612" w:type="dxa"/>
            <w:tcBorders>
              <w:top w:val="nil"/>
              <w:left w:val="nil"/>
              <w:bottom w:val="nil"/>
              <w:right w:val="nil"/>
            </w:tcBorders>
            <w:noWrap/>
            <w:tcMar>
              <w:top w:w="108" w:type="dxa"/>
              <w:bottom w:w="108" w:type="dxa"/>
            </w:tcMar>
          </w:tcPr>
          <w:p w14:paraId="217983EA" w14:textId="77777777" w:rsidR="00D736D8" w:rsidRDefault="00D736D8" w:rsidP="00841503">
            <w:pPr>
              <w:spacing w:after="0"/>
            </w:pPr>
            <w:r>
              <w:t>10</w:t>
            </w:r>
          </w:p>
        </w:tc>
        <w:tc>
          <w:tcPr>
            <w:tcW w:w="2840" w:type="dxa"/>
            <w:tcBorders>
              <w:top w:val="nil"/>
              <w:left w:val="nil"/>
              <w:bottom w:val="nil"/>
              <w:right w:val="nil"/>
            </w:tcBorders>
          </w:tcPr>
          <w:p w14:paraId="4DC6654C" w14:textId="77777777" w:rsidR="00D736D8" w:rsidRPr="000F63B8" w:rsidRDefault="00D736D8" w:rsidP="00841503">
            <w:pPr>
              <w:spacing w:after="0"/>
              <w:rPr>
                <w:sz w:val="20"/>
              </w:rPr>
            </w:pPr>
            <w:r w:rsidRPr="000F63B8">
              <w:rPr>
                <w:sz w:val="20"/>
              </w:rPr>
              <w:t>Full name, address or contact telephone number of person before whom the declaration is made (in printed letters)</w:t>
            </w:r>
          </w:p>
        </w:tc>
        <w:tc>
          <w:tcPr>
            <w:tcW w:w="6902" w:type="dxa"/>
            <w:gridSpan w:val="5"/>
            <w:tcBorders>
              <w:top w:val="single" w:sz="4" w:space="0" w:color="auto"/>
              <w:left w:val="nil"/>
              <w:bottom w:val="single" w:sz="4" w:space="0" w:color="auto"/>
              <w:right w:val="nil"/>
            </w:tcBorders>
          </w:tcPr>
          <w:p w14:paraId="4F2904C7" w14:textId="77777777" w:rsidR="00D736D8" w:rsidRPr="00F92454" w:rsidRDefault="00D736D8" w:rsidP="00841503">
            <w:pPr>
              <w:spacing w:after="0"/>
              <w:rPr>
                <w:vertAlign w:val="superscript"/>
              </w:rPr>
            </w:pPr>
            <w:r w:rsidRPr="00F92454">
              <w:rPr>
                <w:vertAlign w:val="superscript"/>
              </w:rPr>
              <w:t>10</w:t>
            </w:r>
          </w:p>
        </w:tc>
      </w:tr>
      <w:tr w:rsidR="00D736D8" w:rsidRPr="000F63B8" w14:paraId="3FCCD36B" w14:textId="77777777" w:rsidTr="00841503">
        <w:trPr>
          <w:cantSplit w:val="0"/>
          <w:trHeight w:val="57"/>
        </w:trPr>
        <w:tc>
          <w:tcPr>
            <w:tcW w:w="612" w:type="dxa"/>
            <w:tcBorders>
              <w:top w:val="nil"/>
              <w:left w:val="nil"/>
              <w:bottom w:val="nil"/>
              <w:right w:val="nil"/>
            </w:tcBorders>
            <w:noWrap/>
            <w:tcMar>
              <w:top w:w="108" w:type="dxa"/>
              <w:bottom w:w="108" w:type="dxa"/>
            </w:tcMar>
          </w:tcPr>
          <w:p w14:paraId="39C6EF96" w14:textId="77777777" w:rsidR="00D736D8" w:rsidRDefault="00D736D8" w:rsidP="00841503">
            <w:pPr>
              <w:spacing w:after="0"/>
            </w:pPr>
          </w:p>
        </w:tc>
        <w:tc>
          <w:tcPr>
            <w:tcW w:w="9742" w:type="dxa"/>
            <w:gridSpan w:val="6"/>
            <w:tcBorders>
              <w:top w:val="nil"/>
              <w:left w:val="nil"/>
              <w:bottom w:val="nil"/>
              <w:right w:val="nil"/>
            </w:tcBorders>
          </w:tcPr>
          <w:p w14:paraId="1FE21859" w14:textId="77777777" w:rsidR="00D736D8" w:rsidRPr="000F63B8" w:rsidRDefault="00D736D8" w:rsidP="00841503">
            <w:pPr>
              <w:spacing w:after="0"/>
              <w:rPr>
                <w:sz w:val="20"/>
              </w:rPr>
            </w:pPr>
            <w:r w:rsidRPr="000F63B8">
              <w:rPr>
                <w:sz w:val="20"/>
              </w:rPr>
              <w:t>NOTE: This declaration may be witnessed by any person who is at least 18 (eighteen) years of age. NTSO staff will not act as a witness for this purpose.</w:t>
            </w:r>
          </w:p>
        </w:tc>
      </w:tr>
      <w:tr w:rsidR="00D736D8" w:rsidRPr="000F63B8" w14:paraId="05415C4C" w14:textId="77777777" w:rsidTr="00841503">
        <w:trPr>
          <w:cantSplit w:val="0"/>
          <w:trHeight w:val="57"/>
        </w:trPr>
        <w:tc>
          <w:tcPr>
            <w:tcW w:w="612" w:type="dxa"/>
            <w:tcBorders>
              <w:top w:val="nil"/>
              <w:left w:val="nil"/>
              <w:bottom w:val="nil"/>
              <w:right w:val="nil"/>
            </w:tcBorders>
            <w:noWrap/>
            <w:tcMar>
              <w:top w:w="108" w:type="dxa"/>
              <w:bottom w:w="108" w:type="dxa"/>
            </w:tcMar>
          </w:tcPr>
          <w:p w14:paraId="2FD7757B" w14:textId="77777777" w:rsidR="00D736D8" w:rsidRDefault="00D736D8" w:rsidP="00841503">
            <w:pPr>
              <w:spacing w:after="0"/>
            </w:pPr>
          </w:p>
        </w:tc>
        <w:tc>
          <w:tcPr>
            <w:tcW w:w="9742" w:type="dxa"/>
            <w:gridSpan w:val="6"/>
            <w:tcBorders>
              <w:top w:val="nil"/>
              <w:left w:val="nil"/>
              <w:bottom w:val="nil"/>
              <w:right w:val="nil"/>
            </w:tcBorders>
          </w:tcPr>
          <w:p w14:paraId="77C2BFB4" w14:textId="77777777" w:rsidR="00D736D8" w:rsidRPr="000F63B8" w:rsidRDefault="00D736D8" w:rsidP="00841503">
            <w:pPr>
              <w:spacing w:after="0"/>
              <w:rPr>
                <w:sz w:val="20"/>
              </w:rPr>
            </w:pPr>
            <w:r w:rsidRPr="000F63B8">
              <w:rPr>
                <w:sz w:val="20"/>
              </w:rPr>
              <w:t xml:space="preserve">NOTE: This written statutory declaration must comply with Part 4 of the </w:t>
            </w:r>
            <w:r w:rsidRPr="00CF2851">
              <w:rPr>
                <w:i/>
                <w:sz w:val="20"/>
              </w:rPr>
              <w:t>Oaths, Affidavits and Declarations Act 2010</w:t>
            </w:r>
            <w:r w:rsidRPr="000F63B8">
              <w:rPr>
                <w:sz w:val="20"/>
              </w:rPr>
              <w:t>.</w:t>
            </w:r>
          </w:p>
        </w:tc>
      </w:tr>
      <w:tr w:rsidR="00D736D8" w:rsidRPr="000F63B8" w14:paraId="5327F3A6" w14:textId="77777777" w:rsidTr="00841503">
        <w:trPr>
          <w:cantSplit w:val="0"/>
          <w:trHeight w:val="57"/>
        </w:trPr>
        <w:tc>
          <w:tcPr>
            <w:tcW w:w="612" w:type="dxa"/>
            <w:tcBorders>
              <w:top w:val="nil"/>
              <w:left w:val="nil"/>
              <w:bottom w:val="nil"/>
              <w:right w:val="nil"/>
            </w:tcBorders>
            <w:noWrap/>
            <w:tcMar>
              <w:top w:w="108" w:type="dxa"/>
              <w:bottom w:w="108" w:type="dxa"/>
            </w:tcMar>
          </w:tcPr>
          <w:p w14:paraId="377E857C" w14:textId="77777777" w:rsidR="00D736D8" w:rsidRDefault="00D736D8" w:rsidP="00841503">
            <w:pPr>
              <w:spacing w:after="0"/>
            </w:pPr>
          </w:p>
        </w:tc>
        <w:tc>
          <w:tcPr>
            <w:tcW w:w="9742" w:type="dxa"/>
            <w:gridSpan w:val="6"/>
            <w:tcBorders>
              <w:top w:val="nil"/>
              <w:left w:val="nil"/>
              <w:bottom w:val="nil"/>
              <w:right w:val="nil"/>
            </w:tcBorders>
          </w:tcPr>
          <w:p w14:paraId="0BD3B087" w14:textId="77777777" w:rsidR="00D736D8" w:rsidRPr="000F63B8" w:rsidRDefault="00D736D8" w:rsidP="00841503">
            <w:pPr>
              <w:tabs>
                <w:tab w:val="left" w:pos="1260"/>
              </w:tabs>
              <w:spacing w:after="0"/>
              <w:rPr>
                <w:sz w:val="20"/>
              </w:rPr>
            </w:pPr>
            <w:r w:rsidRPr="000F63B8">
              <w:rPr>
                <w:sz w:val="20"/>
              </w:rPr>
              <w:t xml:space="preserve">NOTE: Any attachment to this written statutory declaration must include on its front page a statement identifying it as the attachment belonging to this particular statutory declaration under Part 4 of the </w:t>
            </w:r>
            <w:r w:rsidRPr="00CF2851">
              <w:rPr>
                <w:i/>
                <w:sz w:val="20"/>
              </w:rPr>
              <w:t>Oaths, Affidavits and Declarations Act 2010</w:t>
            </w:r>
            <w:r w:rsidRPr="000F63B8">
              <w:rPr>
                <w:sz w:val="20"/>
              </w:rPr>
              <w:t>. Attachments which are copies of original documents must be certified.</w:t>
            </w:r>
          </w:p>
        </w:tc>
      </w:tr>
    </w:tbl>
    <w:p w14:paraId="3EBB0185" w14:textId="77777777" w:rsidR="00D736D8" w:rsidRDefault="00D736D8" w:rsidP="00D736D8"/>
    <w:sectPr w:rsidR="00D736D8" w:rsidSect="00CC571B">
      <w:headerReference w:type="default" r:id="rId17"/>
      <w:footerReference w:type="default" r:id="rId18"/>
      <w:headerReference w:type="first" r:id="rId19"/>
      <w:footerReference w:type="first" r:id="rId20"/>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B4224" w14:textId="77777777" w:rsidR="008B6407" w:rsidRDefault="008B6407" w:rsidP="007332FF">
      <w:r>
        <w:separator/>
      </w:r>
    </w:p>
  </w:endnote>
  <w:endnote w:type="continuationSeparator" w:id="0">
    <w:p w14:paraId="1250EAEE" w14:textId="77777777" w:rsidR="008B6407" w:rsidRDefault="008B6407"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6EB91"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00A13CB9" w14:textId="77777777" w:rsidTr="001B3D22">
      <w:trPr>
        <w:cantSplit/>
        <w:trHeight w:hRule="exact" w:val="850"/>
      </w:trPr>
      <w:tc>
        <w:tcPr>
          <w:tcW w:w="10318" w:type="dxa"/>
          <w:vAlign w:val="bottom"/>
        </w:tcPr>
        <w:p w14:paraId="2087E19C" w14:textId="77777777"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BF0576">
                <w:rPr>
                  <w:rStyle w:val="PageNumber"/>
                  <w:b/>
                </w:rPr>
                <w:t>TREASURY AND FINANCE</w:t>
              </w:r>
            </w:sdtContent>
          </w:sdt>
        </w:p>
        <w:p w14:paraId="17E6DF89" w14:textId="7826023E" w:rsidR="001B3D22" w:rsidRDefault="006D2460"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06-28T00:00:00Z">
                <w:dateFormat w:val="d MMMM yyyy"/>
                <w:lid w:val="en-AU"/>
                <w:storeMappedDataAs w:val="dateTime"/>
                <w:calendar w:val="gregorian"/>
              </w:date>
            </w:sdtPr>
            <w:sdtEndPr>
              <w:rPr>
                <w:rStyle w:val="PageNumber"/>
              </w:rPr>
            </w:sdtEndPr>
            <w:sdtContent>
              <w:r w:rsidR="003E007E">
                <w:rPr>
                  <w:rStyle w:val="PageNumber"/>
                </w:rPr>
                <w:t>28 June 2024</w:t>
              </w:r>
            </w:sdtContent>
          </w:sdt>
          <w:r w:rsidR="001B3D22" w:rsidRPr="001B3D22">
            <w:rPr>
              <w:rStyle w:val="PageNumber"/>
            </w:rPr>
            <w:t xml:space="preserve"> | </w:t>
          </w:r>
          <w:r w:rsidR="008276AC" w:rsidRPr="008276AC">
            <w:rPr>
              <w:rStyle w:val="PageNumber"/>
            </w:rPr>
            <w:t>DIS-F07-V0</w:t>
          </w:r>
          <w:r w:rsidR="003E007E">
            <w:rPr>
              <w:rStyle w:val="PageNumber"/>
            </w:rPr>
            <w:t>9</w:t>
          </w:r>
        </w:p>
        <w:p w14:paraId="0F1A57A6" w14:textId="0400BA16"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6D2460">
            <w:rPr>
              <w:rStyle w:val="PageNumber"/>
              <w:noProof/>
            </w:rPr>
            <w:t>5</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6D2460">
            <w:rPr>
              <w:rStyle w:val="PageNumber"/>
              <w:noProof/>
            </w:rPr>
            <w:t>10</w:t>
          </w:r>
          <w:r w:rsidRPr="00AC4488">
            <w:rPr>
              <w:rStyle w:val="PageNumber"/>
            </w:rPr>
            <w:fldChar w:fldCharType="end"/>
          </w:r>
        </w:p>
      </w:tc>
    </w:tr>
  </w:tbl>
  <w:p w14:paraId="44A32846" w14:textId="77777777" w:rsidR="002645D5" w:rsidRPr="00B11C67" w:rsidRDefault="002645D5" w:rsidP="002645D5">
    <w:pPr>
      <w:pStyle w:val="Footer"/>
      <w:rPr>
        <w:sz w:val="4"/>
        <w:szCs w:val="4"/>
      </w:rPr>
    </w:pPr>
  </w:p>
  <w:p w14:paraId="424CDF92"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A587"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39E3DA56" w14:textId="77777777" w:rsidTr="0087320B">
      <w:trPr>
        <w:cantSplit/>
        <w:trHeight w:hRule="exact" w:val="1134"/>
      </w:trPr>
      <w:tc>
        <w:tcPr>
          <w:tcW w:w="7767" w:type="dxa"/>
          <w:tcBorders>
            <w:top w:val="single" w:sz="4" w:space="0" w:color="auto"/>
          </w:tcBorders>
          <w:vAlign w:val="bottom"/>
        </w:tcPr>
        <w:p w14:paraId="101D16F8" w14:textId="77777777"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BF0576">
                <w:rPr>
                  <w:rStyle w:val="PageNumber"/>
                  <w:b/>
                </w:rPr>
                <w:t>TREASURY AND FINANCE</w:t>
              </w:r>
            </w:sdtContent>
          </w:sdt>
          <w:r w:rsidR="00BF0576">
            <w:rPr>
              <w:rStyle w:val="PageNumber"/>
            </w:rPr>
            <w:t xml:space="preserve"> </w:t>
          </w:r>
        </w:p>
        <w:p w14:paraId="4706E349" w14:textId="499B57E4" w:rsidR="00A66DD9" w:rsidRPr="001B3D22" w:rsidRDefault="006D2460"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6-28T00:00:00Z">
                <w:dateFormat w:val="d MMMM yyyy"/>
                <w:lid w:val="en-AU"/>
                <w:storeMappedDataAs w:val="dateTime"/>
                <w:calendar w:val="gregorian"/>
              </w:date>
            </w:sdtPr>
            <w:sdtEndPr>
              <w:rPr>
                <w:rStyle w:val="PageNumber"/>
              </w:rPr>
            </w:sdtEndPr>
            <w:sdtContent>
              <w:r w:rsidR="003E007E">
                <w:rPr>
                  <w:rStyle w:val="PageNumber"/>
                </w:rPr>
                <w:t>28 June 2024</w:t>
              </w:r>
            </w:sdtContent>
          </w:sdt>
          <w:r w:rsidR="001B3D22" w:rsidRPr="001B3D22">
            <w:rPr>
              <w:rStyle w:val="PageNumber"/>
            </w:rPr>
            <w:t xml:space="preserve"> | </w:t>
          </w:r>
          <w:r>
            <w:rPr>
              <w:rStyle w:val="PageNumber"/>
            </w:rPr>
            <w:t>DIS-F07-V09</w:t>
          </w:r>
        </w:p>
        <w:p w14:paraId="6E4A5463" w14:textId="39ABD0F2"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6D2460">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6D2460">
            <w:rPr>
              <w:rStyle w:val="PageNumber"/>
              <w:noProof/>
            </w:rPr>
            <w:t>10</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3494573F" w14:textId="77777777" w:rsidR="002645D5" w:rsidRPr="001E14EB" w:rsidRDefault="00661D1D" w:rsidP="002645D5">
          <w:pPr>
            <w:spacing w:after="0"/>
            <w:jc w:val="right"/>
          </w:pPr>
          <w:r>
            <w:rPr>
              <w:noProof/>
              <w:sz w:val="19"/>
              <w:lang w:eastAsia="en-AU"/>
            </w:rPr>
            <w:drawing>
              <wp:inline distT="0" distB="0" distL="0" distR="0" wp14:anchorId="2993B156" wp14:editId="2206EA50">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753BF5E6"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2A816" w14:textId="77777777" w:rsidR="008B6407" w:rsidRDefault="008B6407" w:rsidP="007332FF">
      <w:r>
        <w:separator/>
      </w:r>
    </w:p>
  </w:footnote>
  <w:footnote w:type="continuationSeparator" w:id="0">
    <w:p w14:paraId="117481B6" w14:textId="77777777" w:rsidR="008B6407" w:rsidRDefault="008B6407"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982DC" w14:textId="62101D64" w:rsidR="00983000" w:rsidRPr="00162207" w:rsidRDefault="006D246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8114E3">
          <w:rPr>
            <w:rStyle w:val="HeaderChar"/>
          </w:rPr>
          <w:t>NTGDIS Death Benefit Claim Form</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4D523ED3" w14:textId="766BA84A" w:rsidR="00A53CF0" w:rsidRPr="00E908F1" w:rsidRDefault="008114E3" w:rsidP="00A53CF0">
        <w:pPr>
          <w:pStyle w:val="Title"/>
        </w:pPr>
        <w:r>
          <w:rPr>
            <w:rStyle w:val="TitleChar"/>
          </w:rPr>
          <w:t>NTGDIS Death Benefit Claim Form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6545A"/>
    <w:multiLevelType w:val="hybridMultilevel"/>
    <w:tmpl w:val="D90C3A6A"/>
    <w:lvl w:ilvl="0" w:tplc="056C64AE">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E9E6F82"/>
    <w:multiLevelType w:val="hybridMultilevel"/>
    <w:tmpl w:val="48844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2EE6D9C"/>
    <w:multiLevelType w:val="hybridMultilevel"/>
    <w:tmpl w:val="3708AB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F35123"/>
    <w:multiLevelType w:val="hybridMultilevel"/>
    <w:tmpl w:val="E8045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8D26C06"/>
    <w:multiLevelType w:val="multilevel"/>
    <w:tmpl w:val="3E5E177A"/>
    <w:name w:val="NTG Table Bullet List33222222222222222"/>
    <w:numStyleLink w:val="Tablenumberlist"/>
  </w:abstractNum>
  <w:abstractNum w:abstractNumId="10" w15:restartNumberingAfterBreak="0">
    <w:nsid w:val="19533A06"/>
    <w:multiLevelType w:val="multilevel"/>
    <w:tmpl w:val="3928FD02"/>
    <w:name w:val="NTG Table Bullet List3222"/>
    <w:numStyleLink w:val="Bulletlist"/>
  </w:abstractNum>
  <w:abstractNum w:abstractNumId="11"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2" w15:restartNumberingAfterBreak="0">
    <w:nsid w:val="1B26429D"/>
    <w:multiLevelType w:val="multilevel"/>
    <w:tmpl w:val="3E5E177A"/>
    <w:name w:val="NTG Table Bullet List33222222222"/>
    <w:numStyleLink w:val="Tablenumberlist"/>
  </w:abstractNum>
  <w:abstractNum w:abstractNumId="13" w15:restartNumberingAfterBreak="0">
    <w:nsid w:val="1B86276C"/>
    <w:multiLevelType w:val="multilevel"/>
    <w:tmpl w:val="3928FD02"/>
    <w:name w:val="NTG Table Bullet List32223"/>
    <w:numStyleLink w:val="Bulletlist"/>
  </w:abstractNum>
  <w:abstractNum w:abstractNumId="14" w15:restartNumberingAfterBreak="0">
    <w:nsid w:val="1D0744AE"/>
    <w:multiLevelType w:val="multilevel"/>
    <w:tmpl w:val="3E5E177A"/>
    <w:name w:val="NTG Table Bullet List3222322"/>
    <w:numStyleLink w:val="Tablenumberlist"/>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375657A"/>
    <w:multiLevelType w:val="hybridMultilevel"/>
    <w:tmpl w:val="89D88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2E3F76"/>
    <w:multiLevelType w:val="multilevel"/>
    <w:tmpl w:val="3E5E177A"/>
    <w:name w:val="NTG Table Bullet List3322"/>
    <w:numStyleLink w:val="Tablenumberlist"/>
  </w:abstractNum>
  <w:abstractNum w:abstractNumId="18" w15:restartNumberingAfterBreak="0">
    <w:nsid w:val="27CE4608"/>
    <w:multiLevelType w:val="multilevel"/>
    <w:tmpl w:val="3E5E177A"/>
    <w:name w:val="NTG Table Bullet List33222"/>
    <w:numStyleLink w:val="Tablenumberlist"/>
  </w:abstractNum>
  <w:abstractNum w:abstractNumId="19" w15:restartNumberingAfterBreak="0">
    <w:nsid w:val="27D83E4D"/>
    <w:multiLevelType w:val="multilevel"/>
    <w:tmpl w:val="3928FD02"/>
    <w:numStyleLink w:val="Bulletlist"/>
  </w:abstractNum>
  <w:abstractNum w:abstractNumId="20"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1" w15:restartNumberingAfterBreak="0">
    <w:nsid w:val="2E693641"/>
    <w:multiLevelType w:val="multilevel"/>
    <w:tmpl w:val="3E5E177A"/>
    <w:name w:val="NTG Table Bullet List33"/>
    <w:numStyleLink w:val="Tablenumberlist"/>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56773C7"/>
    <w:multiLevelType w:val="hybridMultilevel"/>
    <w:tmpl w:val="DF22A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3BE61945"/>
    <w:multiLevelType w:val="multilevel"/>
    <w:tmpl w:val="3928FD02"/>
    <w:name w:val="NTG Table Bullet List332222222222222222"/>
    <w:numStyleLink w:val="Bulletlist"/>
  </w:abstractNum>
  <w:abstractNum w:abstractNumId="27"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FD3A20"/>
    <w:multiLevelType w:val="multilevel"/>
    <w:tmpl w:val="3E5E177A"/>
    <w:name w:val="NTG Table Bullet List3322222222222"/>
    <w:numStyleLink w:val="Tablenumberlist"/>
  </w:abstractNum>
  <w:abstractNum w:abstractNumId="29"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0"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3842BC6"/>
    <w:multiLevelType w:val="multilevel"/>
    <w:tmpl w:val="0C78A7AC"/>
    <w:numStyleLink w:val="Tablebulletlist"/>
  </w:abstractNum>
  <w:abstractNum w:abstractNumId="32" w15:restartNumberingAfterBreak="0">
    <w:nsid w:val="54B1548F"/>
    <w:multiLevelType w:val="hybridMultilevel"/>
    <w:tmpl w:val="60342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4" w15:restartNumberingAfterBreak="0">
    <w:nsid w:val="56DA2CAE"/>
    <w:multiLevelType w:val="multilevel"/>
    <w:tmpl w:val="3E5E177A"/>
    <w:name w:val="NTG Table Bullet List332222222222222"/>
    <w:numStyleLink w:val="Tablenumberlist"/>
  </w:abstractNum>
  <w:abstractNum w:abstractNumId="35" w15:restartNumberingAfterBreak="0">
    <w:nsid w:val="583359D9"/>
    <w:multiLevelType w:val="multilevel"/>
    <w:tmpl w:val="3E5E177A"/>
    <w:name w:val="NTG Table Bullet List332222222"/>
    <w:numStyleLink w:val="Tablenumberlist"/>
  </w:abstractNum>
  <w:abstractNum w:abstractNumId="36" w15:restartNumberingAfterBreak="0">
    <w:nsid w:val="5A7036FD"/>
    <w:multiLevelType w:val="hybridMultilevel"/>
    <w:tmpl w:val="72767A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B9A5FFE"/>
    <w:multiLevelType w:val="multilevel"/>
    <w:tmpl w:val="0C78A7AC"/>
    <w:name w:val="NTG Table Bullet List33222222222222"/>
    <w:numStyleLink w:val="Tablebulletlist"/>
  </w:abstractNum>
  <w:abstractNum w:abstractNumId="38" w15:restartNumberingAfterBreak="0">
    <w:nsid w:val="5C0D2C9E"/>
    <w:multiLevelType w:val="hybridMultilevel"/>
    <w:tmpl w:val="C5781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444259"/>
    <w:multiLevelType w:val="multilevel"/>
    <w:tmpl w:val="0C78A7AC"/>
    <w:name w:val="NTG Table Bullet List332222"/>
    <w:numStyleLink w:val="Tablebulletlist"/>
  </w:abstractNum>
  <w:abstractNum w:abstractNumId="40" w15:restartNumberingAfterBreak="0">
    <w:nsid w:val="64456D4D"/>
    <w:multiLevelType w:val="hybridMultilevel"/>
    <w:tmpl w:val="CD4C8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9262556"/>
    <w:multiLevelType w:val="multilevel"/>
    <w:tmpl w:val="3E5E177A"/>
    <w:name w:val="NTG Table Bullet List3322222222222222"/>
    <w:numStyleLink w:val="Tablenumberlist"/>
  </w:abstractNum>
  <w:abstractNum w:abstractNumId="42" w15:restartNumberingAfterBreak="0">
    <w:nsid w:val="6BB70B14"/>
    <w:multiLevelType w:val="hybridMultilevel"/>
    <w:tmpl w:val="42EEF4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453664D"/>
    <w:multiLevelType w:val="multilevel"/>
    <w:tmpl w:val="0C78A7AC"/>
    <w:name w:val="NTG Table Bullet List3322222222222222222"/>
    <w:numStyleLink w:val="Tablebulletlist"/>
  </w:abstractNum>
  <w:abstractNum w:abstractNumId="45" w15:restartNumberingAfterBreak="0">
    <w:nsid w:val="753120C2"/>
    <w:multiLevelType w:val="hybridMultilevel"/>
    <w:tmpl w:val="B6324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6141D1E"/>
    <w:multiLevelType w:val="multilevel"/>
    <w:tmpl w:val="0C78A7AC"/>
    <w:name w:val="NTG Table Bullet List332222222222"/>
    <w:numStyleLink w:val="Tablebulletlist"/>
  </w:abstractNum>
  <w:abstractNum w:abstractNumId="47"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5"/>
  </w:num>
  <w:num w:numId="2">
    <w:abstractNumId w:val="15"/>
  </w:num>
  <w:num w:numId="3">
    <w:abstractNumId w:val="48"/>
  </w:num>
  <w:num w:numId="4">
    <w:abstractNumId w:val="29"/>
  </w:num>
  <w:num w:numId="5">
    <w:abstractNumId w:val="20"/>
  </w:num>
  <w:num w:numId="6">
    <w:abstractNumId w:val="11"/>
  </w:num>
  <w:num w:numId="7">
    <w:abstractNumId w:val="31"/>
  </w:num>
  <w:num w:numId="8">
    <w:abstractNumId w:val="19"/>
  </w:num>
  <w:num w:numId="9">
    <w:abstractNumId w:val="47"/>
  </w:num>
  <w:num w:numId="10">
    <w:abstractNumId w:val="27"/>
  </w:num>
  <w:num w:numId="11">
    <w:abstractNumId w:val="43"/>
  </w:num>
  <w:num w:numId="12">
    <w:abstractNumId w:val="32"/>
  </w:num>
  <w:num w:numId="13">
    <w:abstractNumId w:val="0"/>
  </w:num>
  <w:num w:numId="14">
    <w:abstractNumId w:val="16"/>
  </w:num>
  <w:num w:numId="15">
    <w:abstractNumId w:val="2"/>
  </w:num>
  <w:num w:numId="16">
    <w:abstractNumId w:val="45"/>
  </w:num>
  <w:num w:numId="17">
    <w:abstractNumId w:val="24"/>
  </w:num>
  <w:num w:numId="18">
    <w:abstractNumId w:val="40"/>
  </w:num>
  <w:num w:numId="19">
    <w:abstractNumId w:val="7"/>
  </w:num>
  <w:num w:numId="20">
    <w:abstractNumId w:val="38"/>
  </w:num>
  <w:num w:numId="21">
    <w:abstractNumId w:val="6"/>
  </w:num>
  <w:num w:numId="22">
    <w:abstractNumId w:val="42"/>
  </w:num>
  <w:num w:numId="23">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07"/>
    <w:rsid w:val="00001DDF"/>
    <w:rsid w:val="0000322D"/>
    <w:rsid w:val="00007670"/>
    <w:rsid w:val="00010665"/>
    <w:rsid w:val="00020347"/>
    <w:rsid w:val="0002393A"/>
    <w:rsid w:val="00027DB8"/>
    <w:rsid w:val="00031A96"/>
    <w:rsid w:val="00037A6C"/>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5F91"/>
    <w:rsid w:val="00086A5F"/>
    <w:rsid w:val="000911EF"/>
    <w:rsid w:val="000962C5"/>
    <w:rsid w:val="00097865"/>
    <w:rsid w:val="000A4317"/>
    <w:rsid w:val="000A559C"/>
    <w:rsid w:val="000B0076"/>
    <w:rsid w:val="000B2CA1"/>
    <w:rsid w:val="000C23BA"/>
    <w:rsid w:val="000D1F29"/>
    <w:rsid w:val="000D633D"/>
    <w:rsid w:val="000E03C4"/>
    <w:rsid w:val="000E342B"/>
    <w:rsid w:val="000E3ED2"/>
    <w:rsid w:val="000E5DD2"/>
    <w:rsid w:val="000F0EDD"/>
    <w:rsid w:val="000F27C6"/>
    <w:rsid w:val="000F2958"/>
    <w:rsid w:val="000F2D4C"/>
    <w:rsid w:val="000F3850"/>
    <w:rsid w:val="000F604F"/>
    <w:rsid w:val="00104E7F"/>
    <w:rsid w:val="00110691"/>
    <w:rsid w:val="001137EC"/>
    <w:rsid w:val="001152F5"/>
    <w:rsid w:val="00117743"/>
    <w:rsid w:val="00117F5B"/>
    <w:rsid w:val="00132658"/>
    <w:rsid w:val="001343E2"/>
    <w:rsid w:val="00150DC0"/>
    <w:rsid w:val="00156CD4"/>
    <w:rsid w:val="0016153B"/>
    <w:rsid w:val="00162207"/>
    <w:rsid w:val="00164A3E"/>
    <w:rsid w:val="00165BB9"/>
    <w:rsid w:val="00166FF6"/>
    <w:rsid w:val="001727C8"/>
    <w:rsid w:val="00172B65"/>
    <w:rsid w:val="00176123"/>
    <w:rsid w:val="00176553"/>
    <w:rsid w:val="00181620"/>
    <w:rsid w:val="001827F3"/>
    <w:rsid w:val="00187130"/>
    <w:rsid w:val="00192AEB"/>
    <w:rsid w:val="001957AD"/>
    <w:rsid w:val="00196F8E"/>
    <w:rsid w:val="00197503"/>
    <w:rsid w:val="001A2B7F"/>
    <w:rsid w:val="001A3AFD"/>
    <w:rsid w:val="001A496C"/>
    <w:rsid w:val="001A576A"/>
    <w:rsid w:val="001A744B"/>
    <w:rsid w:val="001B28DA"/>
    <w:rsid w:val="001B2B6C"/>
    <w:rsid w:val="001B3D22"/>
    <w:rsid w:val="001D01C4"/>
    <w:rsid w:val="001D4DA9"/>
    <w:rsid w:val="001D4F99"/>
    <w:rsid w:val="001D52B0"/>
    <w:rsid w:val="001D5A18"/>
    <w:rsid w:val="001D7C37"/>
    <w:rsid w:val="001D7CA4"/>
    <w:rsid w:val="001E057F"/>
    <w:rsid w:val="001E14EB"/>
    <w:rsid w:val="001F59E6"/>
    <w:rsid w:val="00202D7E"/>
    <w:rsid w:val="00203B4C"/>
    <w:rsid w:val="00203F1C"/>
    <w:rsid w:val="002044FA"/>
    <w:rsid w:val="00206936"/>
    <w:rsid w:val="00206C6F"/>
    <w:rsid w:val="00206FBD"/>
    <w:rsid w:val="00207746"/>
    <w:rsid w:val="00221F57"/>
    <w:rsid w:val="00227CFD"/>
    <w:rsid w:val="00230031"/>
    <w:rsid w:val="00235C01"/>
    <w:rsid w:val="00247343"/>
    <w:rsid w:val="002645D5"/>
    <w:rsid w:val="00264AA5"/>
    <w:rsid w:val="0026532D"/>
    <w:rsid w:val="00265C56"/>
    <w:rsid w:val="002716CD"/>
    <w:rsid w:val="00274D4B"/>
    <w:rsid w:val="002806F5"/>
    <w:rsid w:val="00281577"/>
    <w:rsid w:val="00284EF4"/>
    <w:rsid w:val="00292052"/>
    <w:rsid w:val="002926BC"/>
    <w:rsid w:val="00293A72"/>
    <w:rsid w:val="00297C5E"/>
    <w:rsid w:val="002A0160"/>
    <w:rsid w:val="002A30C3"/>
    <w:rsid w:val="002A6F6A"/>
    <w:rsid w:val="002A7712"/>
    <w:rsid w:val="002B02A6"/>
    <w:rsid w:val="002B38F7"/>
    <w:rsid w:val="002B4F50"/>
    <w:rsid w:val="002B5591"/>
    <w:rsid w:val="002B5975"/>
    <w:rsid w:val="002B6AA4"/>
    <w:rsid w:val="002C0BEF"/>
    <w:rsid w:val="002C1FE9"/>
    <w:rsid w:val="002C21A2"/>
    <w:rsid w:val="002C2981"/>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702"/>
    <w:rsid w:val="003258E6"/>
    <w:rsid w:val="00342283"/>
    <w:rsid w:val="00343A87"/>
    <w:rsid w:val="00344A36"/>
    <w:rsid w:val="003456F4"/>
    <w:rsid w:val="00347FB6"/>
    <w:rsid w:val="003504FD"/>
    <w:rsid w:val="00350881"/>
    <w:rsid w:val="00354DD9"/>
    <w:rsid w:val="00354F97"/>
    <w:rsid w:val="00357D55"/>
    <w:rsid w:val="00363513"/>
    <w:rsid w:val="003657E5"/>
    <w:rsid w:val="0036589C"/>
    <w:rsid w:val="00366584"/>
    <w:rsid w:val="003706CA"/>
    <w:rsid w:val="00371312"/>
    <w:rsid w:val="00371DC7"/>
    <w:rsid w:val="00377B21"/>
    <w:rsid w:val="00380FC0"/>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007E"/>
    <w:rsid w:val="003E2445"/>
    <w:rsid w:val="003E3BB2"/>
    <w:rsid w:val="003F07E7"/>
    <w:rsid w:val="003F5B58"/>
    <w:rsid w:val="003F7E65"/>
    <w:rsid w:val="0040222A"/>
    <w:rsid w:val="00402A05"/>
    <w:rsid w:val="00403AC9"/>
    <w:rsid w:val="004047BC"/>
    <w:rsid w:val="00407B36"/>
    <w:rsid w:val="004100F7"/>
    <w:rsid w:val="00414CB3"/>
    <w:rsid w:val="0041563D"/>
    <w:rsid w:val="00426E25"/>
    <w:rsid w:val="00427D9C"/>
    <w:rsid w:val="00427E7E"/>
    <w:rsid w:val="00433B05"/>
    <w:rsid w:val="00433C60"/>
    <w:rsid w:val="0043465D"/>
    <w:rsid w:val="00443B6E"/>
    <w:rsid w:val="0044797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2EFC"/>
    <w:rsid w:val="004864DE"/>
    <w:rsid w:val="00494BE5"/>
    <w:rsid w:val="00495C12"/>
    <w:rsid w:val="00495E30"/>
    <w:rsid w:val="00496A16"/>
    <w:rsid w:val="004A0EBA"/>
    <w:rsid w:val="004A2538"/>
    <w:rsid w:val="004A331E"/>
    <w:rsid w:val="004A3CC9"/>
    <w:rsid w:val="004B0C15"/>
    <w:rsid w:val="004B35EA"/>
    <w:rsid w:val="004B69E4"/>
    <w:rsid w:val="004C5E46"/>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208D"/>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33C3"/>
    <w:rsid w:val="00650725"/>
    <w:rsid w:val="00650F5B"/>
    <w:rsid w:val="00661D1D"/>
    <w:rsid w:val="00665916"/>
    <w:rsid w:val="006670D7"/>
    <w:rsid w:val="006719EA"/>
    <w:rsid w:val="00671F13"/>
    <w:rsid w:val="0067400A"/>
    <w:rsid w:val="00683DBB"/>
    <w:rsid w:val="006847AD"/>
    <w:rsid w:val="0069114B"/>
    <w:rsid w:val="00691823"/>
    <w:rsid w:val="006944C1"/>
    <w:rsid w:val="006A756A"/>
    <w:rsid w:val="006B7FE0"/>
    <w:rsid w:val="006D2460"/>
    <w:rsid w:val="006D66F7"/>
    <w:rsid w:val="006E283C"/>
    <w:rsid w:val="006E6111"/>
    <w:rsid w:val="006F267C"/>
    <w:rsid w:val="00702D6E"/>
    <w:rsid w:val="00705C9D"/>
    <w:rsid w:val="00705F13"/>
    <w:rsid w:val="00714F1D"/>
    <w:rsid w:val="00715225"/>
    <w:rsid w:val="00720CC6"/>
    <w:rsid w:val="00722DDB"/>
    <w:rsid w:val="00724728"/>
    <w:rsid w:val="00724F98"/>
    <w:rsid w:val="00730B9B"/>
    <w:rsid w:val="0073182E"/>
    <w:rsid w:val="007332FF"/>
    <w:rsid w:val="00735FAC"/>
    <w:rsid w:val="007408F5"/>
    <w:rsid w:val="00741EAE"/>
    <w:rsid w:val="00744D82"/>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34F8"/>
    <w:rsid w:val="007B5C09"/>
    <w:rsid w:val="007B5DA2"/>
    <w:rsid w:val="007C0966"/>
    <w:rsid w:val="007C19E7"/>
    <w:rsid w:val="007C5CFD"/>
    <w:rsid w:val="007C6D9F"/>
    <w:rsid w:val="007D4893"/>
    <w:rsid w:val="007D48A4"/>
    <w:rsid w:val="007D6BAC"/>
    <w:rsid w:val="007D6C26"/>
    <w:rsid w:val="007E70CF"/>
    <w:rsid w:val="007E74A4"/>
    <w:rsid w:val="007F1B6F"/>
    <w:rsid w:val="007F263F"/>
    <w:rsid w:val="008015A8"/>
    <w:rsid w:val="0080766E"/>
    <w:rsid w:val="00811169"/>
    <w:rsid w:val="008114E3"/>
    <w:rsid w:val="00815297"/>
    <w:rsid w:val="008170DB"/>
    <w:rsid w:val="00817684"/>
    <w:rsid w:val="00817BA1"/>
    <w:rsid w:val="008222BD"/>
    <w:rsid w:val="00823022"/>
    <w:rsid w:val="0082634E"/>
    <w:rsid w:val="008276AC"/>
    <w:rsid w:val="00830853"/>
    <w:rsid w:val="008313C4"/>
    <w:rsid w:val="00835434"/>
    <w:rsid w:val="008358C0"/>
    <w:rsid w:val="00836E22"/>
    <w:rsid w:val="00841B39"/>
    <w:rsid w:val="00842838"/>
    <w:rsid w:val="00846D09"/>
    <w:rsid w:val="00852198"/>
    <w:rsid w:val="00854EC1"/>
    <w:rsid w:val="0085797F"/>
    <w:rsid w:val="00860028"/>
    <w:rsid w:val="00861DC3"/>
    <w:rsid w:val="00863ABB"/>
    <w:rsid w:val="00867019"/>
    <w:rsid w:val="00872B4E"/>
    <w:rsid w:val="00872EF1"/>
    <w:rsid w:val="0087320B"/>
    <w:rsid w:val="008735A9"/>
    <w:rsid w:val="00875EF1"/>
    <w:rsid w:val="00877BC5"/>
    <w:rsid w:val="00877D20"/>
    <w:rsid w:val="00881C48"/>
    <w:rsid w:val="00885B80"/>
    <w:rsid w:val="00885C30"/>
    <w:rsid w:val="00885E9B"/>
    <w:rsid w:val="00886D19"/>
    <w:rsid w:val="0089368E"/>
    <w:rsid w:val="00893C96"/>
    <w:rsid w:val="0089500A"/>
    <w:rsid w:val="00897C94"/>
    <w:rsid w:val="008A7C12"/>
    <w:rsid w:val="008B03CE"/>
    <w:rsid w:val="008B0C16"/>
    <w:rsid w:val="008B521D"/>
    <w:rsid w:val="008B529E"/>
    <w:rsid w:val="008B6407"/>
    <w:rsid w:val="008C17FB"/>
    <w:rsid w:val="008C70BB"/>
    <w:rsid w:val="008D1B00"/>
    <w:rsid w:val="008D57B8"/>
    <w:rsid w:val="008E03FC"/>
    <w:rsid w:val="008E0F8F"/>
    <w:rsid w:val="008E510B"/>
    <w:rsid w:val="00900085"/>
    <w:rsid w:val="00902B13"/>
    <w:rsid w:val="00911941"/>
    <w:rsid w:val="0092024D"/>
    <w:rsid w:val="00925146"/>
    <w:rsid w:val="00925F0F"/>
    <w:rsid w:val="00932F6B"/>
    <w:rsid w:val="00934E50"/>
    <w:rsid w:val="00937922"/>
    <w:rsid w:val="0094465D"/>
    <w:rsid w:val="009459C5"/>
    <w:rsid w:val="009468BC"/>
    <w:rsid w:val="00947FAE"/>
    <w:rsid w:val="00953AA6"/>
    <w:rsid w:val="009552B3"/>
    <w:rsid w:val="009616DF"/>
    <w:rsid w:val="0096542F"/>
    <w:rsid w:val="0096723B"/>
    <w:rsid w:val="00967FA7"/>
    <w:rsid w:val="009712F4"/>
    <w:rsid w:val="00971645"/>
    <w:rsid w:val="00977919"/>
    <w:rsid w:val="00983000"/>
    <w:rsid w:val="009870FA"/>
    <w:rsid w:val="009921C3"/>
    <w:rsid w:val="00995184"/>
    <w:rsid w:val="0099551D"/>
    <w:rsid w:val="009A4A8D"/>
    <w:rsid w:val="009A5897"/>
    <w:rsid w:val="009A5F24"/>
    <w:rsid w:val="009A7E70"/>
    <w:rsid w:val="009B0B3E"/>
    <w:rsid w:val="009B1913"/>
    <w:rsid w:val="009B1BF1"/>
    <w:rsid w:val="009B53DF"/>
    <w:rsid w:val="009B6657"/>
    <w:rsid w:val="009B6966"/>
    <w:rsid w:val="009D0EB5"/>
    <w:rsid w:val="009D14F9"/>
    <w:rsid w:val="009D2B74"/>
    <w:rsid w:val="009D63FF"/>
    <w:rsid w:val="009E175D"/>
    <w:rsid w:val="009E1D50"/>
    <w:rsid w:val="009E3CC2"/>
    <w:rsid w:val="009F06BD"/>
    <w:rsid w:val="009F1A68"/>
    <w:rsid w:val="009F2A4D"/>
    <w:rsid w:val="009F418E"/>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84E47"/>
    <w:rsid w:val="00A925EC"/>
    <w:rsid w:val="00A929AA"/>
    <w:rsid w:val="00A92B6B"/>
    <w:rsid w:val="00A967E8"/>
    <w:rsid w:val="00AA082B"/>
    <w:rsid w:val="00AA14B3"/>
    <w:rsid w:val="00AA3A4A"/>
    <w:rsid w:val="00AA541E"/>
    <w:rsid w:val="00AD0DA4"/>
    <w:rsid w:val="00AD4169"/>
    <w:rsid w:val="00AE0DB8"/>
    <w:rsid w:val="00AE193F"/>
    <w:rsid w:val="00AE25C6"/>
    <w:rsid w:val="00AE2A8A"/>
    <w:rsid w:val="00AE306C"/>
    <w:rsid w:val="00AE7C30"/>
    <w:rsid w:val="00AF28C1"/>
    <w:rsid w:val="00B02EF1"/>
    <w:rsid w:val="00B07BFD"/>
    <w:rsid w:val="00B07C97"/>
    <w:rsid w:val="00B11C67"/>
    <w:rsid w:val="00B15754"/>
    <w:rsid w:val="00B16002"/>
    <w:rsid w:val="00B2046E"/>
    <w:rsid w:val="00B20E8B"/>
    <w:rsid w:val="00B257E1"/>
    <w:rsid w:val="00B2599A"/>
    <w:rsid w:val="00B27AC4"/>
    <w:rsid w:val="00B27EE2"/>
    <w:rsid w:val="00B31D3A"/>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5916"/>
    <w:rsid w:val="00B96513"/>
    <w:rsid w:val="00B97C7C"/>
    <w:rsid w:val="00BA1A56"/>
    <w:rsid w:val="00BA1D47"/>
    <w:rsid w:val="00BA220B"/>
    <w:rsid w:val="00BA66F0"/>
    <w:rsid w:val="00BA7616"/>
    <w:rsid w:val="00BB2239"/>
    <w:rsid w:val="00BB2AE7"/>
    <w:rsid w:val="00BB6464"/>
    <w:rsid w:val="00BC1BB8"/>
    <w:rsid w:val="00BC7E0E"/>
    <w:rsid w:val="00BD7FE1"/>
    <w:rsid w:val="00BE37CA"/>
    <w:rsid w:val="00BE6144"/>
    <w:rsid w:val="00BE635A"/>
    <w:rsid w:val="00BF0576"/>
    <w:rsid w:val="00BF17E9"/>
    <w:rsid w:val="00BF2ABB"/>
    <w:rsid w:val="00BF5099"/>
    <w:rsid w:val="00C06077"/>
    <w:rsid w:val="00C10B5E"/>
    <w:rsid w:val="00C10F10"/>
    <w:rsid w:val="00C11E6F"/>
    <w:rsid w:val="00C15D4D"/>
    <w:rsid w:val="00C15EBD"/>
    <w:rsid w:val="00C175DC"/>
    <w:rsid w:val="00C30171"/>
    <w:rsid w:val="00C309D8"/>
    <w:rsid w:val="00C33A4D"/>
    <w:rsid w:val="00C43519"/>
    <w:rsid w:val="00C45263"/>
    <w:rsid w:val="00C51537"/>
    <w:rsid w:val="00C52BC3"/>
    <w:rsid w:val="00C53ECF"/>
    <w:rsid w:val="00C61AFA"/>
    <w:rsid w:val="00C61B8C"/>
    <w:rsid w:val="00C61D64"/>
    <w:rsid w:val="00C62099"/>
    <w:rsid w:val="00C64EA3"/>
    <w:rsid w:val="00C72867"/>
    <w:rsid w:val="00C75E81"/>
    <w:rsid w:val="00C834DC"/>
    <w:rsid w:val="00C86609"/>
    <w:rsid w:val="00C90A0E"/>
    <w:rsid w:val="00C92B4C"/>
    <w:rsid w:val="00C954F6"/>
    <w:rsid w:val="00C96318"/>
    <w:rsid w:val="00CA36A0"/>
    <w:rsid w:val="00CA6BC5"/>
    <w:rsid w:val="00CC2F1A"/>
    <w:rsid w:val="00CC571B"/>
    <w:rsid w:val="00CC61CD"/>
    <w:rsid w:val="00CC6C02"/>
    <w:rsid w:val="00CC737B"/>
    <w:rsid w:val="00CD5011"/>
    <w:rsid w:val="00CE640F"/>
    <w:rsid w:val="00CE76BC"/>
    <w:rsid w:val="00CF540E"/>
    <w:rsid w:val="00D02F07"/>
    <w:rsid w:val="00D125DF"/>
    <w:rsid w:val="00D15D88"/>
    <w:rsid w:val="00D26D7D"/>
    <w:rsid w:val="00D27D49"/>
    <w:rsid w:val="00D27EBE"/>
    <w:rsid w:val="00D32BCF"/>
    <w:rsid w:val="00D34336"/>
    <w:rsid w:val="00D35D55"/>
    <w:rsid w:val="00D36A49"/>
    <w:rsid w:val="00D517C6"/>
    <w:rsid w:val="00D5309E"/>
    <w:rsid w:val="00D71D84"/>
    <w:rsid w:val="00D72464"/>
    <w:rsid w:val="00D72A57"/>
    <w:rsid w:val="00D736D8"/>
    <w:rsid w:val="00D768EB"/>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059D"/>
    <w:rsid w:val="00DD4E59"/>
    <w:rsid w:val="00DE33B5"/>
    <w:rsid w:val="00DE5E18"/>
    <w:rsid w:val="00DF0487"/>
    <w:rsid w:val="00DF5EA4"/>
    <w:rsid w:val="00E02681"/>
    <w:rsid w:val="00E02792"/>
    <w:rsid w:val="00E034D8"/>
    <w:rsid w:val="00E04CC0"/>
    <w:rsid w:val="00E15122"/>
    <w:rsid w:val="00E15816"/>
    <w:rsid w:val="00E160D5"/>
    <w:rsid w:val="00E17845"/>
    <w:rsid w:val="00E235CB"/>
    <w:rsid w:val="00E239FF"/>
    <w:rsid w:val="00E27D7B"/>
    <w:rsid w:val="00E30556"/>
    <w:rsid w:val="00E30981"/>
    <w:rsid w:val="00E32991"/>
    <w:rsid w:val="00E33136"/>
    <w:rsid w:val="00E34D7C"/>
    <w:rsid w:val="00E3598A"/>
    <w:rsid w:val="00E3723D"/>
    <w:rsid w:val="00E43797"/>
    <w:rsid w:val="00E44C89"/>
    <w:rsid w:val="00E457A6"/>
    <w:rsid w:val="00E501EA"/>
    <w:rsid w:val="00E61BA2"/>
    <w:rsid w:val="00E63864"/>
    <w:rsid w:val="00E6403F"/>
    <w:rsid w:val="00E73EF7"/>
    <w:rsid w:val="00E75451"/>
    <w:rsid w:val="00E770C4"/>
    <w:rsid w:val="00E84C5A"/>
    <w:rsid w:val="00E861DB"/>
    <w:rsid w:val="00E908F1"/>
    <w:rsid w:val="00E93406"/>
    <w:rsid w:val="00E956C5"/>
    <w:rsid w:val="00E95C39"/>
    <w:rsid w:val="00EA1AF5"/>
    <w:rsid w:val="00EA2C39"/>
    <w:rsid w:val="00EA2D6A"/>
    <w:rsid w:val="00EA5486"/>
    <w:rsid w:val="00EB0A3C"/>
    <w:rsid w:val="00EB0A96"/>
    <w:rsid w:val="00EB722F"/>
    <w:rsid w:val="00EB7294"/>
    <w:rsid w:val="00EB77F9"/>
    <w:rsid w:val="00EC0E07"/>
    <w:rsid w:val="00EC21D9"/>
    <w:rsid w:val="00EC5769"/>
    <w:rsid w:val="00EC7D00"/>
    <w:rsid w:val="00EC7D36"/>
    <w:rsid w:val="00ED0304"/>
    <w:rsid w:val="00ED4FF7"/>
    <w:rsid w:val="00ED5B7B"/>
    <w:rsid w:val="00EE38FA"/>
    <w:rsid w:val="00EE3E2C"/>
    <w:rsid w:val="00EE5D23"/>
    <w:rsid w:val="00EE750D"/>
    <w:rsid w:val="00EF051F"/>
    <w:rsid w:val="00EF0E61"/>
    <w:rsid w:val="00EF3CA4"/>
    <w:rsid w:val="00EF49A8"/>
    <w:rsid w:val="00EF7859"/>
    <w:rsid w:val="00F014DA"/>
    <w:rsid w:val="00F02591"/>
    <w:rsid w:val="00F15931"/>
    <w:rsid w:val="00F44D8C"/>
    <w:rsid w:val="00F467B9"/>
    <w:rsid w:val="00F5696E"/>
    <w:rsid w:val="00F60EFF"/>
    <w:rsid w:val="00F67D2D"/>
    <w:rsid w:val="00F74086"/>
    <w:rsid w:val="00F858F2"/>
    <w:rsid w:val="00F860CC"/>
    <w:rsid w:val="00F86E3C"/>
    <w:rsid w:val="00F94398"/>
    <w:rsid w:val="00FA258E"/>
    <w:rsid w:val="00FB2B56"/>
    <w:rsid w:val="00FB3CC5"/>
    <w:rsid w:val="00FB55D5"/>
    <w:rsid w:val="00FB7F9B"/>
    <w:rsid w:val="00FC1279"/>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9D896B9"/>
  <w15:docId w15:val="{F74AADD6-B649-40FC-AA13-F080BC84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735FAC"/>
    <w:rPr>
      <w:color w:val="8C4799" w:themeColor="followedHyperlink"/>
      <w:u w:val="single"/>
    </w:rPr>
  </w:style>
  <w:style w:type="table" w:customStyle="1" w:styleId="NTGTable11">
    <w:name w:val="NTG Table11"/>
    <w:basedOn w:val="TableGrid"/>
    <w:uiPriority w:val="99"/>
    <w:rsid w:val="00D736D8"/>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table" w:customStyle="1" w:styleId="NTGTable12">
    <w:name w:val="NTG Table12"/>
    <w:basedOn w:val="TableGrid"/>
    <w:uiPriority w:val="99"/>
    <w:rsid w:val="00D736D8"/>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styleId="CommentReference">
    <w:name w:val="annotation reference"/>
    <w:basedOn w:val="DefaultParagraphFont"/>
    <w:uiPriority w:val="99"/>
    <w:semiHidden/>
    <w:unhideWhenUsed/>
    <w:rsid w:val="00EB722F"/>
    <w:rPr>
      <w:sz w:val="16"/>
      <w:szCs w:val="16"/>
    </w:rPr>
  </w:style>
  <w:style w:type="paragraph" w:styleId="CommentText">
    <w:name w:val="annotation text"/>
    <w:basedOn w:val="Normal"/>
    <w:link w:val="CommentTextChar"/>
    <w:uiPriority w:val="99"/>
    <w:semiHidden/>
    <w:unhideWhenUsed/>
    <w:rsid w:val="00EB722F"/>
    <w:rPr>
      <w:sz w:val="20"/>
    </w:rPr>
  </w:style>
  <w:style w:type="character" w:customStyle="1" w:styleId="CommentTextChar">
    <w:name w:val="Comment Text Char"/>
    <w:basedOn w:val="DefaultParagraphFont"/>
    <w:link w:val="CommentText"/>
    <w:uiPriority w:val="99"/>
    <w:semiHidden/>
    <w:rsid w:val="00EB722F"/>
    <w:rPr>
      <w:sz w:val="20"/>
    </w:rPr>
  </w:style>
  <w:style w:type="paragraph" w:styleId="CommentSubject">
    <w:name w:val="annotation subject"/>
    <w:basedOn w:val="CommentText"/>
    <w:next w:val="CommentText"/>
    <w:link w:val="CommentSubjectChar"/>
    <w:uiPriority w:val="99"/>
    <w:semiHidden/>
    <w:unhideWhenUsed/>
    <w:rsid w:val="00EB722F"/>
    <w:rPr>
      <w:b/>
      <w:bCs/>
    </w:rPr>
  </w:style>
  <w:style w:type="character" w:customStyle="1" w:styleId="CommentSubjectChar">
    <w:name w:val="Comment Subject Char"/>
    <w:basedOn w:val="CommentTextChar"/>
    <w:link w:val="CommentSubject"/>
    <w:uiPriority w:val="99"/>
    <w:semiHidden/>
    <w:rsid w:val="00EB722F"/>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to.gov.au/forms/searching-for-lost-super/"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easury.nt.gov.au/dtf/superannu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t.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neysmart.gov.au/investing/financial-advice/choosing-a-financial-adviser" TargetMode="External"/><Relationship Id="rId5" Type="http://schemas.openxmlformats.org/officeDocument/2006/relationships/settings" Target="settings.xml"/><Relationship Id="rId15" Type="http://schemas.openxmlformats.org/officeDocument/2006/relationships/hyperlink" Target="https://supremecourt.nt.gov.au/about/registry/wills-and-probate" TargetMode="External"/><Relationship Id="rId10" Type="http://schemas.openxmlformats.org/officeDocument/2006/relationships/hyperlink" Target="mailto:ntsuperannuation@nt.gov.au"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ntsuperannuation@nt.gov.au" TargetMode="External"/><Relationship Id="rId14" Type="http://schemas.openxmlformats.org/officeDocument/2006/relationships/hyperlink" Target="http://www.nt.gov.au/justice/pubtrus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2024-06-28T00:00:00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0A3D9A-11E3-4BAB-BDC6-9B5CEE8A0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12</TotalTime>
  <Pages>10</Pages>
  <Words>2403</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NTGDIS death benefit claim form</vt:lpstr>
    </vt:vector>
  </TitlesOfParts>
  <Company>TREASURY AND FINANCE</Company>
  <LinksUpToDate>false</LinksUpToDate>
  <CharactersWithSpaces>16074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NTGDIS Death Benefit Claim Form</dc:title>
  <dc:creator>Northern Territory Government</dc:creator>
  <cp:lastModifiedBy>Ursula Sulatycki-Holloway</cp:lastModifiedBy>
  <cp:revision>8</cp:revision>
  <cp:lastPrinted>2019-07-29T01:45:00Z</cp:lastPrinted>
  <dcterms:created xsi:type="dcterms:W3CDTF">2024-06-28T06:16:00Z</dcterms:created>
  <dcterms:modified xsi:type="dcterms:W3CDTF">2024-12-06T03:59:00Z</dcterms:modified>
</cp:coreProperties>
</file>