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1B09" w:rsidRPr="00151B09" w:rsidRDefault="00151B09" w:rsidP="00F54E78">
      <w:pPr>
        <w:pStyle w:val="BodyText"/>
      </w:pPr>
      <w:bookmarkStart w:id="0" w:name="_GoBack"/>
      <w:bookmarkEnd w:id="0"/>
      <w:r w:rsidRPr="00151B09">
        <w:t xml:space="preserve">The Northern Territory Government Death and Invalidity Scheme (NTGDIS) covers eligible NT Public Sector employees, police officers, and executive contract officers who are in choice of fund superannuation arrangements (i.e. employees who are not NTGPASS or CSS members). NTGDIS also covers members of the Legislative Assembly elected for the first time on 18 June 2005 or later. </w:t>
      </w:r>
    </w:p>
    <w:p w:rsidR="00151B09" w:rsidRPr="00151B09" w:rsidRDefault="00151B09" w:rsidP="00F54E78">
      <w:pPr>
        <w:pStyle w:val="BodyText"/>
      </w:pPr>
      <w:r w:rsidRPr="00151B09">
        <w:t>The NTGDIS provides lump sum death and invalidity benefits and is administered by the NT Superannuation Office, a division of the Department of Treasury and Finance.</w:t>
      </w:r>
    </w:p>
    <w:p w:rsidR="00151B09" w:rsidRPr="00151B09" w:rsidRDefault="00151B09" w:rsidP="00F54E78">
      <w:pPr>
        <w:pStyle w:val="BodyText"/>
      </w:pPr>
      <w:r w:rsidRPr="00151B09">
        <w:t>This form should be read in conjunction with the NTGDIS death and invalidity fact sheet, available on our website.</w:t>
      </w:r>
    </w:p>
    <w:p w:rsidR="00151B09" w:rsidRPr="00151B09" w:rsidRDefault="00151B09" w:rsidP="00151B09">
      <w:pPr>
        <w:pStyle w:val="Heading1"/>
        <w:numPr>
          <w:ilvl w:val="0"/>
          <w:numId w:val="14"/>
        </w:numPr>
        <w:ind w:left="357" w:hanging="357"/>
      </w:pPr>
      <w:r w:rsidRPr="00151B09">
        <w:t>Who should use this form?</w:t>
      </w:r>
    </w:p>
    <w:p w:rsidR="00151B09" w:rsidRPr="00151B09" w:rsidRDefault="00151B09" w:rsidP="00F54E78">
      <w:pPr>
        <w:pStyle w:val="BodyText"/>
      </w:pPr>
      <w:r w:rsidRPr="00151B09">
        <w:t xml:space="preserve">To be eligible for NTGDIS benefits, an employee must be less than 60 years of age and have been assessed as totally and permanently unfit for any form of employment (as defined by section 45F of the </w:t>
      </w:r>
      <w:r w:rsidRPr="00151B09">
        <w:rPr>
          <w:i/>
        </w:rPr>
        <w:t>Superannuation Act</w:t>
      </w:r>
      <w:r w:rsidRPr="00151B09">
        <w:t>) and subsequently retired from the NT Public Service on invalidity grounds.</w:t>
      </w:r>
    </w:p>
    <w:p w:rsidR="00151B09" w:rsidRPr="00151B09" w:rsidRDefault="00151B09" w:rsidP="00F54E78">
      <w:pPr>
        <w:pStyle w:val="BodyText"/>
      </w:pPr>
      <w:r w:rsidRPr="00151B09">
        <w:t>The employee must also be either:</w:t>
      </w:r>
    </w:p>
    <w:p w:rsidR="00151B09" w:rsidRPr="00151B09" w:rsidRDefault="00151B09" w:rsidP="00F54E78">
      <w:pPr>
        <w:pStyle w:val="BodyText"/>
        <w:numPr>
          <w:ilvl w:val="0"/>
          <w:numId w:val="16"/>
        </w:numPr>
        <w:ind w:left="357" w:hanging="357"/>
      </w:pPr>
      <w:r w:rsidRPr="00151B09">
        <w:t>a permanent employee (full time or part time);</w:t>
      </w:r>
    </w:p>
    <w:p w:rsidR="00151B09" w:rsidRPr="00151B09" w:rsidRDefault="00151B09" w:rsidP="00F54E78">
      <w:pPr>
        <w:pStyle w:val="BodyText"/>
        <w:numPr>
          <w:ilvl w:val="0"/>
          <w:numId w:val="16"/>
        </w:numPr>
        <w:ind w:left="357" w:hanging="357"/>
      </w:pPr>
      <w:r w:rsidRPr="00151B09">
        <w:t>a temporary employee on a fixed term contract of at least six months; or</w:t>
      </w:r>
    </w:p>
    <w:p w:rsidR="00151B09" w:rsidRPr="00151B09" w:rsidRDefault="00151B09" w:rsidP="00F54E78">
      <w:pPr>
        <w:pStyle w:val="BodyText"/>
        <w:numPr>
          <w:ilvl w:val="0"/>
          <w:numId w:val="16"/>
        </w:numPr>
        <w:ind w:left="357" w:hanging="357"/>
      </w:pPr>
      <w:proofErr w:type="gramStart"/>
      <w:r w:rsidRPr="00151B09">
        <w:t>a</w:t>
      </w:r>
      <w:proofErr w:type="gramEnd"/>
      <w:r w:rsidRPr="00151B09">
        <w:t xml:space="preserve"> temporary employee on a short-term contract who has had at least six months continuous employment.</w:t>
      </w:r>
    </w:p>
    <w:p w:rsidR="00151B09" w:rsidRPr="00151B09" w:rsidRDefault="00151B09" w:rsidP="00F54E78">
      <w:pPr>
        <w:pStyle w:val="BodyText"/>
      </w:pPr>
      <w:r w:rsidRPr="00151B09">
        <w:t>Casual employees are not eligible for cover.</w:t>
      </w:r>
    </w:p>
    <w:p w:rsidR="00151B09" w:rsidRPr="00151B09" w:rsidRDefault="00151B09" w:rsidP="00F54E78">
      <w:pPr>
        <w:pStyle w:val="BodyText"/>
      </w:pPr>
      <w:r w:rsidRPr="00151B09">
        <w:t>Cover under NTGDIS automatically ceases when an employee ceases NT Public Sector employment, however, former members may be eligible to apply to the Commissioner of Superannuation for payment of a benefit if they had become subject to invalidity at the time that they ceased NT Public Sector employment</w:t>
      </w:r>
      <w:r w:rsidR="00F54E78">
        <w:t>.</w:t>
      </w:r>
    </w:p>
    <w:p w:rsidR="00151B09" w:rsidRPr="00151B09" w:rsidRDefault="00151B09" w:rsidP="00F54E78">
      <w:pPr>
        <w:pStyle w:val="BodyText"/>
      </w:pPr>
      <w:r w:rsidRPr="00151B09">
        <w:t xml:space="preserve">NTGPASS members claiming an invalidity benefit need to complete the </w:t>
      </w:r>
      <w:r w:rsidRPr="00151B09">
        <w:rPr>
          <w:i/>
        </w:rPr>
        <w:t>Benefit Claim Form – Defined Benefit</w:t>
      </w:r>
      <w:r w:rsidR="00F54E78">
        <w:t>.</w:t>
      </w:r>
    </w:p>
    <w:p w:rsidR="00151B09" w:rsidRPr="00151B09" w:rsidRDefault="00151B09" w:rsidP="00F54E78">
      <w:pPr>
        <w:pStyle w:val="BodyText"/>
      </w:pPr>
      <w:r w:rsidRPr="00151B09">
        <w:t>If you are unsure about your eligibility or would like further information about the NTGDIS, please contact the NT Superannuation Office.</w:t>
      </w:r>
    </w:p>
    <w:p w:rsidR="00151B09" w:rsidRPr="00151B09" w:rsidRDefault="00151B09" w:rsidP="00151B09">
      <w:pPr>
        <w:pStyle w:val="Heading1"/>
        <w:numPr>
          <w:ilvl w:val="0"/>
          <w:numId w:val="14"/>
        </w:numPr>
        <w:ind w:left="357" w:hanging="357"/>
      </w:pPr>
      <w:r w:rsidRPr="00151B09">
        <w:t>Invalidity benefit</w:t>
      </w:r>
    </w:p>
    <w:p w:rsidR="00151B09" w:rsidRPr="00151B09" w:rsidRDefault="00151B09" w:rsidP="00151B09">
      <w:r w:rsidRPr="00151B09">
        <w:t>The lump sum benefit is calculated as follows: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46"/>
        <w:gridCol w:w="425"/>
        <w:gridCol w:w="2977"/>
        <w:gridCol w:w="425"/>
        <w:gridCol w:w="1559"/>
        <w:gridCol w:w="426"/>
        <w:gridCol w:w="1701"/>
      </w:tblGrid>
      <w:tr w:rsidR="00151B09" w:rsidTr="00151B09">
        <w:tc>
          <w:tcPr>
            <w:tcW w:w="846" w:type="dxa"/>
          </w:tcPr>
          <w:p w:rsidR="00151B09" w:rsidRPr="00FE313E" w:rsidRDefault="00151B09" w:rsidP="00151B09">
            <w:pPr>
              <w:spacing w:after="0"/>
            </w:pPr>
            <w:r w:rsidRPr="00FE313E">
              <w:t>17.5%</w:t>
            </w:r>
          </w:p>
        </w:tc>
        <w:tc>
          <w:tcPr>
            <w:tcW w:w="425" w:type="dxa"/>
          </w:tcPr>
          <w:p w:rsidR="00151B09" w:rsidRPr="00FE313E" w:rsidRDefault="00151B09" w:rsidP="00151B09">
            <w:pPr>
              <w:spacing w:after="0"/>
            </w:pPr>
            <w:r w:rsidRPr="00FE313E">
              <w:t>×</w:t>
            </w:r>
          </w:p>
        </w:tc>
        <w:tc>
          <w:tcPr>
            <w:tcW w:w="2977" w:type="dxa"/>
          </w:tcPr>
          <w:p w:rsidR="00151B09" w:rsidRPr="00FE313E" w:rsidRDefault="00151B09" w:rsidP="00151B09">
            <w:pPr>
              <w:spacing w:after="0"/>
            </w:pPr>
            <w:r w:rsidRPr="00FE313E">
              <w:t>prospective years of service</w:t>
            </w:r>
          </w:p>
        </w:tc>
        <w:tc>
          <w:tcPr>
            <w:tcW w:w="425" w:type="dxa"/>
          </w:tcPr>
          <w:p w:rsidR="00151B09" w:rsidRPr="00FE313E" w:rsidRDefault="00151B09" w:rsidP="00151B09">
            <w:pPr>
              <w:spacing w:after="0"/>
            </w:pPr>
            <w:r w:rsidRPr="00FE313E">
              <w:t>×</w:t>
            </w:r>
          </w:p>
        </w:tc>
        <w:tc>
          <w:tcPr>
            <w:tcW w:w="1559" w:type="dxa"/>
          </w:tcPr>
          <w:p w:rsidR="00151B09" w:rsidRPr="00FE313E" w:rsidRDefault="00151B09" w:rsidP="00151B09">
            <w:pPr>
              <w:spacing w:after="0"/>
            </w:pPr>
            <w:r w:rsidRPr="00FE313E">
              <w:t>benefit salary</w:t>
            </w:r>
          </w:p>
        </w:tc>
        <w:tc>
          <w:tcPr>
            <w:tcW w:w="426" w:type="dxa"/>
          </w:tcPr>
          <w:p w:rsidR="00151B09" w:rsidRPr="00FE313E" w:rsidRDefault="00151B09" w:rsidP="00151B09">
            <w:pPr>
              <w:spacing w:after="0"/>
            </w:pPr>
            <w:r w:rsidRPr="00FE313E">
              <w:t>×</w:t>
            </w:r>
          </w:p>
        </w:tc>
        <w:tc>
          <w:tcPr>
            <w:tcW w:w="1701" w:type="dxa"/>
          </w:tcPr>
          <w:p w:rsidR="00151B09" w:rsidRDefault="00151B09" w:rsidP="00151B09">
            <w:pPr>
              <w:spacing w:after="0"/>
            </w:pPr>
            <w:r w:rsidRPr="00FE313E">
              <w:t>part time ratio</w:t>
            </w:r>
          </w:p>
        </w:tc>
      </w:tr>
    </w:tbl>
    <w:p w:rsidR="00151B09" w:rsidRPr="00151B09" w:rsidRDefault="00151B09" w:rsidP="00F54E78">
      <w:pPr>
        <w:pStyle w:val="BodyText"/>
        <w:spacing w:before="120"/>
      </w:pPr>
      <w:r w:rsidRPr="00151B09">
        <w:t>Prospective years of service are calculated as the difference between your age at invalidity retirement and age 65, or if retirement is compulsory at a younger age, that age. For part time employees, the part time ratio is taken into account for the calculation of prospective service</w:t>
      </w:r>
      <w:r w:rsidR="00826E1F">
        <w:t>.</w:t>
      </w:r>
    </w:p>
    <w:p w:rsidR="00151B09" w:rsidRPr="00151B09" w:rsidRDefault="00151B09" w:rsidP="00F54E78">
      <w:pPr>
        <w:pStyle w:val="BodyText"/>
      </w:pPr>
      <w:r w:rsidRPr="00151B09">
        <w:t xml:space="preserve">The benefit salary is the final salary for superannuation purposes at the date of invalidity retirement. For part time employees, the benefit salary is converted to the full time equivalent salary. </w:t>
      </w:r>
    </w:p>
    <w:p w:rsidR="00151B09" w:rsidRPr="00151B09" w:rsidRDefault="00151B09" w:rsidP="00F54E78">
      <w:pPr>
        <w:pStyle w:val="BodyText"/>
        <w:rPr>
          <w:b/>
        </w:rPr>
      </w:pPr>
      <w:r w:rsidRPr="00151B09">
        <w:t>The benefit may</w:t>
      </w:r>
      <w:r w:rsidRPr="00151B09">
        <w:rPr>
          <w:b/>
        </w:rPr>
        <w:t xml:space="preserve"> </w:t>
      </w:r>
      <w:r w:rsidRPr="00C7349C">
        <w:t>be reduced based on factors outlined in note 3.</w:t>
      </w:r>
    </w:p>
    <w:p w:rsidR="00151B09" w:rsidRPr="00151B09" w:rsidRDefault="00151B09" w:rsidP="00151B09">
      <w:pPr>
        <w:pStyle w:val="Heading1"/>
        <w:numPr>
          <w:ilvl w:val="0"/>
          <w:numId w:val="14"/>
        </w:numPr>
        <w:ind w:left="357" w:hanging="357"/>
      </w:pPr>
      <w:r w:rsidRPr="00151B09">
        <w:lastRenderedPageBreak/>
        <w:t>Benefit offsets and reductions</w:t>
      </w:r>
    </w:p>
    <w:p w:rsidR="00151B09" w:rsidRPr="00151B09" w:rsidRDefault="00151B09" w:rsidP="00F54E78">
      <w:pPr>
        <w:pStyle w:val="BodyText"/>
      </w:pPr>
      <w:r w:rsidRPr="00151B09">
        <w:t>The NTGDIS invalidity retirement benefit:</w:t>
      </w:r>
    </w:p>
    <w:p w:rsidR="00151B09" w:rsidRPr="00151B09" w:rsidRDefault="00151B09" w:rsidP="00F54E78">
      <w:pPr>
        <w:pStyle w:val="BodyText"/>
        <w:numPr>
          <w:ilvl w:val="0"/>
          <w:numId w:val="16"/>
        </w:numPr>
        <w:ind w:left="357" w:hanging="357"/>
      </w:pPr>
      <w:r w:rsidRPr="00151B09">
        <w:t>is reduced after age 50 and ceases at age 60;</w:t>
      </w:r>
    </w:p>
    <w:p w:rsidR="00151B09" w:rsidRPr="00151B09" w:rsidRDefault="00151B09" w:rsidP="00F54E78">
      <w:pPr>
        <w:pStyle w:val="BodyText"/>
        <w:numPr>
          <w:ilvl w:val="0"/>
          <w:numId w:val="16"/>
        </w:numPr>
        <w:ind w:left="357" w:hanging="357"/>
      </w:pPr>
      <w:r w:rsidRPr="00151B09">
        <w:t>is reduced where workers’ compensation</w:t>
      </w:r>
      <w:r w:rsidR="00834B44">
        <w:t xml:space="preserve"> lump sum or regular</w:t>
      </w:r>
      <w:r w:rsidRPr="00151B09">
        <w:t xml:space="preserve"> payments are payable (including amounts payable under a workers compensation agreement such as a “Hopkins Agreement”);</w:t>
      </w:r>
    </w:p>
    <w:p w:rsidR="00151B09" w:rsidRPr="00151B09" w:rsidRDefault="00151B09" w:rsidP="00F54E78">
      <w:pPr>
        <w:pStyle w:val="BodyText"/>
        <w:numPr>
          <w:ilvl w:val="0"/>
          <w:numId w:val="16"/>
        </w:numPr>
        <w:ind w:left="357" w:hanging="357"/>
      </w:pPr>
      <w:proofErr w:type="gramStart"/>
      <w:r w:rsidRPr="00151B09">
        <w:t>ceases</w:t>
      </w:r>
      <w:proofErr w:type="gramEnd"/>
      <w:r w:rsidRPr="00151B09">
        <w:t xml:space="preserve"> when an employee leaves Northern Territory public sector employment.</w:t>
      </w:r>
    </w:p>
    <w:p w:rsidR="00151B09" w:rsidRPr="00151B09" w:rsidRDefault="00151B09" w:rsidP="00F54E78">
      <w:pPr>
        <w:pStyle w:val="BodyText"/>
      </w:pPr>
      <w:r w:rsidRPr="00151B09">
        <w:t>Invalidity retirement benefits are not offset against any private death or invalidity cover an employee may have purchased (e.g. through a life insurance provider or superannuation fund).</w:t>
      </w:r>
    </w:p>
    <w:p w:rsidR="00151B09" w:rsidRPr="00151B09" w:rsidRDefault="00151B09" w:rsidP="00F54E78">
      <w:pPr>
        <w:pStyle w:val="BodyText"/>
      </w:pPr>
      <w:r w:rsidRPr="00151B09">
        <w:t>For further information about benefit offsets and reductions please refer to the NTGDIS fact sheet, available from our website.</w:t>
      </w:r>
    </w:p>
    <w:p w:rsidR="00151B09" w:rsidRPr="00151B09" w:rsidRDefault="00151B09" w:rsidP="00151B09">
      <w:pPr>
        <w:pStyle w:val="Heading1"/>
        <w:numPr>
          <w:ilvl w:val="0"/>
          <w:numId w:val="14"/>
        </w:numPr>
        <w:ind w:left="357" w:hanging="357"/>
      </w:pPr>
      <w:r w:rsidRPr="00151B09">
        <w:t xml:space="preserve">Claiming your benefit </w:t>
      </w:r>
    </w:p>
    <w:p w:rsidR="00151B09" w:rsidRPr="00151B09" w:rsidRDefault="00151B09" w:rsidP="00F54E78">
      <w:pPr>
        <w:pStyle w:val="BodyText"/>
      </w:pPr>
      <w:r w:rsidRPr="00151B09">
        <w:t xml:space="preserve">Your NTGDIS benefit is a superannuation benefit. In general, you can roll over all or part of your superannuation benefit to a complying superannuation fund or take it as a lump sum payment. </w:t>
      </w:r>
    </w:p>
    <w:p w:rsidR="00151B09" w:rsidRPr="00151B09" w:rsidRDefault="00151B09" w:rsidP="00F54E78">
      <w:pPr>
        <w:pStyle w:val="BodyText"/>
      </w:pPr>
      <w:r w:rsidRPr="00151B09">
        <w:t xml:space="preserve">You are encouraged to seek independent financial advice to help you make the most appropriate choice for your individual circumstances. </w:t>
      </w:r>
    </w:p>
    <w:p w:rsidR="00151B09" w:rsidRDefault="00151B09" w:rsidP="00F54E78">
      <w:pPr>
        <w:pStyle w:val="BodyText"/>
      </w:pPr>
      <w:r w:rsidRPr="00151B09">
        <w:t>Payment options cannot be changed once your benefit application has been processed.</w:t>
      </w:r>
    </w:p>
    <w:p w:rsidR="00151B09" w:rsidRPr="00151B09" w:rsidRDefault="00151B09" w:rsidP="00151B09">
      <w:pPr>
        <w:pStyle w:val="Heading1"/>
        <w:numPr>
          <w:ilvl w:val="0"/>
          <w:numId w:val="14"/>
        </w:numPr>
        <w:ind w:left="357" w:hanging="357"/>
      </w:pPr>
      <w:r>
        <w:t>Taxation</w:t>
      </w:r>
    </w:p>
    <w:p w:rsidR="00151B09" w:rsidRPr="00151B09" w:rsidRDefault="00151B09" w:rsidP="00F54E78">
      <w:pPr>
        <w:pStyle w:val="BodyText"/>
      </w:pPr>
      <w:r w:rsidRPr="00151B09">
        <w:t>NTGDIS benefits comprise a taxable (i.e. untaxed) component and a tax-free component. The following tax rates apply to lump sum benefits paid on invalidity grounds. Different tax rates apply for death benefits.</w:t>
      </w:r>
    </w:p>
    <w:tbl>
      <w:tblPr>
        <w:tblStyle w:val="ListTable3"/>
        <w:tblW w:w="0" w:type="auto"/>
        <w:tblLook w:val="04A0" w:firstRow="1" w:lastRow="0" w:firstColumn="1" w:lastColumn="0" w:noHBand="0" w:noVBand="1"/>
      </w:tblPr>
      <w:tblGrid>
        <w:gridCol w:w="5154"/>
        <w:gridCol w:w="5154"/>
      </w:tblGrid>
      <w:tr w:rsidR="00151B09" w:rsidRPr="00F54E78" w:rsidTr="00F54E78">
        <w:trPr>
          <w:cnfStyle w:val="100000000000" w:firstRow="1" w:lastRow="0" w:firstColumn="0" w:lastColumn="0" w:oddVBand="0" w:evenVBand="0" w:oddHBand="0" w:evenHBand="0" w:firstRowFirstColumn="0" w:firstRowLastColumn="0" w:lastRowFirstColumn="0" w:lastRowLastColumn="0"/>
          <w:trHeight w:val="527"/>
          <w:tblHeader/>
        </w:trPr>
        <w:tc>
          <w:tcPr>
            <w:cnfStyle w:val="001000000100" w:firstRow="0" w:lastRow="0" w:firstColumn="1" w:lastColumn="0" w:oddVBand="0" w:evenVBand="0" w:oddHBand="0" w:evenHBand="0" w:firstRowFirstColumn="1" w:firstRowLastColumn="0" w:lastRowFirstColumn="0" w:lastRowLastColumn="0"/>
            <w:tcW w:w="5154" w:type="dxa"/>
            <w:vAlign w:val="center"/>
          </w:tcPr>
          <w:p w:rsidR="00151B09" w:rsidRPr="00F54E78" w:rsidRDefault="00151B09" w:rsidP="00F54E78">
            <w:pPr>
              <w:spacing w:before="40" w:after="40"/>
              <w:rPr>
                <w:b w:val="0"/>
              </w:rPr>
            </w:pPr>
            <w:r w:rsidRPr="00F54E78">
              <w:rPr>
                <w:b w:val="0"/>
              </w:rPr>
              <w:t>Component</w:t>
            </w:r>
          </w:p>
        </w:tc>
        <w:tc>
          <w:tcPr>
            <w:tcW w:w="5154" w:type="dxa"/>
            <w:vAlign w:val="center"/>
          </w:tcPr>
          <w:p w:rsidR="00151B09" w:rsidRPr="00F54E78" w:rsidRDefault="00151B09" w:rsidP="00F54E78">
            <w:pPr>
              <w:spacing w:before="40" w:after="40"/>
              <w:cnfStyle w:val="100000000000" w:firstRow="1" w:lastRow="0" w:firstColumn="0" w:lastColumn="0" w:oddVBand="0" w:evenVBand="0" w:oddHBand="0" w:evenHBand="0" w:firstRowFirstColumn="0" w:firstRowLastColumn="0" w:lastRowFirstColumn="0" w:lastRowLastColumn="0"/>
              <w:rPr>
                <w:b w:val="0"/>
              </w:rPr>
            </w:pPr>
            <w:r w:rsidRPr="00F54E78">
              <w:rPr>
                <w:b w:val="0"/>
              </w:rPr>
              <w:t>Tax Applicable</w:t>
            </w:r>
          </w:p>
        </w:tc>
      </w:tr>
      <w:tr w:rsidR="00151B09" w:rsidRPr="00151B09" w:rsidTr="00F54E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54" w:type="dxa"/>
          </w:tcPr>
          <w:p w:rsidR="00151B09" w:rsidRPr="00151B09" w:rsidRDefault="00151B09" w:rsidP="00F54E78">
            <w:pPr>
              <w:spacing w:before="60" w:after="60"/>
            </w:pPr>
            <w:r w:rsidRPr="00151B09">
              <w:t>Tax free component</w:t>
            </w:r>
          </w:p>
        </w:tc>
        <w:tc>
          <w:tcPr>
            <w:tcW w:w="5154" w:type="dxa"/>
          </w:tcPr>
          <w:p w:rsidR="00151B09" w:rsidRPr="00151B09" w:rsidRDefault="00151B09" w:rsidP="00F54E78">
            <w:pPr>
              <w:spacing w:before="60" w:after="60"/>
              <w:cnfStyle w:val="000000100000" w:firstRow="0" w:lastRow="0" w:firstColumn="0" w:lastColumn="0" w:oddVBand="0" w:evenVBand="0" w:oddHBand="1" w:evenHBand="0" w:firstRowFirstColumn="0" w:firstRowLastColumn="0" w:lastRowFirstColumn="0" w:lastRowLastColumn="0"/>
            </w:pPr>
            <w:r w:rsidRPr="00151B09">
              <w:t>Exempt</w:t>
            </w:r>
          </w:p>
        </w:tc>
      </w:tr>
      <w:tr w:rsidR="00151B09" w:rsidRPr="00151B09" w:rsidTr="00F54E78">
        <w:tc>
          <w:tcPr>
            <w:cnfStyle w:val="001000000000" w:firstRow="0" w:lastRow="0" w:firstColumn="1" w:lastColumn="0" w:oddVBand="0" w:evenVBand="0" w:oddHBand="0" w:evenHBand="0" w:firstRowFirstColumn="0" w:firstRowLastColumn="0" w:lastRowFirstColumn="0" w:lastRowLastColumn="0"/>
            <w:tcW w:w="5154" w:type="dxa"/>
          </w:tcPr>
          <w:p w:rsidR="00151B09" w:rsidRPr="00151B09" w:rsidRDefault="00151B09" w:rsidP="00F54E78">
            <w:pPr>
              <w:spacing w:before="60" w:after="60"/>
            </w:pPr>
            <w:r w:rsidRPr="00151B09">
              <w:t>Taxable component</w:t>
            </w:r>
            <w:r w:rsidRPr="00F54E78">
              <w:rPr>
                <w:vertAlign w:val="superscript"/>
              </w:rPr>
              <w:t>1</w:t>
            </w:r>
          </w:p>
        </w:tc>
        <w:tc>
          <w:tcPr>
            <w:tcW w:w="5154" w:type="dxa"/>
          </w:tcPr>
          <w:p w:rsidR="00151B09" w:rsidRPr="00151B09" w:rsidRDefault="00151B09" w:rsidP="00F54E78">
            <w:pPr>
              <w:spacing w:before="60" w:after="60"/>
              <w:cnfStyle w:val="000000000000" w:firstRow="0" w:lastRow="0" w:firstColumn="0" w:lastColumn="0" w:oddVBand="0" w:evenVBand="0" w:oddHBand="0" w:evenHBand="0" w:firstRowFirstColumn="0" w:firstRowLastColumn="0" w:lastRowFirstColumn="0" w:lastRowLastColumn="0"/>
            </w:pPr>
          </w:p>
        </w:tc>
      </w:tr>
      <w:tr w:rsidR="00151B09" w:rsidRPr="00151B09" w:rsidTr="00F54E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54" w:type="dxa"/>
          </w:tcPr>
          <w:p w:rsidR="00151B09" w:rsidRPr="00F54E78" w:rsidRDefault="00151B09" w:rsidP="00F54E78">
            <w:pPr>
              <w:spacing w:before="60" w:after="60"/>
              <w:rPr>
                <w:i/>
              </w:rPr>
            </w:pPr>
            <w:r w:rsidRPr="00F54E78">
              <w:rPr>
                <w:i/>
              </w:rPr>
              <w:t>Untaxed element</w:t>
            </w:r>
          </w:p>
        </w:tc>
        <w:tc>
          <w:tcPr>
            <w:tcW w:w="5154" w:type="dxa"/>
          </w:tcPr>
          <w:p w:rsidR="00151B09" w:rsidRPr="00151B09" w:rsidRDefault="00151B09" w:rsidP="00F54E78">
            <w:pPr>
              <w:spacing w:before="60" w:after="60"/>
              <w:cnfStyle w:val="000000100000" w:firstRow="0" w:lastRow="0" w:firstColumn="0" w:lastColumn="0" w:oddVBand="0" w:evenVBand="0" w:oddHBand="1" w:evenHBand="0" w:firstRowFirstColumn="0" w:firstRowLastColumn="0" w:lastRowFirstColumn="0" w:lastRowLastColumn="0"/>
            </w:pPr>
          </w:p>
        </w:tc>
      </w:tr>
      <w:tr w:rsidR="00151B09" w:rsidRPr="00151B09" w:rsidTr="00F54E78">
        <w:tc>
          <w:tcPr>
            <w:cnfStyle w:val="001000000000" w:firstRow="0" w:lastRow="0" w:firstColumn="1" w:lastColumn="0" w:oddVBand="0" w:evenVBand="0" w:oddHBand="0" w:evenHBand="0" w:firstRowFirstColumn="0" w:firstRowLastColumn="0" w:lastRowFirstColumn="0" w:lastRowLastColumn="0"/>
            <w:tcW w:w="5154" w:type="dxa"/>
          </w:tcPr>
          <w:p w:rsidR="00151B09" w:rsidRPr="00F54E78" w:rsidRDefault="00151B09" w:rsidP="007F4A97">
            <w:pPr>
              <w:spacing w:before="60" w:after="60"/>
              <w:rPr>
                <w:b w:val="0"/>
              </w:rPr>
            </w:pPr>
            <w:r w:rsidRPr="00F54E78">
              <w:rPr>
                <w:b w:val="0"/>
              </w:rPr>
              <w:t xml:space="preserve">Under </w:t>
            </w:r>
            <w:r w:rsidR="007F4A97">
              <w:rPr>
                <w:b w:val="0"/>
              </w:rPr>
              <w:t xml:space="preserve">preservation </w:t>
            </w:r>
            <w:r w:rsidRPr="00F54E78">
              <w:rPr>
                <w:b w:val="0"/>
              </w:rPr>
              <w:t xml:space="preserve">age </w:t>
            </w:r>
          </w:p>
        </w:tc>
        <w:tc>
          <w:tcPr>
            <w:tcW w:w="5154" w:type="dxa"/>
          </w:tcPr>
          <w:p w:rsidR="00151B09" w:rsidRPr="00F54E78" w:rsidRDefault="00151B09" w:rsidP="007F4A97">
            <w:pPr>
              <w:spacing w:before="60" w:after="60"/>
              <w:cnfStyle w:val="000000000000" w:firstRow="0" w:lastRow="0" w:firstColumn="0" w:lastColumn="0" w:oddVBand="0" w:evenVBand="0" w:oddHBand="0" w:evenHBand="0" w:firstRowFirstColumn="0" w:firstRowLastColumn="0" w:lastRowFirstColumn="0" w:lastRowLastColumn="0"/>
            </w:pPr>
            <w:r w:rsidRPr="00F54E78">
              <w:t>30% up to $1.</w:t>
            </w:r>
            <w:r w:rsidR="003F276A">
              <w:t>78</w:t>
            </w:r>
            <w:r w:rsidR="007F4A97">
              <w:t>0</w:t>
            </w:r>
            <w:r w:rsidRPr="00F54E78">
              <w:t xml:space="preserve"> million</w:t>
            </w:r>
          </w:p>
        </w:tc>
      </w:tr>
      <w:tr w:rsidR="00151B09" w:rsidRPr="00151B09" w:rsidTr="00F54E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54" w:type="dxa"/>
          </w:tcPr>
          <w:p w:rsidR="00151B09" w:rsidRPr="00F54E78" w:rsidRDefault="00151B09" w:rsidP="00F54E78">
            <w:pPr>
              <w:spacing w:before="60" w:after="60"/>
              <w:rPr>
                <w:b w:val="0"/>
              </w:rPr>
            </w:pPr>
            <w:r w:rsidRPr="00F54E78">
              <w:rPr>
                <w:b w:val="0"/>
              </w:rPr>
              <w:t>Top marginal tax rate on excess</w:t>
            </w:r>
          </w:p>
        </w:tc>
        <w:tc>
          <w:tcPr>
            <w:tcW w:w="5154" w:type="dxa"/>
          </w:tcPr>
          <w:p w:rsidR="00151B09" w:rsidRPr="00F54E78" w:rsidRDefault="00151B09" w:rsidP="00F54E78">
            <w:pPr>
              <w:spacing w:before="60" w:after="60"/>
              <w:cnfStyle w:val="000000100000" w:firstRow="0" w:lastRow="0" w:firstColumn="0" w:lastColumn="0" w:oddVBand="0" w:evenVBand="0" w:oddHBand="1" w:evenHBand="0" w:firstRowFirstColumn="0" w:firstRowLastColumn="0" w:lastRowFirstColumn="0" w:lastRowLastColumn="0"/>
            </w:pPr>
          </w:p>
        </w:tc>
      </w:tr>
      <w:tr w:rsidR="00151B09" w:rsidRPr="00151B09" w:rsidTr="00F54E78">
        <w:tc>
          <w:tcPr>
            <w:cnfStyle w:val="001000000000" w:firstRow="0" w:lastRow="0" w:firstColumn="1" w:lastColumn="0" w:oddVBand="0" w:evenVBand="0" w:oddHBand="0" w:evenHBand="0" w:firstRowFirstColumn="0" w:firstRowLastColumn="0" w:lastRowFirstColumn="0" w:lastRowLastColumn="0"/>
            <w:tcW w:w="5154" w:type="dxa"/>
          </w:tcPr>
          <w:p w:rsidR="00151B09" w:rsidRPr="00F54E78" w:rsidRDefault="00D648D5" w:rsidP="00D648D5">
            <w:pPr>
              <w:spacing w:before="60" w:after="60"/>
              <w:rPr>
                <w:b w:val="0"/>
              </w:rPr>
            </w:pPr>
            <w:r>
              <w:rPr>
                <w:b w:val="0"/>
              </w:rPr>
              <w:t xml:space="preserve">Preservation age to </w:t>
            </w:r>
            <w:r w:rsidR="00151B09" w:rsidRPr="00F54E78">
              <w:rPr>
                <w:b w:val="0"/>
              </w:rPr>
              <w:t>59</w:t>
            </w:r>
          </w:p>
        </w:tc>
        <w:tc>
          <w:tcPr>
            <w:tcW w:w="5154" w:type="dxa"/>
          </w:tcPr>
          <w:p w:rsidR="00151B09" w:rsidRPr="00F54E78" w:rsidRDefault="00151B09" w:rsidP="00F54E78">
            <w:pPr>
              <w:spacing w:before="60" w:after="60"/>
              <w:cnfStyle w:val="000000000000" w:firstRow="0" w:lastRow="0" w:firstColumn="0" w:lastColumn="0" w:oddVBand="0" w:evenVBand="0" w:oddHBand="0" w:evenHBand="0" w:firstRowFirstColumn="0" w:firstRowLastColumn="0" w:lastRowFirstColumn="0" w:lastRowLastColumn="0"/>
            </w:pPr>
            <w:r w:rsidRPr="00F54E78">
              <w:t>15% up to low rate cap</w:t>
            </w:r>
            <w:r w:rsidRPr="00D648D5">
              <w:rPr>
                <w:vertAlign w:val="superscript"/>
              </w:rPr>
              <w:t>2</w:t>
            </w:r>
          </w:p>
        </w:tc>
      </w:tr>
      <w:tr w:rsidR="00151B09" w:rsidRPr="00151B09" w:rsidTr="00F54E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54" w:type="dxa"/>
          </w:tcPr>
          <w:p w:rsidR="00151B09" w:rsidRPr="00F54E78" w:rsidRDefault="00151B09" w:rsidP="00D648D5">
            <w:pPr>
              <w:spacing w:before="60" w:after="60"/>
              <w:rPr>
                <w:b w:val="0"/>
              </w:rPr>
            </w:pPr>
            <w:r w:rsidRPr="00F54E78">
              <w:rPr>
                <w:b w:val="0"/>
              </w:rPr>
              <w:t>30% over low rate cap</w:t>
            </w:r>
            <w:r w:rsidRPr="00F54E78">
              <w:rPr>
                <w:b w:val="0"/>
                <w:vertAlign w:val="superscript"/>
              </w:rPr>
              <w:t>2</w:t>
            </w:r>
            <w:r w:rsidRPr="00F54E78">
              <w:rPr>
                <w:b w:val="0"/>
              </w:rPr>
              <w:t xml:space="preserve"> up to $1.</w:t>
            </w:r>
            <w:r w:rsidR="00D648D5">
              <w:rPr>
                <w:b w:val="0"/>
              </w:rPr>
              <w:t>650</w:t>
            </w:r>
            <w:r w:rsidRPr="00F54E78">
              <w:rPr>
                <w:b w:val="0"/>
              </w:rPr>
              <w:t xml:space="preserve"> million</w:t>
            </w:r>
          </w:p>
        </w:tc>
        <w:tc>
          <w:tcPr>
            <w:tcW w:w="5154" w:type="dxa"/>
          </w:tcPr>
          <w:p w:rsidR="00151B09" w:rsidRPr="00F54E78" w:rsidRDefault="00151B09" w:rsidP="00F54E78">
            <w:pPr>
              <w:spacing w:before="60" w:after="60"/>
              <w:cnfStyle w:val="000000100000" w:firstRow="0" w:lastRow="0" w:firstColumn="0" w:lastColumn="0" w:oddVBand="0" w:evenVBand="0" w:oddHBand="1" w:evenHBand="0" w:firstRowFirstColumn="0" w:firstRowLastColumn="0" w:lastRowFirstColumn="0" w:lastRowLastColumn="0"/>
            </w:pPr>
          </w:p>
        </w:tc>
      </w:tr>
      <w:tr w:rsidR="00151B09" w:rsidRPr="00151B09" w:rsidTr="00F54E78">
        <w:tc>
          <w:tcPr>
            <w:cnfStyle w:val="001000000000" w:firstRow="0" w:lastRow="0" w:firstColumn="1" w:lastColumn="0" w:oddVBand="0" w:evenVBand="0" w:oddHBand="0" w:evenHBand="0" w:firstRowFirstColumn="0" w:firstRowLastColumn="0" w:lastRowFirstColumn="0" w:lastRowLastColumn="0"/>
            <w:tcW w:w="5154" w:type="dxa"/>
          </w:tcPr>
          <w:p w:rsidR="00151B09" w:rsidRPr="00F54E78" w:rsidRDefault="00151B09" w:rsidP="00F54E78">
            <w:pPr>
              <w:spacing w:before="60" w:after="60"/>
              <w:rPr>
                <w:b w:val="0"/>
              </w:rPr>
            </w:pPr>
            <w:r w:rsidRPr="00F54E78">
              <w:rPr>
                <w:b w:val="0"/>
              </w:rPr>
              <w:t>Top marginal tax rate on excess</w:t>
            </w:r>
          </w:p>
        </w:tc>
        <w:tc>
          <w:tcPr>
            <w:tcW w:w="5154" w:type="dxa"/>
          </w:tcPr>
          <w:p w:rsidR="00151B09" w:rsidRPr="00F54E78" w:rsidRDefault="00151B09" w:rsidP="00F54E78">
            <w:pPr>
              <w:spacing w:before="60" w:after="60"/>
              <w:cnfStyle w:val="000000000000" w:firstRow="0" w:lastRow="0" w:firstColumn="0" w:lastColumn="0" w:oddVBand="0" w:evenVBand="0" w:oddHBand="0" w:evenHBand="0" w:firstRowFirstColumn="0" w:firstRowLastColumn="0" w:lastRowFirstColumn="0" w:lastRowLastColumn="0"/>
            </w:pPr>
          </w:p>
        </w:tc>
      </w:tr>
      <w:tr w:rsidR="00151B09" w:rsidRPr="00151B09" w:rsidTr="00F54E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54" w:type="dxa"/>
          </w:tcPr>
          <w:p w:rsidR="00151B09" w:rsidRPr="00F54E78" w:rsidRDefault="00151B09" w:rsidP="00F54E78">
            <w:pPr>
              <w:spacing w:before="60" w:after="60"/>
              <w:rPr>
                <w:b w:val="0"/>
              </w:rPr>
            </w:pPr>
            <w:r w:rsidRPr="00F54E78">
              <w:rPr>
                <w:b w:val="0"/>
              </w:rPr>
              <w:t>Over age 60</w:t>
            </w:r>
          </w:p>
        </w:tc>
        <w:tc>
          <w:tcPr>
            <w:tcW w:w="5154" w:type="dxa"/>
          </w:tcPr>
          <w:p w:rsidR="00151B09" w:rsidRPr="00F54E78" w:rsidRDefault="00151B09">
            <w:pPr>
              <w:spacing w:before="60" w:after="60"/>
              <w:cnfStyle w:val="000000100000" w:firstRow="0" w:lastRow="0" w:firstColumn="0" w:lastColumn="0" w:oddVBand="0" w:evenVBand="0" w:oddHBand="1" w:evenHBand="0" w:firstRowFirstColumn="0" w:firstRowLastColumn="0" w:lastRowFirstColumn="0" w:lastRowLastColumn="0"/>
            </w:pPr>
            <w:r w:rsidRPr="00F54E78">
              <w:t>15% up to $1.</w:t>
            </w:r>
            <w:r w:rsidR="003F276A">
              <w:t>78</w:t>
            </w:r>
            <w:r w:rsidR="00D648D5">
              <w:t>0</w:t>
            </w:r>
            <w:r w:rsidRPr="00F54E78">
              <w:t xml:space="preserve"> million</w:t>
            </w:r>
          </w:p>
        </w:tc>
      </w:tr>
      <w:tr w:rsidR="00151B09" w:rsidRPr="00151B09" w:rsidTr="00F54E78">
        <w:tc>
          <w:tcPr>
            <w:cnfStyle w:val="001000000000" w:firstRow="0" w:lastRow="0" w:firstColumn="1" w:lastColumn="0" w:oddVBand="0" w:evenVBand="0" w:oddHBand="0" w:evenHBand="0" w:firstRowFirstColumn="0" w:firstRowLastColumn="0" w:lastRowFirstColumn="0" w:lastRowLastColumn="0"/>
            <w:tcW w:w="5154" w:type="dxa"/>
          </w:tcPr>
          <w:p w:rsidR="00151B09" w:rsidRPr="00151B09" w:rsidRDefault="00151B09" w:rsidP="00F54E78">
            <w:pPr>
              <w:spacing w:before="60" w:after="60"/>
            </w:pPr>
            <w:r w:rsidRPr="00151B09">
              <w:t>Top marginal tax rate on excess</w:t>
            </w:r>
          </w:p>
        </w:tc>
        <w:tc>
          <w:tcPr>
            <w:tcW w:w="5154" w:type="dxa"/>
          </w:tcPr>
          <w:p w:rsidR="00151B09" w:rsidRPr="00151B09" w:rsidRDefault="00151B09" w:rsidP="00F54E78">
            <w:pPr>
              <w:spacing w:before="60" w:after="60"/>
              <w:cnfStyle w:val="000000000000" w:firstRow="0" w:lastRow="0" w:firstColumn="0" w:lastColumn="0" w:oddVBand="0" w:evenVBand="0" w:oddHBand="0" w:evenHBand="0" w:firstRowFirstColumn="0" w:firstRowLastColumn="0" w:lastRowFirstColumn="0" w:lastRowLastColumn="0"/>
            </w:pPr>
          </w:p>
        </w:tc>
      </w:tr>
    </w:tbl>
    <w:p w:rsidR="00F54E78" w:rsidRPr="00F54E78" w:rsidRDefault="00F54E78" w:rsidP="00F54E78">
      <w:pPr>
        <w:pStyle w:val="FootnoteText"/>
        <w:tabs>
          <w:tab w:val="left" w:pos="284"/>
        </w:tabs>
      </w:pPr>
      <w:r w:rsidRPr="00F54E78">
        <w:rPr>
          <w:lang w:val="en-US"/>
        </w:rPr>
        <w:t>1</w:t>
      </w:r>
      <w:r>
        <w:rPr>
          <w:lang w:val="en-US"/>
        </w:rPr>
        <w:tab/>
      </w:r>
      <w:r w:rsidRPr="00F54E78">
        <w:t xml:space="preserve">Plus Medicare Levy (2%) </w:t>
      </w:r>
      <w:r w:rsidR="007F4A97">
        <w:t>if you take your entitlement in cash</w:t>
      </w:r>
    </w:p>
    <w:p w:rsidR="00F54E78" w:rsidRDefault="00F54E78" w:rsidP="00F54E78">
      <w:pPr>
        <w:pStyle w:val="FootnoteText"/>
        <w:tabs>
          <w:tab w:val="left" w:pos="284"/>
        </w:tabs>
      </w:pPr>
      <w:r w:rsidRPr="00F54E78">
        <w:rPr>
          <w:lang w:val="en-US"/>
        </w:rPr>
        <w:t>2</w:t>
      </w:r>
      <w:r>
        <w:rPr>
          <w:lang w:val="en-US"/>
        </w:rPr>
        <w:tab/>
      </w:r>
      <w:r w:rsidRPr="00F54E78">
        <w:t>Low rate cap is $</w:t>
      </w:r>
      <w:r w:rsidR="007F4A97">
        <w:t>23</w:t>
      </w:r>
      <w:r w:rsidR="003F276A">
        <w:t>5</w:t>
      </w:r>
      <w:r w:rsidRPr="00F54E78">
        <w:t xml:space="preserve"> 000 for 20</w:t>
      </w:r>
      <w:r w:rsidR="007F4A97">
        <w:t>2</w:t>
      </w:r>
      <w:r w:rsidR="003F276A">
        <w:t>4</w:t>
      </w:r>
      <w:r w:rsidR="007F4A97">
        <w:t>-2</w:t>
      </w:r>
      <w:r w:rsidR="003F276A">
        <w:t>5</w:t>
      </w:r>
    </w:p>
    <w:p w:rsidR="007F4A97" w:rsidRPr="00F54E78" w:rsidRDefault="007F4A97" w:rsidP="00F54E78">
      <w:pPr>
        <w:pStyle w:val="FootnoteText"/>
        <w:tabs>
          <w:tab w:val="left" w:pos="284"/>
        </w:tabs>
      </w:pPr>
      <w:r>
        <w:t xml:space="preserve">3   </w:t>
      </w:r>
      <w:r w:rsidRPr="007F4A97">
        <w:rPr>
          <w:rFonts w:cs="Arial"/>
        </w:rPr>
        <w:t>Untaxed amounts over $1.</w:t>
      </w:r>
      <w:r w:rsidR="003F276A">
        <w:rPr>
          <w:rFonts w:cs="Arial"/>
        </w:rPr>
        <w:t>78</w:t>
      </w:r>
      <w:r w:rsidRPr="007F4A97">
        <w:rPr>
          <w:rFonts w:cs="Arial"/>
        </w:rPr>
        <w:t>0 million (202</w:t>
      </w:r>
      <w:r w:rsidR="003F276A">
        <w:rPr>
          <w:rFonts w:cs="Arial"/>
        </w:rPr>
        <w:t>4</w:t>
      </w:r>
      <w:r w:rsidRPr="007F4A97">
        <w:rPr>
          <w:rFonts w:cs="Arial"/>
        </w:rPr>
        <w:t>-2</w:t>
      </w:r>
      <w:r w:rsidR="003F276A">
        <w:rPr>
          <w:rFonts w:cs="Arial"/>
        </w:rPr>
        <w:t>5</w:t>
      </w:r>
      <w:r w:rsidRPr="007F4A97">
        <w:rPr>
          <w:rFonts w:cs="Arial"/>
        </w:rPr>
        <w:t>) will be taxed at 47%.</w:t>
      </w:r>
    </w:p>
    <w:p w:rsidR="00F54E78" w:rsidRPr="00F54E78" w:rsidRDefault="00F54E78" w:rsidP="00F54E78">
      <w:pPr>
        <w:pStyle w:val="BodyText"/>
      </w:pPr>
      <w:r w:rsidRPr="00F54E78">
        <w:t>Proportioning rules apply to any lump sum payment that is less than the total amount of the superannuation benefit. The payment will be proportioned between the tax components.</w:t>
      </w:r>
    </w:p>
    <w:p w:rsidR="00F54E78" w:rsidRPr="00F54E78" w:rsidRDefault="00F54E78" w:rsidP="00F54E78">
      <w:pPr>
        <w:pStyle w:val="Heading1"/>
        <w:numPr>
          <w:ilvl w:val="0"/>
          <w:numId w:val="14"/>
        </w:numPr>
        <w:ind w:left="357" w:hanging="357"/>
      </w:pPr>
      <w:r>
        <w:lastRenderedPageBreak/>
        <w:t>Tax file number</w:t>
      </w:r>
    </w:p>
    <w:p w:rsidR="00F54E78" w:rsidRPr="00F54E78" w:rsidRDefault="00F54E78" w:rsidP="00F54E78">
      <w:pPr>
        <w:pStyle w:val="BodyText"/>
      </w:pPr>
      <w:r w:rsidRPr="00F54E78">
        <w:t>Commonwealth tax legislation requires that where you have not provided your tax file number (TFN), tax must be deducted at the highest marginal tax rate from any lump sum payment.</w:t>
      </w:r>
    </w:p>
    <w:p w:rsidR="00F54E78" w:rsidRPr="00F54E78" w:rsidRDefault="00F54E78" w:rsidP="00F54E78">
      <w:pPr>
        <w:pStyle w:val="Heading1"/>
        <w:numPr>
          <w:ilvl w:val="0"/>
          <w:numId w:val="14"/>
        </w:numPr>
        <w:ind w:left="357" w:hanging="357"/>
      </w:pPr>
      <w:r w:rsidRPr="00F54E78">
        <w:t>Taxation of superannuation lump sums for terminally ill</w:t>
      </w:r>
    </w:p>
    <w:p w:rsidR="00F54E78" w:rsidRPr="00F54E78" w:rsidRDefault="00F54E78" w:rsidP="00F54E78">
      <w:pPr>
        <w:pStyle w:val="BodyText"/>
      </w:pPr>
      <w:r w:rsidRPr="00F54E78">
        <w:t xml:space="preserve">The </w:t>
      </w:r>
      <w:r w:rsidRPr="00F54E78">
        <w:rPr>
          <w:i/>
          <w:iCs/>
        </w:rPr>
        <w:t>Income Tax Assessment Act 1997</w:t>
      </w:r>
      <w:r w:rsidRPr="00F54E78">
        <w:t xml:space="preserve"> and </w:t>
      </w:r>
      <w:r w:rsidRPr="00F54E78">
        <w:rPr>
          <w:i/>
        </w:rPr>
        <w:t>Superannuation Industry (Supervision) Regulations 1994</w:t>
      </w:r>
      <w:r w:rsidRPr="00F54E78">
        <w:t xml:space="preserve"> allow people with a terminal medical condition to access lump sum benefits from their superannuation fund tax-free.</w:t>
      </w:r>
    </w:p>
    <w:p w:rsidR="00F54E78" w:rsidRPr="00F54E78" w:rsidRDefault="00F54E78" w:rsidP="00F54E78">
      <w:pPr>
        <w:pStyle w:val="BodyText"/>
      </w:pPr>
      <w:r w:rsidRPr="00F54E78">
        <w:t xml:space="preserve">A member is taken to be terminally ill if two medical practitioners (one of whom must be a specialist) certify that the member suffers from an illness, or has incurred an injury, that is likely to result in the death of the person within a period that is not more than 24 months after the date of certification. </w:t>
      </w:r>
    </w:p>
    <w:p w:rsidR="00F54E78" w:rsidRPr="00F54E78" w:rsidRDefault="00F54E78" w:rsidP="00F54E78">
      <w:pPr>
        <w:pStyle w:val="BodyText"/>
      </w:pPr>
      <w:r w:rsidRPr="00F54E78">
        <w:t>A benefit paid to a person with a terminal illness cannot be rolled over.</w:t>
      </w:r>
    </w:p>
    <w:p w:rsidR="00F54E78" w:rsidRPr="00F54E78" w:rsidRDefault="00F54E78" w:rsidP="00F54E78">
      <w:pPr>
        <w:pStyle w:val="Heading1"/>
        <w:numPr>
          <w:ilvl w:val="0"/>
          <w:numId w:val="14"/>
        </w:numPr>
        <w:ind w:left="357" w:hanging="357"/>
      </w:pPr>
      <w:r w:rsidRPr="00F54E78">
        <w:t>Identification requirements</w:t>
      </w:r>
    </w:p>
    <w:p w:rsidR="00F54E78" w:rsidRPr="00F54E78" w:rsidRDefault="00F54E78" w:rsidP="00F54E78">
      <w:pPr>
        <w:pStyle w:val="BodyText"/>
      </w:pPr>
      <w:r w:rsidRPr="00F54E78">
        <w:t xml:space="preserve">You must provide proof of identity if </w:t>
      </w:r>
      <w:r w:rsidR="00826E1F">
        <w:t>you are</w:t>
      </w:r>
      <w:r w:rsidRPr="00F54E78">
        <w:t xml:space="preserve"> taking any part of your benefit as a lump sum payment. However, proof of identity is not required for members who roll over their entire benefit to an external super fund. Instead you will be required to provide your TFN which we will validate with the ATO. If you do not provide </w:t>
      </w:r>
      <w:proofErr w:type="gramStart"/>
      <w:r w:rsidRPr="00F54E78">
        <w:t>your</w:t>
      </w:r>
      <w:proofErr w:type="gramEnd"/>
      <w:r w:rsidRPr="00F54E78">
        <w:t xml:space="preserve"> TFN or if it cannot be validated, you will be required to provide proof of identity. </w:t>
      </w:r>
    </w:p>
    <w:p w:rsidR="00F54E78" w:rsidRPr="001E39D0" w:rsidRDefault="00F54E78" w:rsidP="00F54E78">
      <w:pPr>
        <w:pStyle w:val="BodyText"/>
      </w:pPr>
      <w:r w:rsidRPr="00F54E78">
        <w:t xml:space="preserve">You can provide original or certified copies of identity documents that verify your full name, date of birth and current residential address, for example your driver’s licence. If you have changed your name, and your name is now different to the name we have recorded, you will need to provide a document that verifies your change of name. </w:t>
      </w:r>
    </w:p>
    <w:p w:rsidR="00F54E78" w:rsidRPr="00F54E78" w:rsidRDefault="00F54E78" w:rsidP="00F54E78">
      <w:pPr>
        <w:pStyle w:val="BodyText"/>
      </w:pPr>
      <w:r w:rsidRPr="00F54E78">
        <w:t xml:space="preserve">For a list of acceptable identity documents, please refer to our fact sheet </w:t>
      </w:r>
      <w:proofErr w:type="gramStart"/>
      <w:r w:rsidRPr="00F54E78">
        <w:rPr>
          <w:i/>
        </w:rPr>
        <w:t>Proving</w:t>
      </w:r>
      <w:proofErr w:type="gramEnd"/>
      <w:r w:rsidRPr="00F54E78">
        <w:rPr>
          <w:i/>
        </w:rPr>
        <w:t xml:space="preserve"> Your Identity</w:t>
      </w:r>
      <w:r w:rsidRPr="00F54E78">
        <w:t xml:space="preserve">. If you provide certified copies of identity documents, you must also get the authorised certifier to complete the form </w:t>
      </w:r>
      <w:r w:rsidRPr="00F54E78">
        <w:rPr>
          <w:i/>
        </w:rPr>
        <w:t>Identity Certification</w:t>
      </w:r>
      <w:r w:rsidRPr="00F54E78">
        <w:t xml:space="preserve"> and return it to our office with your application. </w:t>
      </w:r>
    </w:p>
    <w:p w:rsidR="00F54E78" w:rsidRPr="00F54E78" w:rsidRDefault="00F54E78" w:rsidP="00F54E78">
      <w:pPr>
        <w:pStyle w:val="Heading1"/>
        <w:numPr>
          <w:ilvl w:val="0"/>
          <w:numId w:val="14"/>
        </w:numPr>
        <w:ind w:left="357" w:hanging="357"/>
      </w:pPr>
      <w:r w:rsidRPr="00F54E78">
        <w:t>Payment options</w:t>
      </w:r>
    </w:p>
    <w:tbl>
      <w:tblPr>
        <w:tblStyle w:val="ListTable3"/>
        <w:tblW w:w="0" w:type="auto"/>
        <w:tblLook w:val="04A0" w:firstRow="1" w:lastRow="0" w:firstColumn="1" w:lastColumn="0" w:noHBand="0" w:noVBand="1"/>
      </w:tblPr>
      <w:tblGrid>
        <w:gridCol w:w="10308"/>
      </w:tblGrid>
      <w:tr w:rsidR="00F54E78" w:rsidRPr="00F54E78" w:rsidTr="00CD2FAE">
        <w:trPr>
          <w:cnfStyle w:val="100000000000" w:firstRow="1" w:lastRow="0" w:firstColumn="0" w:lastColumn="0" w:oddVBand="0" w:evenVBand="0" w:oddHBand="0" w:evenHBand="0" w:firstRowFirstColumn="0" w:firstRowLastColumn="0" w:lastRowFirstColumn="0" w:lastRowLastColumn="0"/>
          <w:trHeight w:val="398"/>
        </w:trPr>
        <w:tc>
          <w:tcPr>
            <w:cnfStyle w:val="001000000100" w:firstRow="0" w:lastRow="0" w:firstColumn="1" w:lastColumn="0" w:oddVBand="0" w:evenVBand="0" w:oddHBand="0" w:evenHBand="0" w:firstRowFirstColumn="1" w:firstRowLastColumn="0" w:lastRowFirstColumn="0" w:lastRowLastColumn="0"/>
            <w:tcW w:w="10308" w:type="dxa"/>
            <w:vAlign w:val="center"/>
          </w:tcPr>
          <w:p w:rsidR="00F54E78" w:rsidRPr="00F54E78" w:rsidRDefault="00F54E78" w:rsidP="003D5085">
            <w:pPr>
              <w:spacing w:before="40" w:after="40"/>
              <w:rPr>
                <w:b w:val="0"/>
              </w:rPr>
            </w:pPr>
            <w:r>
              <w:rPr>
                <w:b w:val="0"/>
              </w:rPr>
              <w:t>Payment option 1</w:t>
            </w:r>
          </w:p>
        </w:tc>
      </w:tr>
      <w:tr w:rsidR="00F54E78" w:rsidRPr="00151B09" w:rsidTr="00F54E78">
        <w:trPr>
          <w:cnfStyle w:val="000000100000" w:firstRow="0" w:lastRow="0" w:firstColumn="0" w:lastColumn="0" w:oddVBand="0" w:evenVBand="0" w:oddHBand="1" w:evenHBand="0" w:firstRowFirstColumn="0" w:firstRowLastColumn="0" w:lastRowFirstColumn="0" w:lastRowLastColumn="0"/>
          <w:trHeight w:val="657"/>
        </w:trPr>
        <w:tc>
          <w:tcPr>
            <w:cnfStyle w:val="001000000000" w:firstRow="0" w:lastRow="0" w:firstColumn="1" w:lastColumn="0" w:oddVBand="0" w:evenVBand="0" w:oddHBand="0" w:evenHBand="0" w:firstRowFirstColumn="0" w:firstRowLastColumn="0" w:lastRowFirstColumn="0" w:lastRowLastColumn="0"/>
            <w:tcW w:w="10308" w:type="dxa"/>
          </w:tcPr>
          <w:p w:rsidR="00F54E78" w:rsidRDefault="00F54E78" w:rsidP="00F54E78">
            <w:pPr>
              <w:spacing w:before="60" w:after="60"/>
            </w:pPr>
            <w:r>
              <w:t>Roll over my benefit to a complying superannuation fund</w:t>
            </w:r>
          </w:p>
          <w:p w:rsidR="00F54E78" w:rsidRPr="00F54E78" w:rsidRDefault="00F54E78" w:rsidP="007230CE">
            <w:pPr>
              <w:spacing w:before="60" w:after="60"/>
              <w:rPr>
                <w:b w:val="0"/>
              </w:rPr>
            </w:pPr>
            <w:r w:rsidRPr="00F54E78">
              <w:rPr>
                <w:b w:val="0"/>
              </w:rPr>
              <w:t>Select payment option 1 to have your entire benefit rolled over to your nominated superannuation fund. A benefit paid to a member with a terminal illness (see note 7) cannot be rolled over.</w:t>
            </w:r>
          </w:p>
        </w:tc>
      </w:tr>
      <w:tr w:rsidR="00F54E78" w:rsidRPr="00F54E78" w:rsidTr="00CD2FAE">
        <w:trPr>
          <w:trHeight w:val="276"/>
        </w:trPr>
        <w:tc>
          <w:tcPr>
            <w:cnfStyle w:val="001000000000" w:firstRow="0" w:lastRow="0" w:firstColumn="1" w:lastColumn="0" w:oddVBand="0" w:evenVBand="0" w:oddHBand="0" w:evenHBand="0" w:firstRowFirstColumn="0" w:firstRowLastColumn="0" w:lastRowFirstColumn="0" w:lastRowLastColumn="0"/>
            <w:tcW w:w="10308" w:type="dxa"/>
            <w:shd w:val="clear" w:color="auto" w:fill="1F1F5F" w:themeFill="text1"/>
            <w:vAlign w:val="center"/>
          </w:tcPr>
          <w:p w:rsidR="00F54E78" w:rsidRPr="00F54E78" w:rsidRDefault="00F54E78" w:rsidP="003D5085">
            <w:pPr>
              <w:spacing w:before="40" w:after="40"/>
              <w:rPr>
                <w:b w:val="0"/>
              </w:rPr>
            </w:pPr>
            <w:r>
              <w:rPr>
                <w:b w:val="0"/>
              </w:rPr>
              <w:t>Payment option 2</w:t>
            </w:r>
          </w:p>
        </w:tc>
      </w:tr>
      <w:tr w:rsidR="00F54E78" w:rsidRPr="00151B09" w:rsidTr="00F54E7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308" w:type="dxa"/>
          </w:tcPr>
          <w:p w:rsidR="00F54E78" w:rsidRPr="00F54E78" w:rsidRDefault="00F54E78" w:rsidP="00F54E78">
            <w:pPr>
              <w:spacing w:before="60" w:after="60"/>
              <w:rPr>
                <w:lang w:val="en-US"/>
              </w:rPr>
            </w:pPr>
            <w:r w:rsidRPr="00F54E78">
              <w:rPr>
                <w:lang w:val="en-US"/>
              </w:rPr>
              <w:t>Pay my benefit to my nominated bank account</w:t>
            </w:r>
          </w:p>
          <w:p w:rsidR="00F54E78" w:rsidRPr="00F54E78" w:rsidRDefault="00F54E78" w:rsidP="00F54E78">
            <w:pPr>
              <w:spacing w:before="60" w:after="60"/>
              <w:rPr>
                <w:b w:val="0"/>
                <w:lang w:val="en-US"/>
              </w:rPr>
            </w:pPr>
            <w:r w:rsidRPr="00F54E78">
              <w:rPr>
                <w:b w:val="0"/>
                <w:lang w:val="en-US"/>
              </w:rPr>
              <w:t>Select payment option 2 to have your entire benefit paid into your bank account.</w:t>
            </w:r>
          </w:p>
          <w:p w:rsidR="00F54E78" w:rsidRDefault="00F54E78" w:rsidP="007F2B57">
            <w:pPr>
              <w:spacing w:before="60" w:after="60"/>
            </w:pPr>
            <w:r w:rsidRPr="00F54E78">
              <w:rPr>
                <w:b w:val="0"/>
                <w:lang w:val="en-US"/>
              </w:rPr>
              <w:t>Lump su</w:t>
            </w:r>
            <w:r w:rsidR="00CD2FAE">
              <w:rPr>
                <w:b w:val="0"/>
                <w:lang w:val="en-US"/>
              </w:rPr>
              <w:t>m benefits are paid net of tax to you.</w:t>
            </w:r>
          </w:p>
        </w:tc>
      </w:tr>
      <w:tr w:rsidR="00F54E78" w:rsidRPr="00F54E78" w:rsidTr="00CD2FAE">
        <w:trPr>
          <w:trHeight w:val="397"/>
        </w:trPr>
        <w:tc>
          <w:tcPr>
            <w:cnfStyle w:val="001000000000" w:firstRow="0" w:lastRow="0" w:firstColumn="1" w:lastColumn="0" w:oddVBand="0" w:evenVBand="0" w:oddHBand="0" w:evenHBand="0" w:firstRowFirstColumn="0" w:firstRowLastColumn="0" w:lastRowFirstColumn="0" w:lastRowLastColumn="0"/>
            <w:tcW w:w="10308" w:type="dxa"/>
            <w:shd w:val="clear" w:color="auto" w:fill="1F1F5F" w:themeFill="text1"/>
            <w:vAlign w:val="center"/>
          </w:tcPr>
          <w:p w:rsidR="00F54E78" w:rsidRPr="00F54E78" w:rsidRDefault="00F54E78" w:rsidP="003D5085">
            <w:pPr>
              <w:spacing w:before="40" w:after="40"/>
              <w:rPr>
                <w:b w:val="0"/>
              </w:rPr>
            </w:pPr>
            <w:r>
              <w:rPr>
                <w:b w:val="0"/>
              </w:rPr>
              <w:t>Payment option 3</w:t>
            </w:r>
          </w:p>
        </w:tc>
      </w:tr>
      <w:tr w:rsidR="00F54E78" w:rsidRPr="00151B09" w:rsidTr="00F54E78">
        <w:trPr>
          <w:cnfStyle w:val="000000100000" w:firstRow="0" w:lastRow="0" w:firstColumn="0" w:lastColumn="0" w:oddVBand="0" w:evenVBand="0" w:oddHBand="1" w:evenHBand="0" w:firstRowFirstColumn="0" w:firstRowLastColumn="0" w:lastRowFirstColumn="0" w:lastRowLastColumn="0"/>
          <w:trHeight w:val="656"/>
        </w:trPr>
        <w:tc>
          <w:tcPr>
            <w:cnfStyle w:val="001000000000" w:firstRow="0" w:lastRow="0" w:firstColumn="1" w:lastColumn="0" w:oddVBand="0" w:evenVBand="0" w:oddHBand="0" w:evenHBand="0" w:firstRowFirstColumn="0" w:firstRowLastColumn="0" w:lastRowFirstColumn="0" w:lastRowLastColumn="0"/>
            <w:tcW w:w="10308" w:type="dxa"/>
          </w:tcPr>
          <w:p w:rsidR="00F54E78" w:rsidRDefault="00F54E78" w:rsidP="00F54E78">
            <w:pPr>
              <w:spacing w:before="60" w:after="60"/>
            </w:pPr>
            <w:r>
              <w:t>Pay part of my benefit to my nominated bank account and roll over the balance to a superannuation fund</w:t>
            </w:r>
          </w:p>
          <w:p w:rsidR="00F54E78" w:rsidRPr="00F54E78" w:rsidRDefault="00F54E78" w:rsidP="00F54E78">
            <w:pPr>
              <w:spacing w:before="60" w:after="60"/>
              <w:rPr>
                <w:b w:val="0"/>
              </w:rPr>
            </w:pPr>
            <w:r w:rsidRPr="00F54E78">
              <w:rPr>
                <w:b w:val="0"/>
              </w:rPr>
              <w:t xml:space="preserve">Select payment option 3 to have part of your benefit paid to your bank account. </w:t>
            </w:r>
          </w:p>
          <w:p w:rsidR="00F54E78" w:rsidRDefault="00CD2FAE" w:rsidP="003953BD">
            <w:pPr>
              <w:spacing w:before="60" w:after="60"/>
            </w:pPr>
            <w:r>
              <w:rPr>
                <w:b w:val="0"/>
              </w:rPr>
              <w:t>Lump sum benefits</w:t>
            </w:r>
            <w:r w:rsidR="00F54E78" w:rsidRPr="00F54E78">
              <w:rPr>
                <w:b w:val="0"/>
              </w:rPr>
              <w:t xml:space="preserve"> are paid net of tax to you. </w:t>
            </w:r>
          </w:p>
        </w:tc>
      </w:tr>
    </w:tbl>
    <w:p w:rsidR="001E39D0" w:rsidRDefault="001E39D0" w:rsidP="001E39D0">
      <w:pPr>
        <w:pStyle w:val="Heading1"/>
        <w:numPr>
          <w:ilvl w:val="0"/>
          <w:numId w:val="14"/>
        </w:numPr>
        <w:ind w:left="357" w:hanging="357"/>
      </w:pPr>
      <w:r>
        <w:lastRenderedPageBreak/>
        <w:t xml:space="preserve">Disclaimer </w:t>
      </w:r>
    </w:p>
    <w:p w:rsidR="001E39D0" w:rsidRDefault="001E39D0" w:rsidP="001E39D0">
      <w:pPr>
        <w:pStyle w:val="BodyText"/>
      </w:pPr>
      <w:r>
        <w:t xml:space="preserve">The information made available in this form is provided as a guide only and should not be relied upon for making financial commitments. </w:t>
      </w:r>
    </w:p>
    <w:p w:rsidR="001E39D0" w:rsidRDefault="001E39D0" w:rsidP="001E39D0">
      <w:pPr>
        <w:pStyle w:val="BodyText"/>
        <w:sectPr w:rsidR="001E39D0" w:rsidSect="00CC571B">
          <w:headerReference w:type="default" r:id="rId9"/>
          <w:footerReference w:type="default" r:id="rId10"/>
          <w:headerReference w:type="first" r:id="rId11"/>
          <w:footerReference w:type="first" r:id="rId12"/>
          <w:pgSz w:w="11906" w:h="16838" w:code="9"/>
          <w:pgMar w:top="794" w:right="794" w:bottom="794" w:left="794" w:header="794" w:footer="794" w:gutter="0"/>
          <w:cols w:space="708"/>
          <w:titlePg/>
          <w:docGrid w:linePitch="360"/>
        </w:sectPr>
      </w:pPr>
      <w:r>
        <w:t>The Commissioner of Superannuation and the Northern Territory of Australia accept no responsibility for any losses arising from any use or reliance upon the information or conclusions reached using the information.</w:t>
      </w:r>
    </w:p>
    <w:tbl>
      <w:tblPr>
        <w:tblStyle w:val="ListTable3"/>
        <w:tblW w:w="10306" w:type="dxa"/>
        <w:tblLook w:val="04A0" w:firstRow="1" w:lastRow="0" w:firstColumn="1" w:lastColumn="0" w:noHBand="0" w:noVBand="1"/>
      </w:tblPr>
      <w:tblGrid>
        <w:gridCol w:w="482"/>
        <w:gridCol w:w="2006"/>
        <w:gridCol w:w="1429"/>
        <w:gridCol w:w="1229"/>
        <w:gridCol w:w="2493"/>
        <w:gridCol w:w="2659"/>
        <w:gridCol w:w="8"/>
      </w:tblGrid>
      <w:tr w:rsidR="001E39D0" w:rsidTr="00492CE0">
        <w:trPr>
          <w:cnfStyle w:val="100000000000" w:firstRow="1" w:lastRow="0" w:firstColumn="0" w:lastColumn="0" w:oddVBand="0" w:evenVBand="0" w:oddHBand="0" w:evenHBand="0" w:firstRowFirstColumn="0" w:firstRowLastColumn="0" w:lastRowFirstColumn="0" w:lastRowLastColumn="0"/>
          <w:trHeight w:val="527"/>
        </w:trPr>
        <w:tc>
          <w:tcPr>
            <w:cnfStyle w:val="001000000100" w:firstRow="0" w:lastRow="0" w:firstColumn="1" w:lastColumn="0" w:oddVBand="0" w:evenVBand="0" w:oddHBand="0" w:evenHBand="0" w:firstRowFirstColumn="1" w:firstRowLastColumn="0" w:lastRowFirstColumn="0" w:lastRowLastColumn="0"/>
            <w:tcW w:w="10306" w:type="dxa"/>
            <w:gridSpan w:val="7"/>
            <w:vAlign w:val="center"/>
          </w:tcPr>
          <w:p w:rsidR="001E39D0" w:rsidRDefault="001E39D0" w:rsidP="003D5085">
            <w:pPr>
              <w:spacing w:before="40" w:after="40"/>
            </w:pPr>
            <w:r>
              <w:rPr>
                <w:rStyle w:val="Questionlabel"/>
                <w:szCs w:val="20"/>
                <w:lang w:eastAsia="en-AU"/>
              </w:rPr>
              <w:lastRenderedPageBreak/>
              <w:t>Personal details</w:t>
            </w:r>
          </w:p>
        </w:tc>
      </w:tr>
      <w:tr w:rsidR="001E39D0" w:rsidTr="00492C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88" w:type="dxa"/>
            <w:gridSpan w:val="2"/>
            <w:tcBorders>
              <w:top w:val="single" w:sz="4" w:space="0" w:color="auto"/>
              <w:left w:val="single" w:sz="4" w:space="0" w:color="auto"/>
              <w:bottom w:val="single" w:sz="4" w:space="0" w:color="auto"/>
              <w:right w:val="single" w:sz="4" w:space="0" w:color="auto"/>
            </w:tcBorders>
            <w:vAlign w:val="center"/>
          </w:tcPr>
          <w:p w:rsidR="001E39D0" w:rsidRPr="001E39D0" w:rsidRDefault="001E39D0" w:rsidP="003D5085">
            <w:pPr>
              <w:pStyle w:val="BodyText"/>
              <w:spacing w:before="60" w:after="60"/>
              <w:rPr>
                <w:rStyle w:val="Questionlabel"/>
                <w:b/>
              </w:rPr>
            </w:pPr>
            <w:r>
              <w:rPr>
                <w:rStyle w:val="Questionlabel"/>
                <w:b/>
              </w:rPr>
              <w:t>Full N</w:t>
            </w:r>
            <w:r w:rsidRPr="001E39D0">
              <w:rPr>
                <w:rStyle w:val="Questionlabel"/>
                <w:b/>
              </w:rPr>
              <w:t>ame</w:t>
            </w:r>
          </w:p>
        </w:tc>
        <w:tc>
          <w:tcPr>
            <w:tcW w:w="7818" w:type="dxa"/>
            <w:gridSpan w:val="5"/>
            <w:tcBorders>
              <w:left w:val="single" w:sz="4" w:space="0" w:color="auto"/>
            </w:tcBorders>
            <w:vAlign w:val="center"/>
          </w:tcPr>
          <w:p w:rsidR="001E39D0" w:rsidRPr="003D7C5E" w:rsidRDefault="001E39D0" w:rsidP="003D5085">
            <w:pPr>
              <w:pStyle w:val="BodyText"/>
              <w:spacing w:before="60" w:after="60"/>
              <w:cnfStyle w:val="000000100000" w:firstRow="0" w:lastRow="0" w:firstColumn="0" w:lastColumn="0" w:oddVBand="0" w:evenVBand="0" w:oddHBand="1" w:evenHBand="0" w:firstRowFirstColumn="0" w:firstRowLastColumn="0" w:lastRowFirstColumn="0" w:lastRowLastColumn="0"/>
              <w:rPr>
                <w:rStyle w:val="Questionlabel"/>
              </w:rPr>
            </w:pPr>
          </w:p>
        </w:tc>
      </w:tr>
      <w:tr w:rsidR="001E39D0" w:rsidTr="00492CE0">
        <w:trPr>
          <w:trHeight w:val="170"/>
        </w:trPr>
        <w:tc>
          <w:tcPr>
            <w:cnfStyle w:val="001000000000" w:firstRow="0" w:lastRow="0" w:firstColumn="1" w:lastColumn="0" w:oddVBand="0" w:evenVBand="0" w:oddHBand="0" w:evenHBand="0" w:firstRowFirstColumn="0" w:firstRowLastColumn="0" w:lastRowFirstColumn="0" w:lastRowLastColumn="0"/>
            <w:tcW w:w="2488" w:type="dxa"/>
            <w:gridSpan w:val="2"/>
            <w:tcBorders>
              <w:top w:val="single" w:sz="4" w:space="0" w:color="auto"/>
              <w:left w:val="single" w:sz="4" w:space="0" w:color="auto"/>
              <w:bottom w:val="single" w:sz="4" w:space="0" w:color="auto"/>
              <w:right w:val="single" w:sz="4" w:space="0" w:color="auto"/>
            </w:tcBorders>
            <w:vAlign w:val="center"/>
          </w:tcPr>
          <w:p w:rsidR="001E39D0" w:rsidRPr="001E39D0" w:rsidRDefault="001E39D0" w:rsidP="001E39D0">
            <w:pPr>
              <w:pStyle w:val="BodyText"/>
              <w:spacing w:before="60" w:after="60"/>
              <w:rPr>
                <w:rStyle w:val="Questionlabel"/>
                <w:b/>
              </w:rPr>
            </w:pPr>
            <w:r w:rsidRPr="001E39D0">
              <w:rPr>
                <w:rStyle w:val="Questionlabel"/>
                <w:b/>
              </w:rPr>
              <w:t xml:space="preserve">Residential </w:t>
            </w:r>
            <w:r>
              <w:rPr>
                <w:rStyle w:val="Questionlabel"/>
                <w:b/>
              </w:rPr>
              <w:t>A</w:t>
            </w:r>
            <w:r w:rsidRPr="001E39D0">
              <w:rPr>
                <w:rStyle w:val="Questionlabel"/>
                <w:b/>
              </w:rPr>
              <w:t>ddress</w:t>
            </w:r>
            <w:r>
              <w:rPr>
                <w:rStyle w:val="Questionlabel"/>
                <w:b/>
              </w:rPr>
              <w:t xml:space="preserve"> (compulsory)</w:t>
            </w:r>
          </w:p>
        </w:tc>
        <w:tc>
          <w:tcPr>
            <w:tcW w:w="7818" w:type="dxa"/>
            <w:gridSpan w:val="5"/>
            <w:tcBorders>
              <w:left w:val="single" w:sz="4" w:space="0" w:color="auto"/>
            </w:tcBorders>
            <w:vAlign w:val="center"/>
          </w:tcPr>
          <w:p w:rsidR="001E39D0" w:rsidRPr="003D7C5E" w:rsidRDefault="001E39D0" w:rsidP="003D5085">
            <w:pPr>
              <w:pStyle w:val="BodyText"/>
              <w:spacing w:before="60" w:after="60"/>
              <w:cnfStyle w:val="000000000000" w:firstRow="0" w:lastRow="0" w:firstColumn="0" w:lastColumn="0" w:oddVBand="0" w:evenVBand="0" w:oddHBand="0" w:evenHBand="0" w:firstRowFirstColumn="0" w:firstRowLastColumn="0" w:lastRowFirstColumn="0" w:lastRowLastColumn="0"/>
              <w:rPr>
                <w:rStyle w:val="Questionlabel"/>
              </w:rPr>
            </w:pPr>
          </w:p>
        </w:tc>
      </w:tr>
      <w:tr w:rsidR="001E39D0" w:rsidTr="00492CE0">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2488" w:type="dxa"/>
            <w:gridSpan w:val="2"/>
            <w:tcBorders>
              <w:top w:val="single" w:sz="4" w:space="0" w:color="auto"/>
              <w:left w:val="single" w:sz="4" w:space="0" w:color="auto"/>
              <w:bottom w:val="single" w:sz="4" w:space="0" w:color="auto"/>
              <w:right w:val="single" w:sz="4" w:space="0" w:color="auto"/>
            </w:tcBorders>
            <w:vAlign w:val="center"/>
          </w:tcPr>
          <w:p w:rsidR="001E39D0" w:rsidRPr="001E39D0" w:rsidRDefault="001E39D0" w:rsidP="003D5085">
            <w:pPr>
              <w:pStyle w:val="BodyText"/>
              <w:spacing w:before="60" w:after="60"/>
              <w:rPr>
                <w:rStyle w:val="Questionlabel"/>
                <w:b/>
              </w:rPr>
            </w:pPr>
            <w:r w:rsidRPr="001E39D0">
              <w:rPr>
                <w:rStyle w:val="Questionlabel"/>
                <w:b/>
              </w:rPr>
              <w:t>Postal address</w:t>
            </w:r>
          </w:p>
        </w:tc>
        <w:tc>
          <w:tcPr>
            <w:tcW w:w="7818" w:type="dxa"/>
            <w:gridSpan w:val="5"/>
            <w:tcBorders>
              <w:left w:val="single" w:sz="4" w:space="0" w:color="auto"/>
            </w:tcBorders>
            <w:vAlign w:val="center"/>
          </w:tcPr>
          <w:p w:rsidR="001E39D0" w:rsidRPr="003D7C5E" w:rsidRDefault="001E39D0" w:rsidP="003D5085">
            <w:pPr>
              <w:pStyle w:val="BodyText"/>
              <w:spacing w:before="60" w:after="60"/>
              <w:cnfStyle w:val="000000100000" w:firstRow="0" w:lastRow="0" w:firstColumn="0" w:lastColumn="0" w:oddVBand="0" w:evenVBand="0" w:oddHBand="1" w:evenHBand="0" w:firstRowFirstColumn="0" w:firstRowLastColumn="0" w:lastRowFirstColumn="0" w:lastRowLastColumn="0"/>
              <w:rPr>
                <w:rStyle w:val="Questionlabel"/>
              </w:rPr>
            </w:pPr>
          </w:p>
        </w:tc>
      </w:tr>
      <w:tr w:rsidR="001E39D0" w:rsidTr="00492CE0">
        <w:trPr>
          <w:trHeight w:val="113"/>
        </w:trPr>
        <w:tc>
          <w:tcPr>
            <w:cnfStyle w:val="001000000000" w:firstRow="0" w:lastRow="0" w:firstColumn="1" w:lastColumn="0" w:oddVBand="0" w:evenVBand="0" w:oddHBand="0" w:evenHBand="0" w:firstRowFirstColumn="0" w:firstRowLastColumn="0" w:lastRowFirstColumn="0" w:lastRowLastColumn="0"/>
            <w:tcW w:w="2488" w:type="dxa"/>
            <w:gridSpan w:val="2"/>
            <w:tcBorders>
              <w:top w:val="single" w:sz="4" w:space="0" w:color="auto"/>
              <w:left w:val="single" w:sz="4" w:space="0" w:color="auto"/>
              <w:bottom w:val="single" w:sz="4" w:space="0" w:color="auto"/>
              <w:right w:val="single" w:sz="4" w:space="0" w:color="auto"/>
            </w:tcBorders>
            <w:vAlign w:val="center"/>
          </w:tcPr>
          <w:p w:rsidR="001E39D0" w:rsidRPr="001E39D0" w:rsidRDefault="001E39D0" w:rsidP="003D5085">
            <w:pPr>
              <w:pStyle w:val="BodyText"/>
              <w:spacing w:before="60" w:after="60"/>
              <w:rPr>
                <w:rStyle w:val="Questionlabel"/>
                <w:b/>
              </w:rPr>
            </w:pPr>
            <w:r>
              <w:rPr>
                <w:rStyle w:val="Questionlabel"/>
                <w:b/>
              </w:rPr>
              <w:t>Email</w:t>
            </w:r>
          </w:p>
        </w:tc>
        <w:tc>
          <w:tcPr>
            <w:tcW w:w="7818" w:type="dxa"/>
            <w:gridSpan w:val="5"/>
            <w:tcBorders>
              <w:left w:val="single" w:sz="4" w:space="0" w:color="auto"/>
            </w:tcBorders>
            <w:vAlign w:val="center"/>
          </w:tcPr>
          <w:p w:rsidR="001E39D0" w:rsidRPr="003D7C5E" w:rsidRDefault="001E39D0" w:rsidP="003D5085">
            <w:pPr>
              <w:pStyle w:val="BodyText"/>
              <w:spacing w:before="60" w:after="60"/>
              <w:cnfStyle w:val="000000000000" w:firstRow="0" w:lastRow="0" w:firstColumn="0" w:lastColumn="0" w:oddVBand="0" w:evenVBand="0" w:oddHBand="0" w:evenHBand="0" w:firstRowFirstColumn="0" w:firstRowLastColumn="0" w:lastRowFirstColumn="0" w:lastRowLastColumn="0"/>
              <w:rPr>
                <w:rStyle w:val="Questionlabel"/>
              </w:rPr>
            </w:pPr>
          </w:p>
        </w:tc>
      </w:tr>
      <w:tr w:rsidR="001E39D0" w:rsidTr="00492CE0">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2488" w:type="dxa"/>
            <w:gridSpan w:val="2"/>
            <w:tcBorders>
              <w:top w:val="single" w:sz="4" w:space="0" w:color="auto"/>
              <w:left w:val="single" w:sz="4" w:space="0" w:color="auto"/>
              <w:bottom w:val="single" w:sz="4" w:space="0" w:color="auto"/>
              <w:right w:val="single" w:sz="4" w:space="0" w:color="auto"/>
            </w:tcBorders>
            <w:vAlign w:val="center"/>
          </w:tcPr>
          <w:p w:rsidR="001E39D0" w:rsidRDefault="001E39D0" w:rsidP="003D5085">
            <w:pPr>
              <w:pStyle w:val="BodyText"/>
              <w:spacing w:before="60" w:after="60"/>
              <w:rPr>
                <w:rStyle w:val="Questionlabel"/>
                <w:b/>
              </w:rPr>
            </w:pPr>
            <w:r>
              <w:rPr>
                <w:rStyle w:val="Questionlabel"/>
                <w:b/>
              </w:rPr>
              <w:t>Phone (b/h)</w:t>
            </w:r>
          </w:p>
        </w:tc>
        <w:tc>
          <w:tcPr>
            <w:tcW w:w="2658" w:type="dxa"/>
            <w:gridSpan w:val="2"/>
            <w:tcBorders>
              <w:left w:val="single" w:sz="4" w:space="0" w:color="auto"/>
            </w:tcBorders>
            <w:vAlign w:val="center"/>
          </w:tcPr>
          <w:p w:rsidR="001E39D0" w:rsidRPr="003D7C5E" w:rsidRDefault="001E39D0" w:rsidP="003D5085">
            <w:pPr>
              <w:pStyle w:val="BodyText"/>
              <w:spacing w:before="60" w:after="60"/>
              <w:cnfStyle w:val="000000100000" w:firstRow="0" w:lastRow="0" w:firstColumn="0" w:lastColumn="0" w:oddVBand="0" w:evenVBand="0" w:oddHBand="1" w:evenHBand="0" w:firstRowFirstColumn="0" w:firstRowLastColumn="0" w:lastRowFirstColumn="0" w:lastRowLastColumn="0"/>
              <w:rPr>
                <w:rStyle w:val="Questionlabel"/>
              </w:rPr>
            </w:pPr>
          </w:p>
        </w:tc>
        <w:tc>
          <w:tcPr>
            <w:tcW w:w="2493" w:type="dxa"/>
            <w:tcBorders>
              <w:left w:val="single" w:sz="4" w:space="0" w:color="auto"/>
            </w:tcBorders>
            <w:vAlign w:val="center"/>
          </w:tcPr>
          <w:p w:rsidR="001E39D0" w:rsidRPr="003D7C5E" w:rsidRDefault="001E39D0" w:rsidP="003D5085">
            <w:pPr>
              <w:pStyle w:val="BodyText"/>
              <w:spacing w:before="60" w:after="60"/>
              <w:cnfStyle w:val="000000100000" w:firstRow="0" w:lastRow="0" w:firstColumn="0" w:lastColumn="0" w:oddVBand="0" w:evenVBand="0" w:oddHBand="1" w:evenHBand="0" w:firstRowFirstColumn="0" w:firstRowLastColumn="0" w:lastRowFirstColumn="0" w:lastRowLastColumn="0"/>
              <w:rPr>
                <w:rStyle w:val="Questionlabel"/>
              </w:rPr>
            </w:pPr>
            <w:r>
              <w:rPr>
                <w:rStyle w:val="Questionlabel"/>
              </w:rPr>
              <w:t>Mobile</w:t>
            </w:r>
          </w:p>
        </w:tc>
        <w:tc>
          <w:tcPr>
            <w:tcW w:w="2667" w:type="dxa"/>
            <w:gridSpan w:val="2"/>
            <w:tcBorders>
              <w:left w:val="single" w:sz="4" w:space="0" w:color="auto"/>
            </w:tcBorders>
            <w:vAlign w:val="center"/>
          </w:tcPr>
          <w:p w:rsidR="001E39D0" w:rsidRPr="003D7C5E" w:rsidRDefault="001E39D0" w:rsidP="003D5085">
            <w:pPr>
              <w:pStyle w:val="BodyText"/>
              <w:spacing w:before="60" w:after="60"/>
              <w:cnfStyle w:val="000000100000" w:firstRow="0" w:lastRow="0" w:firstColumn="0" w:lastColumn="0" w:oddVBand="0" w:evenVBand="0" w:oddHBand="1" w:evenHBand="0" w:firstRowFirstColumn="0" w:firstRowLastColumn="0" w:lastRowFirstColumn="0" w:lastRowLastColumn="0"/>
              <w:rPr>
                <w:rStyle w:val="Questionlabel"/>
              </w:rPr>
            </w:pPr>
          </w:p>
        </w:tc>
      </w:tr>
      <w:tr w:rsidR="00492CE0" w:rsidTr="00492CE0">
        <w:tc>
          <w:tcPr>
            <w:cnfStyle w:val="001000000000" w:firstRow="0" w:lastRow="0" w:firstColumn="1" w:lastColumn="0" w:oddVBand="0" w:evenVBand="0" w:oddHBand="0" w:evenHBand="0" w:firstRowFirstColumn="0" w:firstRowLastColumn="0" w:lastRowFirstColumn="0" w:lastRowLastColumn="0"/>
            <w:tcW w:w="2488" w:type="dxa"/>
            <w:gridSpan w:val="2"/>
            <w:tcBorders>
              <w:top w:val="single" w:sz="4" w:space="0" w:color="auto"/>
              <w:left w:val="single" w:sz="4" w:space="0" w:color="auto"/>
              <w:bottom w:val="single" w:sz="4" w:space="0" w:color="auto"/>
            </w:tcBorders>
            <w:vAlign w:val="center"/>
          </w:tcPr>
          <w:p w:rsidR="001E39D0" w:rsidRPr="001E39D0" w:rsidRDefault="001E39D0" w:rsidP="003D5085">
            <w:pPr>
              <w:pStyle w:val="BodyText"/>
              <w:spacing w:before="60" w:after="60"/>
              <w:rPr>
                <w:rStyle w:val="Questionlabel"/>
                <w:b/>
              </w:rPr>
            </w:pPr>
            <w:r>
              <w:rPr>
                <w:rStyle w:val="Questionlabel"/>
                <w:b/>
              </w:rPr>
              <w:t>Member No (AGS)</w:t>
            </w:r>
          </w:p>
        </w:tc>
        <w:tc>
          <w:tcPr>
            <w:tcW w:w="2658" w:type="dxa"/>
            <w:gridSpan w:val="2"/>
            <w:tcBorders>
              <w:top w:val="single" w:sz="4" w:space="0" w:color="auto"/>
              <w:left w:val="single" w:sz="4" w:space="0" w:color="auto"/>
              <w:bottom w:val="single" w:sz="4" w:space="0" w:color="auto"/>
            </w:tcBorders>
            <w:vAlign w:val="center"/>
          </w:tcPr>
          <w:p w:rsidR="001E39D0" w:rsidRPr="003D7C5E" w:rsidRDefault="001E39D0" w:rsidP="003D5085">
            <w:pPr>
              <w:pStyle w:val="BodyText"/>
              <w:spacing w:before="60" w:after="60"/>
              <w:cnfStyle w:val="000000000000" w:firstRow="0" w:lastRow="0" w:firstColumn="0" w:lastColumn="0" w:oddVBand="0" w:evenVBand="0" w:oddHBand="0" w:evenHBand="0" w:firstRowFirstColumn="0" w:firstRowLastColumn="0" w:lastRowFirstColumn="0" w:lastRowLastColumn="0"/>
              <w:rPr>
                <w:rStyle w:val="Questionlabel"/>
                <w:bCs w:val="0"/>
              </w:rPr>
            </w:pPr>
          </w:p>
        </w:tc>
        <w:tc>
          <w:tcPr>
            <w:tcW w:w="2493" w:type="dxa"/>
            <w:tcBorders>
              <w:top w:val="single" w:sz="4" w:space="0" w:color="auto"/>
              <w:left w:val="single" w:sz="4" w:space="0" w:color="auto"/>
              <w:bottom w:val="single" w:sz="4" w:space="0" w:color="auto"/>
            </w:tcBorders>
            <w:vAlign w:val="center"/>
          </w:tcPr>
          <w:p w:rsidR="001E39D0" w:rsidRPr="00D84F78" w:rsidRDefault="001E39D0" w:rsidP="003D5085">
            <w:pPr>
              <w:pStyle w:val="BodyText"/>
              <w:spacing w:before="60" w:after="60"/>
              <w:cnfStyle w:val="000000000000" w:firstRow="0" w:lastRow="0" w:firstColumn="0" w:lastColumn="0" w:oddVBand="0" w:evenVBand="0" w:oddHBand="0" w:evenHBand="0" w:firstRowFirstColumn="0" w:firstRowLastColumn="0" w:lastRowFirstColumn="0" w:lastRowLastColumn="0"/>
              <w:rPr>
                <w:rStyle w:val="Questionlabel"/>
                <w:bCs w:val="0"/>
              </w:rPr>
            </w:pPr>
            <w:r>
              <w:rPr>
                <w:rStyle w:val="Questionlabel"/>
              </w:rPr>
              <w:t>Date of Birth</w:t>
            </w:r>
          </w:p>
        </w:tc>
        <w:tc>
          <w:tcPr>
            <w:tcW w:w="2667" w:type="dxa"/>
            <w:gridSpan w:val="2"/>
            <w:tcBorders>
              <w:top w:val="single" w:sz="4" w:space="0" w:color="auto"/>
              <w:left w:val="single" w:sz="4" w:space="0" w:color="auto"/>
              <w:bottom w:val="single" w:sz="4" w:space="0" w:color="auto"/>
            </w:tcBorders>
            <w:vAlign w:val="center"/>
          </w:tcPr>
          <w:p w:rsidR="001E39D0" w:rsidRPr="003D7C5E" w:rsidRDefault="001E39D0" w:rsidP="003D5085">
            <w:pPr>
              <w:pStyle w:val="BodyText"/>
              <w:spacing w:before="60" w:after="60"/>
              <w:cnfStyle w:val="000000000000" w:firstRow="0" w:lastRow="0" w:firstColumn="0" w:lastColumn="0" w:oddVBand="0" w:evenVBand="0" w:oddHBand="0" w:evenHBand="0" w:firstRowFirstColumn="0" w:firstRowLastColumn="0" w:lastRowFirstColumn="0" w:lastRowLastColumn="0"/>
              <w:rPr>
                <w:rStyle w:val="Questionlabel"/>
                <w:bCs w:val="0"/>
              </w:rPr>
            </w:pPr>
          </w:p>
        </w:tc>
      </w:tr>
      <w:tr w:rsidR="001E39D0" w:rsidTr="00492C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88" w:type="dxa"/>
            <w:gridSpan w:val="2"/>
            <w:tcBorders>
              <w:top w:val="single" w:sz="4" w:space="0" w:color="auto"/>
              <w:left w:val="single" w:sz="4" w:space="0" w:color="auto"/>
              <w:bottom w:val="single" w:sz="4" w:space="0" w:color="auto"/>
            </w:tcBorders>
            <w:vAlign w:val="center"/>
          </w:tcPr>
          <w:p w:rsidR="001E39D0" w:rsidRPr="001E39D0" w:rsidRDefault="001E39D0" w:rsidP="003D5085">
            <w:pPr>
              <w:pStyle w:val="BodyText"/>
              <w:spacing w:before="60" w:after="60"/>
              <w:rPr>
                <w:rStyle w:val="Questionlabel"/>
                <w:b/>
              </w:rPr>
            </w:pPr>
            <w:r>
              <w:rPr>
                <w:rStyle w:val="Questionlabel"/>
                <w:b/>
              </w:rPr>
              <w:t>Tax File Number*</w:t>
            </w:r>
          </w:p>
        </w:tc>
        <w:tc>
          <w:tcPr>
            <w:tcW w:w="7818" w:type="dxa"/>
            <w:gridSpan w:val="5"/>
            <w:tcBorders>
              <w:top w:val="single" w:sz="4" w:space="0" w:color="auto"/>
              <w:left w:val="single" w:sz="4" w:space="0" w:color="auto"/>
              <w:bottom w:val="single" w:sz="4" w:space="0" w:color="auto"/>
            </w:tcBorders>
            <w:vAlign w:val="center"/>
          </w:tcPr>
          <w:p w:rsidR="001E39D0" w:rsidRPr="003D7C5E" w:rsidRDefault="001E39D0" w:rsidP="003D5085">
            <w:pPr>
              <w:pStyle w:val="BodyText"/>
              <w:spacing w:before="60" w:after="60"/>
              <w:cnfStyle w:val="000000100000" w:firstRow="0" w:lastRow="0" w:firstColumn="0" w:lastColumn="0" w:oddVBand="0" w:evenVBand="0" w:oddHBand="1" w:evenHBand="0" w:firstRowFirstColumn="0" w:firstRowLastColumn="0" w:lastRowFirstColumn="0" w:lastRowLastColumn="0"/>
              <w:rPr>
                <w:rStyle w:val="Questionlabel"/>
                <w:bCs w:val="0"/>
              </w:rPr>
            </w:pPr>
          </w:p>
        </w:tc>
      </w:tr>
      <w:tr w:rsidR="001E39D0" w:rsidTr="00492CE0">
        <w:tc>
          <w:tcPr>
            <w:cnfStyle w:val="001000000000" w:firstRow="0" w:lastRow="0" w:firstColumn="1" w:lastColumn="0" w:oddVBand="0" w:evenVBand="0" w:oddHBand="0" w:evenHBand="0" w:firstRowFirstColumn="0" w:firstRowLastColumn="0" w:lastRowFirstColumn="0" w:lastRowLastColumn="0"/>
            <w:tcW w:w="10306" w:type="dxa"/>
            <w:gridSpan w:val="7"/>
            <w:tcBorders>
              <w:top w:val="single" w:sz="4" w:space="0" w:color="auto"/>
              <w:left w:val="single" w:sz="4" w:space="0" w:color="auto"/>
              <w:bottom w:val="single" w:sz="4" w:space="0" w:color="auto"/>
              <w:right w:val="single" w:sz="4" w:space="0" w:color="auto"/>
            </w:tcBorders>
            <w:vAlign w:val="center"/>
          </w:tcPr>
          <w:p w:rsidR="001E39D0" w:rsidRPr="003D7C5E" w:rsidRDefault="001E39D0" w:rsidP="001E39D0">
            <w:pPr>
              <w:pStyle w:val="BodyText"/>
              <w:spacing w:before="60" w:after="60"/>
              <w:rPr>
                <w:rStyle w:val="Questionlabel"/>
                <w:bCs/>
              </w:rPr>
            </w:pPr>
            <w:r w:rsidRPr="001F4F24">
              <w:rPr>
                <w:rStyle w:val="Questionlabel"/>
              </w:rPr>
              <w:t xml:space="preserve">*Australian legislation authorises superannuation funds to collect your </w:t>
            </w:r>
            <w:r>
              <w:rPr>
                <w:rStyle w:val="Questionlabel"/>
              </w:rPr>
              <w:t>T</w:t>
            </w:r>
            <w:r w:rsidRPr="001F4F24">
              <w:rPr>
                <w:rStyle w:val="Questionlabel"/>
              </w:rPr>
              <w:t xml:space="preserve">ax </w:t>
            </w:r>
            <w:r>
              <w:rPr>
                <w:rStyle w:val="Questionlabel"/>
              </w:rPr>
              <w:t>F</w:t>
            </w:r>
            <w:r w:rsidRPr="001F4F24">
              <w:rPr>
                <w:rStyle w:val="Questionlabel"/>
              </w:rPr>
              <w:t xml:space="preserve">ile </w:t>
            </w:r>
            <w:r>
              <w:rPr>
                <w:rStyle w:val="Questionlabel"/>
              </w:rPr>
              <w:t>N</w:t>
            </w:r>
            <w:r w:rsidRPr="001F4F24">
              <w:rPr>
                <w:rStyle w:val="Questionlabel"/>
              </w:rPr>
              <w:t xml:space="preserve">umber (TFN), which will only be used for lawful purposes. </w:t>
            </w:r>
            <w:r>
              <w:rPr>
                <w:rStyle w:val="Questionlabel"/>
              </w:rPr>
              <w:t xml:space="preserve"> </w:t>
            </w:r>
            <w:r w:rsidRPr="001F4F24">
              <w:rPr>
                <w:rStyle w:val="Questionlabel"/>
              </w:rPr>
              <w:t>If you do not provide your TFN, your benefit will be taxed at the highest marginal tax</w:t>
            </w:r>
            <w:r>
              <w:rPr>
                <w:rStyle w:val="Questionlabel"/>
              </w:rPr>
              <w:t xml:space="preserve"> </w:t>
            </w:r>
            <w:r w:rsidRPr="001F4F24">
              <w:rPr>
                <w:rStyle w:val="Questionlabel"/>
              </w:rPr>
              <w:t>rate.</w:t>
            </w:r>
          </w:p>
        </w:tc>
      </w:tr>
      <w:tr w:rsidR="001E39D0" w:rsidTr="00492C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06"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E39D0" w:rsidRPr="001E39D0" w:rsidRDefault="001E39D0" w:rsidP="001E39D0">
            <w:pPr>
              <w:pStyle w:val="BodyText"/>
              <w:spacing w:before="60" w:after="60"/>
              <w:rPr>
                <w:rStyle w:val="Questionlabel"/>
                <w:b/>
              </w:rPr>
            </w:pPr>
            <w:r w:rsidRPr="001E39D0">
              <w:rPr>
                <w:rStyle w:val="Questionlabel"/>
                <w:b/>
              </w:rPr>
              <w:t>PLEASE CHOOSE ONE PAYMENT OPTION ONLY</w:t>
            </w:r>
          </w:p>
          <w:p w:rsidR="001E39D0" w:rsidRPr="001E39D0" w:rsidRDefault="001E39D0" w:rsidP="001E39D0">
            <w:pPr>
              <w:pStyle w:val="BodyText"/>
              <w:spacing w:before="60" w:after="60"/>
              <w:rPr>
                <w:rStyle w:val="Questionlabel"/>
              </w:rPr>
            </w:pPr>
            <w:r w:rsidRPr="001E39D0">
              <w:rPr>
                <w:rStyle w:val="Questionlabel"/>
              </w:rPr>
              <w:t>If the following payment options do not cover your circumstances, please attach your requirements</w:t>
            </w:r>
          </w:p>
          <w:p w:rsidR="001E39D0" w:rsidRPr="001F4F24" w:rsidRDefault="001E39D0" w:rsidP="001E39D0">
            <w:pPr>
              <w:pStyle w:val="BodyText"/>
              <w:spacing w:before="60" w:after="60"/>
              <w:rPr>
                <w:rStyle w:val="Questionlabel"/>
              </w:rPr>
            </w:pPr>
            <w:r w:rsidRPr="001E39D0">
              <w:rPr>
                <w:rStyle w:val="Questionlabel"/>
              </w:rPr>
              <w:t xml:space="preserve"> </w:t>
            </w:r>
            <w:proofErr w:type="gramStart"/>
            <w:r w:rsidRPr="001E39D0">
              <w:rPr>
                <w:rStyle w:val="Questionlabel"/>
              </w:rPr>
              <w:t>in</w:t>
            </w:r>
            <w:proofErr w:type="gramEnd"/>
            <w:r w:rsidRPr="001E39D0">
              <w:rPr>
                <w:rStyle w:val="Questionlabel"/>
              </w:rPr>
              <w:t xml:space="preserve"> writing to this claim form and we will try to accommodate your needs.</w:t>
            </w:r>
          </w:p>
        </w:tc>
      </w:tr>
      <w:tr w:rsidR="001E39D0" w:rsidRPr="001F4F24" w:rsidTr="00492CE0">
        <w:trPr>
          <w:trHeight w:val="527"/>
        </w:trPr>
        <w:tc>
          <w:tcPr>
            <w:cnfStyle w:val="001000000000" w:firstRow="0" w:lastRow="0" w:firstColumn="1" w:lastColumn="0" w:oddVBand="0" w:evenVBand="0" w:oddHBand="0" w:evenHBand="0" w:firstRowFirstColumn="0" w:firstRowLastColumn="0" w:lastRowFirstColumn="0" w:lastRowLastColumn="0"/>
            <w:tcW w:w="482" w:type="dxa"/>
            <w:tcBorders>
              <w:top w:val="single" w:sz="4" w:space="0" w:color="auto"/>
              <w:left w:val="single" w:sz="4" w:space="0" w:color="auto"/>
              <w:bottom w:val="single" w:sz="4" w:space="0" w:color="auto"/>
            </w:tcBorders>
            <w:shd w:val="clear" w:color="auto" w:fill="1F1F5F" w:themeFill="text1"/>
            <w:vAlign w:val="center"/>
          </w:tcPr>
          <w:p w:rsidR="001E39D0" w:rsidRPr="001F4F24" w:rsidRDefault="00F47709" w:rsidP="003D5085">
            <w:pPr>
              <w:spacing w:before="40" w:after="40"/>
              <w:rPr>
                <w:rStyle w:val="Questionlabel"/>
                <w:szCs w:val="20"/>
                <w:lang w:eastAsia="en-AU"/>
              </w:rPr>
            </w:pPr>
            <w:r w:rsidRPr="001F4F24">
              <w:rPr>
                <w:rStyle w:val="Questionlabel"/>
              </w:rPr>
              <w:fldChar w:fldCharType="begin">
                <w:ffData>
                  <w:name w:val="Check4"/>
                  <w:enabled/>
                  <w:calcOnExit w:val="0"/>
                  <w:checkBox>
                    <w:sizeAuto/>
                    <w:default w:val="0"/>
                  </w:checkBox>
                </w:ffData>
              </w:fldChar>
            </w:r>
            <w:r w:rsidRPr="001F4F24">
              <w:rPr>
                <w:rStyle w:val="Questionlabel"/>
              </w:rPr>
              <w:instrText xml:space="preserve"> FORMCHECKBOX </w:instrText>
            </w:r>
            <w:r w:rsidR="002F48E8">
              <w:rPr>
                <w:rStyle w:val="Questionlabel"/>
              </w:rPr>
            </w:r>
            <w:r w:rsidR="002F48E8">
              <w:rPr>
                <w:rStyle w:val="Questionlabel"/>
              </w:rPr>
              <w:fldChar w:fldCharType="separate"/>
            </w:r>
            <w:r w:rsidRPr="001F4F24">
              <w:rPr>
                <w:rStyle w:val="Questionlabel"/>
              </w:rPr>
              <w:fldChar w:fldCharType="end"/>
            </w:r>
          </w:p>
        </w:tc>
        <w:tc>
          <w:tcPr>
            <w:tcW w:w="9824" w:type="dxa"/>
            <w:gridSpan w:val="6"/>
            <w:tcBorders>
              <w:top w:val="single" w:sz="4" w:space="0" w:color="auto"/>
              <w:left w:val="nil"/>
              <w:bottom w:val="single" w:sz="4" w:space="0" w:color="auto"/>
            </w:tcBorders>
            <w:shd w:val="clear" w:color="auto" w:fill="1F1F5F" w:themeFill="text1"/>
            <w:vAlign w:val="center"/>
          </w:tcPr>
          <w:p w:rsidR="00F47709" w:rsidRPr="00F47709" w:rsidRDefault="00F47709" w:rsidP="00F47709">
            <w:pPr>
              <w:spacing w:before="40" w:after="40"/>
              <w:cnfStyle w:val="000000000000" w:firstRow="0" w:lastRow="0" w:firstColumn="0" w:lastColumn="0" w:oddVBand="0" w:evenVBand="0" w:oddHBand="0" w:evenHBand="0" w:firstRowFirstColumn="0" w:firstRowLastColumn="0" w:lastRowFirstColumn="0" w:lastRowLastColumn="0"/>
              <w:rPr>
                <w:rStyle w:val="Questionlabel"/>
                <w:b w:val="0"/>
                <w:bCs w:val="0"/>
                <w:szCs w:val="20"/>
                <w:lang w:eastAsia="en-AU"/>
              </w:rPr>
            </w:pPr>
            <w:r w:rsidRPr="00F47709">
              <w:rPr>
                <w:rStyle w:val="Questionlabel"/>
                <w:b w:val="0"/>
                <w:bCs w:val="0"/>
                <w:szCs w:val="20"/>
                <w:lang w:eastAsia="en-AU"/>
              </w:rPr>
              <w:t>Payment Option 1 Rollover my benefit to a complying superannuation fund</w:t>
            </w:r>
          </w:p>
          <w:p w:rsidR="001E39D0" w:rsidRPr="001F4F24" w:rsidRDefault="00F47709" w:rsidP="00F47709">
            <w:pPr>
              <w:spacing w:before="40" w:after="40"/>
              <w:cnfStyle w:val="000000000000" w:firstRow="0" w:lastRow="0" w:firstColumn="0" w:lastColumn="0" w:oddVBand="0" w:evenVBand="0" w:oddHBand="0" w:evenHBand="0" w:firstRowFirstColumn="0" w:firstRowLastColumn="0" w:lastRowFirstColumn="0" w:lastRowLastColumn="0"/>
              <w:rPr>
                <w:rStyle w:val="Questionlabel"/>
                <w:b w:val="0"/>
                <w:bCs w:val="0"/>
                <w:szCs w:val="20"/>
                <w:lang w:eastAsia="en-AU"/>
              </w:rPr>
            </w:pPr>
            <w:r w:rsidRPr="00F47709">
              <w:rPr>
                <w:rStyle w:val="Questionlabel"/>
                <w:b w:val="0"/>
                <w:bCs w:val="0"/>
                <w:szCs w:val="20"/>
                <w:lang w:eastAsia="en-AU"/>
              </w:rPr>
              <w:t>(certified ID not required)</w:t>
            </w:r>
          </w:p>
        </w:tc>
      </w:tr>
      <w:tr w:rsidR="00F47709" w:rsidRPr="00F47709" w:rsidTr="00492C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88" w:type="dxa"/>
            <w:gridSpan w:val="2"/>
            <w:tcBorders>
              <w:top w:val="single" w:sz="4" w:space="0" w:color="auto"/>
              <w:left w:val="single" w:sz="4" w:space="0" w:color="auto"/>
              <w:bottom w:val="single" w:sz="4" w:space="0" w:color="auto"/>
              <w:right w:val="single" w:sz="4" w:space="0" w:color="auto"/>
            </w:tcBorders>
          </w:tcPr>
          <w:p w:rsidR="00F47709" w:rsidRPr="00F47709" w:rsidRDefault="00F47709" w:rsidP="00F47709">
            <w:pPr>
              <w:pStyle w:val="BodyText"/>
              <w:spacing w:before="60" w:after="60"/>
              <w:rPr>
                <w:rStyle w:val="Questionlabel"/>
                <w:b/>
              </w:rPr>
            </w:pPr>
            <w:r w:rsidRPr="00F47709">
              <w:rPr>
                <w:rStyle w:val="Questionlabel"/>
                <w:b/>
              </w:rPr>
              <w:t xml:space="preserve">Superannuation Fund </w:t>
            </w:r>
          </w:p>
        </w:tc>
        <w:tc>
          <w:tcPr>
            <w:tcW w:w="7818" w:type="dxa"/>
            <w:gridSpan w:val="5"/>
            <w:tcBorders>
              <w:top w:val="single" w:sz="4" w:space="0" w:color="auto"/>
              <w:left w:val="single" w:sz="4" w:space="0" w:color="auto"/>
              <w:bottom w:val="single" w:sz="4" w:space="0" w:color="auto"/>
              <w:right w:val="single" w:sz="4" w:space="0" w:color="auto"/>
            </w:tcBorders>
            <w:vAlign w:val="center"/>
          </w:tcPr>
          <w:p w:rsidR="00F47709" w:rsidRPr="00F47709" w:rsidRDefault="00F47709" w:rsidP="00F47709">
            <w:pPr>
              <w:pStyle w:val="BodyText"/>
              <w:spacing w:before="60" w:after="60"/>
              <w:cnfStyle w:val="000000100000" w:firstRow="0" w:lastRow="0" w:firstColumn="0" w:lastColumn="0" w:oddVBand="0" w:evenVBand="0" w:oddHBand="1" w:evenHBand="0" w:firstRowFirstColumn="0" w:firstRowLastColumn="0" w:lastRowFirstColumn="0" w:lastRowLastColumn="0"/>
              <w:rPr>
                <w:rStyle w:val="Questionlabel"/>
              </w:rPr>
            </w:pPr>
          </w:p>
        </w:tc>
      </w:tr>
      <w:tr w:rsidR="00F47709" w:rsidRPr="00F47709" w:rsidTr="00492CE0">
        <w:tc>
          <w:tcPr>
            <w:cnfStyle w:val="001000000000" w:firstRow="0" w:lastRow="0" w:firstColumn="1" w:lastColumn="0" w:oddVBand="0" w:evenVBand="0" w:oddHBand="0" w:evenHBand="0" w:firstRowFirstColumn="0" w:firstRowLastColumn="0" w:lastRowFirstColumn="0" w:lastRowLastColumn="0"/>
            <w:tcW w:w="2488" w:type="dxa"/>
            <w:gridSpan w:val="2"/>
            <w:tcBorders>
              <w:top w:val="single" w:sz="4" w:space="0" w:color="auto"/>
              <w:left w:val="single" w:sz="4" w:space="0" w:color="auto"/>
              <w:bottom w:val="single" w:sz="4" w:space="0" w:color="auto"/>
              <w:right w:val="single" w:sz="4" w:space="0" w:color="auto"/>
            </w:tcBorders>
          </w:tcPr>
          <w:p w:rsidR="00F47709" w:rsidRPr="00F47709" w:rsidRDefault="00F47709" w:rsidP="00F47709">
            <w:pPr>
              <w:pStyle w:val="BodyText"/>
              <w:spacing w:before="60" w:after="60"/>
              <w:rPr>
                <w:rStyle w:val="Questionlabel"/>
                <w:b/>
              </w:rPr>
            </w:pPr>
            <w:r w:rsidRPr="00F47709">
              <w:rPr>
                <w:rStyle w:val="Questionlabel"/>
                <w:b/>
              </w:rPr>
              <w:t>Postal Address</w:t>
            </w:r>
          </w:p>
        </w:tc>
        <w:tc>
          <w:tcPr>
            <w:tcW w:w="7818" w:type="dxa"/>
            <w:gridSpan w:val="5"/>
            <w:tcBorders>
              <w:top w:val="single" w:sz="4" w:space="0" w:color="auto"/>
              <w:left w:val="single" w:sz="4" w:space="0" w:color="auto"/>
              <w:bottom w:val="single" w:sz="4" w:space="0" w:color="auto"/>
              <w:right w:val="single" w:sz="4" w:space="0" w:color="auto"/>
            </w:tcBorders>
            <w:vAlign w:val="center"/>
          </w:tcPr>
          <w:p w:rsidR="00F47709" w:rsidRPr="00F47709" w:rsidRDefault="00F47709" w:rsidP="00F47709">
            <w:pPr>
              <w:pStyle w:val="BodyText"/>
              <w:spacing w:before="60" w:after="60"/>
              <w:cnfStyle w:val="000000000000" w:firstRow="0" w:lastRow="0" w:firstColumn="0" w:lastColumn="0" w:oddVBand="0" w:evenVBand="0" w:oddHBand="0" w:evenHBand="0" w:firstRowFirstColumn="0" w:firstRowLastColumn="0" w:lastRowFirstColumn="0" w:lastRowLastColumn="0"/>
              <w:rPr>
                <w:rStyle w:val="Questionlabel"/>
              </w:rPr>
            </w:pPr>
          </w:p>
        </w:tc>
      </w:tr>
      <w:tr w:rsidR="00F47709" w:rsidRPr="00F47709" w:rsidTr="00492C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88" w:type="dxa"/>
            <w:gridSpan w:val="2"/>
            <w:tcBorders>
              <w:top w:val="single" w:sz="4" w:space="0" w:color="auto"/>
              <w:left w:val="single" w:sz="4" w:space="0" w:color="auto"/>
              <w:bottom w:val="single" w:sz="4" w:space="0" w:color="auto"/>
              <w:right w:val="single" w:sz="4" w:space="0" w:color="auto"/>
            </w:tcBorders>
          </w:tcPr>
          <w:p w:rsidR="00F47709" w:rsidRPr="00F47709" w:rsidRDefault="00F47709" w:rsidP="00F47709">
            <w:pPr>
              <w:pStyle w:val="BodyText"/>
              <w:spacing w:before="60" w:after="60"/>
              <w:rPr>
                <w:rStyle w:val="Questionlabel"/>
                <w:b/>
              </w:rPr>
            </w:pPr>
            <w:r w:rsidRPr="00F47709">
              <w:rPr>
                <w:rStyle w:val="Questionlabel"/>
                <w:b/>
              </w:rPr>
              <w:t>Membership Number</w:t>
            </w:r>
          </w:p>
        </w:tc>
        <w:tc>
          <w:tcPr>
            <w:tcW w:w="7818" w:type="dxa"/>
            <w:gridSpan w:val="5"/>
            <w:tcBorders>
              <w:top w:val="single" w:sz="4" w:space="0" w:color="auto"/>
              <w:left w:val="single" w:sz="4" w:space="0" w:color="auto"/>
              <w:bottom w:val="single" w:sz="4" w:space="0" w:color="auto"/>
              <w:right w:val="single" w:sz="4" w:space="0" w:color="auto"/>
            </w:tcBorders>
            <w:vAlign w:val="center"/>
          </w:tcPr>
          <w:p w:rsidR="00F47709" w:rsidRPr="00F47709" w:rsidRDefault="00F47709" w:rsidP="00F47709">
            <w:pPr>
              <w:pStyle w:val="BodyText"/>
              <w:spacing w:before="60" w:after="60"/>
              <w:cnfStyle w:val="000000100000" w:firstRow="0" w:lastRow="0" w:firstColumn="0" w:lastColumn="0" w:oddVBand="0" w:evenVBand="0" w:oddHBand="1" w:evenHBand="0" w:firstRowFirstColumn="0" w:firstRowLastColumn="0" w:lastRowFirstColumn="0" w:lastRowLastColumn="0"/>
              <w:rPr>
                <w:rStyle w:val="Questionlabel"/>
              </w:rPr>
            </w:pPr>
          </w:p>
        </w:tc>
      </w:tr>
      <w:tr w:rsidR="00F47709" w:rsidRPr="00F47709" w:rsidTr="00492CE0">
        <w:tc>
          <w:tcPr>
            <w:cnfStyle w:val="001000000000" w:firstRow="0" w:lastRow="0" w:firstColumn="1" w:lastColumn="0" w:oddVBand="0" w:evenVBand="0" w:oddHBand="0" w:evenHBand="0" w:firstRowFirstColumn="0" w:firstRowLastColumn="0" w:lastRowFirstColumn="0" w:lastRowLastColumn="0"/>
            <w:tcW w:w="2488" w:type="dxa"/>
            <w:gridSpan w:val="2"/>
            <w:tcBorders>
              <w:top w:val="single" w:sz="4" w:space="0" w:color="auto"/>
              <w:left w:val="single" w:sz="4" w:space="0" w:color="auto"/>
              <w:bottom w:val="single" w:sz="4" w:space="0" w:color="auto"/>
              <w:right w:val="single" w:sz="4" w:space="0" w:color="auto"/>
            </w:tcBorders>
          </w:tcPr>
          <w:p w:rsidR="00F47709" w:rsidRPr="00F47709" w:rsidRDefault="00F47709" w:rsidP="00F47709">
            <w:pPr>
              <w:pStyle w:val="BodyText"/>
              <w:spacing w:before="60" w:after="60"/>
              <w:rPr>
                <w:rStyle w:val="Questionlabel"/>
                <w:b/>
              </w:rPr>
            </w:pPr>
            <w:r w:rsidRPr="00F47709">
              <w:rPr>
                <w:rStyle w:val="Questionlabel"/>
                <w:b/>
              </w:rPr>
              <w:t>Australian Business Number (ABN)</w:t>
            </w:r>
          </w:p>
        </w:tc>
        <w:tc>
          <w:tcPr>
            <w:tcW w:w="7818" w:type="dxa"/>
            <w:gridSpan w:val="5"/>
            <w:tcBorders>
              <w:top w:val="single" w:sz="4" w:space="0" w:color="auto"/>
              <w:left w:val="single" w:sz="4" w:space="0" w:color="auto"/>
              <w:bottom w:val="single" w:sz="4" w:space="0" w:color="auto"/>
              <w:right w:val="single" w:sz="4" w:space="0" w:color="auto"/>
            </w:tcBorders>
            <w:vAlign w:val="center"/>
          </w:tcPr>
          <w:p w:rsidR="00F47709" w:rsidRPr="00F47709" w:rsidRDefault="00F47709" w:rsidP="00F47709">
            <w:pPr>
              <w:pStyle w:val="BodyText"/>
              <w:spacing w:before="60" w:after="60"/>
              <w:cnfStyle w:val="000000000000" w:firstRow="0" w:lastRow="0" w:firstColumn="0" w:lastColumn="0" w:oddVBand="0" w:evenVBand="0" w:oddHBand="0" w:evenHBand="0" w:firstRowFirstColumn="0" w:firstRowLastColumn="0" w:lastRowFirstColumn="0" w:lastRowLastColumn="0"/>
              <w:rPr>
                <w:rStyle w:val="Questionlabel"/>
              </w:rPr>
            </w:pPr>
          </w:p>
        </w:tc>
      </w:tr>
      <w:tr w:rsidR="00F47709" w:rsidRPr="00F47709" w:rsidTr="00492C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88" w:type="dxa"/>
            <w:gridSpan w:val="2"/>
            <w:tcBorders>
              <w:top w:val="single" w:sz="4" w:space="0" w:color="auto"/>
              <w:left w:val="single" w:sz="4" w:space="0" w:color="auto"/>
              <w:bottom w:val="single" w:sz="4" w:space="0" w:color="auto"/>
              <w:right w:val="single" w:sz="4" w:space="0" w:color="auto"/>
            </w:tcBorders>
          </w:tcPr>
          <w:p w:rsidR="00F47709" w:rsidRPr="00F47709" w:rsidRDefault="00F47709" w:rsidP="00F47709">
            <w:pPr>
              <w:pStyle w:val="BodyText"/>
              <w:spacing w:before="60" w:after="60"/>
              <w:rPr>
                <w:rStyle w:val="Questionlabel"/>
                <w:b/>
              </w:rPr>
            </w:pPr>
            <w:r w:rsidRPr="00F47709">
              <w:rPr>
                <w:rStyle w:val="Questionlabel"/>
                <w:b/>
              </w:rPr>
              <w:t>Unique Superannuation Identifier (USI)</w:t>
            </w:r>
          </w:p>
        </w:tc>
        <w:tc>
          <w:tcPr>
            <w:tcW w:w="7818" w:type="dxa"/>
            <w:gridSpan w:val="5"/>
            <w:tcBorders>
              <w:top w:val="single" w:sz="4" w:space="0" w:color="auto"/>
              <w:left w:val="single" w:sz="4" w:space="0" w:color="auto"/>
            </w:tcBorders>
            <w:vAlign w:val="center"/>
          </w:tcPr>
          <w:p w:rsidR="00F47709" w:rsidRPr="00F47709" w:rsidRDefault="00F47709" w:rsidP="00F47709">
            <w:pPr>
              <w:pStyle w:val="BodyText"/>
              <w:spacing w:before="60" w:after="60"/>
              <w:cnfStyle w:val="000000100000" w:firstRow="0" w:lastRow="0" w:firstColumn="0" w:lastColumn="0" w:oddVBand="0" w:evenVBand="0" w:oddHBand="1" w:evenHBand="0" w:firstRowFirstColumn="0" w:firstRowLastColumn="0" w:lastRowFirstColumn="0" w:lastRowLastColumn="0"/>
              <w:rPr>
                <w:rStyle w:val="Questionlabel"/>
              </w:rPr>
            </w:pPr>
          </w:p>
        </w:tc>
      </w:tr>
      <w:tr w:rsidR="00F47709" w:rsidRPr="00F47709" w:rsidTr="00492CE0">
        <w:tc>
          <w:tcPr>
            <w:cnfStyle w:val="001000000000" w:firstRow="0" w:lastRow="0" w:firstColumn="1" w:lastColumn="0" w:oddVBand="0" w:evenVBand="0" w:oddHBand="0" w:evenHBand="0" w:firstRowFirstColumn="0" w:firstRowLastColumn="0" w:lastRowFirstColumn="0" w:lastRowLastColumn="0"/>
            <w:tcW w:w="2488" w:type="dxa"/>
            <w:gridSpan w:val="2"/>
            <w:tcBorders>
              <w:top w:val="single" w:sz="4" w:space="0" w:color="auto"/>
              <w:left w:val="single" w:sz="4" w:space="0" w:color="auto"/>
              <w:bottom w:val="single" w:sz="4" w:space="0" w:color="auto"/>
              <w:right w:val="single" w:sz="4" w:space="0" w:color="auto"/>
            </w:tcBorders>
          </w:tcPr>
          <w:p w:rsidR="00F47709" w:rsidRPr="00F47709" w:rsidRDefault="00F47709" w:rsidP="00F47709">
            <w:pPr>
              <w:pStyle w:val="BodyText"/>
              <w:spacing w:before="60" w:after="60"/>
              <w:rPr>
                <w:rStyle w:val="Questionlabel"/>
                <w:b/>
              </w:rPr>
            </w:pPr>
            <w:r w:rsidRPr="00F47709">
              <w:rPr>
                <w:rStyle w:val="Questionlabel"/>
                <w:b/>
              </w:rPr>
              <w:t>Phone Number of Fund</w:t>
            </w:r>
          </w:p>
        </w:tc>
        <w:tc>
          <w:tcPr>
            <w:tcW w:w="7818" w:type="dxa"/>
            <w:gridSpan w:val="5"/>
            <w:tcBorders>
              <w:left w:val="single" w:sz="4" w:space="0" w:color="auto"/>
              <w:bottom w:val="single" w:sz="4" w:space="0" w:color="auto"/>
            </w:tcBorders>
            <w:vAlign w:val="center"/>
          </w:tcPr>
          <w:p w:rsidR="00F47709" w:rsidRPr="00F47709" w:rsidRDefault="00F47709" w:rsidP="00F47709">
            <w:pPr>
              <w:pStyle w:val="BodyText"/>
              <w:spacing w:before="60" w:after="60"/>
              <w:cnfStyle w:val="000000000000" w:firstRow="0" w:lastRow="0" w:firstColumn="0" w:lastColumn="0" w:oddVBand="0" w:evenVBand="0" w:oddHBand="0" w:evenHBand="0" w:firstRowFirstColumn="0" w:firstRowLastColumn="0" w:lastRowFirstColumn="0" w:lastRowLastColumn="0"/>
              <w:rPr>
                <w:rStyle w:val="Questionlabel"/>
              </w:rPr>
            </w:pPr>
          </w:p>
        </w:tc>
      </w:tr>
      <w:tr w:rsidR="007230CE" w:rsidRPr="00F47709" w:rsidTr="00492C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88" w:type="dxa"/>
            <w:gridSpan w:val="2"/>
            <w:tcBorders>
              <w:top w:val="single" w:sz="4" w:space="0" w:color="auto"/>
              <w:left w:val="single" w:sz="4" w:space="0" w:color="auto"/>
              <w:bottom w:val="single" w:sz="4" w:space="0" w:color="auto"/>
              <w:right w:val="single" w:sz="4" w:space="0" w:color="auto"/>
            </w:tcBorders>
          </w:tcPr>
          <w:p w:rsidR="007230CE" w:rsidRPr="007230CE" w:rsidRDefault="007230CE" w:rsidP="00F47709">
            <w:pPr>
              <w:pStyle w:val="BodyText"/>
              <w:spacing w:before="60" w:after="60"/>
              <w:rPr>
                <w:rStyle w:val="Questionlabel"/>
                <w:b/>
              </w:rPr>
            </w:pPr>
            <w:r w:rsidRPr="007230CE">
              <w:rPr>
                <w:rStyle w:val="Questionlabel"/>
                <w:b/>
              </w:rPr>
              <w:t>SMSF electronic service address*</w:t>
            </w:r>
          </w:p>
        </w:tc>
        <w:tc>
          <w:tcPr>
            <w:tcW w:w="7818" w:type="dxa"/>
            <w:gridSpan w:val="5"/>
            <w:tcBorders>
              <w:left w:val="single" w:sz="4" w:space="0" w:color="auto"/>
              <w:bottom w:val="single" w:sz="4" w:space="0" w:color="auto"/>
            </w:tcBorders>
            <w:vAlign w:val="center"/>
          </w:tcPr>
          <w:p w:rsidR="007230CE" w:rsidRPr="00F47709" w:rsidRDefault="007230CE" w:rsidP="00F47709">
            <w:pPr>
              <w:pStyle w:val="BodyText"/>
              <w:spacing w:before="60" w:after="60"/>
              <w:cnfStyle w:val="000000100000" w:firstRow="0" w:lastRow="0" w:firstColumn="0" w:lastColumn="0" w:oddVBand="0" w:evenVBand="0" w:oddHBand="1" w:evenHBand="0" w:firstRowFirstColumn="0" w:firstRowLastColumn="0" w:lastRowFirstColumn="0" w:lastRowLastColumn="0"/>
              <w:rPr>
                <w:rStyle w:val="Questionlabel"/>
              </w:rPr>
            </w:pPr>
          </w:p>
        </w:tc>
      </w:tr>
      <w:tr w:rsidR="007230CE" w:rsidRPr="00F47709" w:rsidTr="00492CE0">
        <w:tc>
          <w:tcPr>
            <w:cnfStyle w:val="001000000000" w:firstRow="0" w:lastRow="0" w:firstColumn="1" w:lastColumn="0" w:oddVBand="0" w:evenVBand="0" w:oddHBand="0" w:evenHBand="0" w:firstRowFirstColumn="0" w:firstRowLastColumn="0" w:lastRowFirstColumn="0" w:lastRowLastColumn="0"/>
            <w:tcW w:w="2488" w:type="dxa"/>
            <w:gridSpan w:val="2"/>
            <w:tcBorders>
              <w:top w:val="single" w:sz="4" w:space="0" w:color="auto"/>
              <w:left w:val="single" w:sz="4" w:space="0" w:color="auto"/>
              <w:bottom w:val="single" w:sz="4" w:space="0" w:color="auto"/>
              <w:right w:val="single" w:sz="4" w:space="0" w:color="auto"/>
            </w:tcBorders>
          </w:tcPr>
          <w:p w:rsidR="007230CE" w:rsidRPr="007230CE" w:rsidRDefault="007230CE" w:rsidP="00F47709">
            <w:pPr>
              <w:pStyle w:val="BodyText"/>
              <w:spacing w:before="60" w:after="60"/>
              <w:rPr>
                <w:rStyle w:val="Questionlabel"/>
                <w:b/>
              </w:rPr>
            </w:pPr>
            <w:r w:rsidRPr="007230CE">
              <w:rPr>
                <w:rStyle w:val="Questionlabel"/>
                <w:b/>
              </w:rPr>
              <w:t>SMSF bank account name*</w:t>
            </w:r>
          </w:p>
        </w:tc>
        <w:tc>
          <w:tcPr>
            <w:tcW w:w="7818" w:type="dxa"/>
            <w:gridSpan w:val="5"/>
            <w:tcBorders>
              <w:left w:val="single" w:sz="4" w:space="0" w:color="auto"/>
              <w:bottom w:val="single" w:sz="4" w:space="0" w:color="auto"/>
            </w:tcBorders>
            <w:vAlign w:val="center"/>
          </w:tcPr>
          <w:p w:rsidR="007230CE" w:rsidRPr="00F47709" w:rsidRDefault="007230CE" w:rsidP="00F47709">
            <w:pPr>
              <w:pStyle w:val="BodyText"/>
              <w:spacing w:before="60" w:after="60"/>
              <w:cnfStyle w:val="000000000000" w:firstRow="0" w:lastRow="0" w:firstColumn="0" w:lastColumn="0" w:oddVBand="0" w:evenVBand="0" w:oddHBand="0" w:evenHBand="0" w:firstRowFirstColumn="0" w:firstRowLastColumn="0" w:lastRowFirstColumn="0" w:lastRowLastColumn="0"/>
              <w:rPr>
                <w:rStyle w:val="Questionlabel"/>
              </w:rPr>
            </w:pPr>
          </w:p>
        </w:tc>
      </w:tr>
      <w:tr w:rsidR="007230CE" w:rsidRPr="00F47709" w:rsidTr="00492C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88" w:type="dxa"/>
            <w:gridSpan w:val="2"/>
            <w:tcBorders>
              <w:top w:val="single" w:sz="4" w:space="0" w:color="auto"/>
              <w:left w:val="single" w:sz="4" w:space="0" w:color="auto"/>
              <w:bottom w:val="single" w:sz="4" w:space="0" w:color="auto"/>
              <w:right w:val="single" w:sz="4" w:space="0" w:color="auto"/>
            </w:tcBorders>
          </w:tcPr>
          <w:p w:rsidR="007230CE" w:rsidRPr="00051C03" w:rsidRDefault="007230CE" w:rsidP="007230CE">
            <w:pPr>
              <w:rPr>
                <w:rStyle w:val="Questionlabel"/>
              </w:rPr>
            </w:pPr>
            <w:r>
              <w:t>SMSF BSB*</w:t>
            </w:r>
          </w:p>
        </w:tc>
        <w:tc>
          <w:tcPr>
            <w:tcW w:w="7818" w:type="dxa"/>
            <w:gridSpan w:val="5"/>
            <w:tcBorders>
              <w:left w:val="single" w:sz="4" w:space="0" w:color="auto"/>
              <w:bottom w:val="single" w:sz="4" w:space="0" w:color="auto"/>
            </w:tcBorders>
            <w:vAlign w:val="center"/>
          </w:tcPr>
          <w:p w:rsidR="007230CE" w:rsidRPr="00F47709" w:rsidRDefault="007230CE" w:rsidP="007230CE">
            <w:pPr>
              <w:pStyle w:val="BodyText"/>
              <w:spacing w:before="60" w:after="60"/>
              <w:cnfStyle w:val="000000100000" w:firstRow="0" w:lastRow="0" w:firstColumn="0" w:lastColumn="0" w:oddVBand="0" w:evenVBand="0" w:oddHBand="1" w:evenHBand="0" w:firstRowFirstColumn="0" w:firstRowLastColumn="0" w:lastRowFirstColumn="0" w:lastRowLastColumn="0"/>
              <w:rPr>
                <w:rStyle w:val="Questionlabel"/>
              </w:rPr>
            </w:pPr>
          </w:p>
        </w:tc>
      </w:tr>
      <w:tr w:rsidR="00F54479" w:rsidRPr="00F47709" w:rsidTr="00492CE0">
        <w:tc>
          <w:tcPr>
            <w:cnfStyle w:val="001000000000" w:firstRow="0" w:lastRow="0" w:firstColumn="1" w:lastColumn="0" w:oddVBand="0" w:evenVBand="0" w:oddHBand="0" w:evenHBand="0" w:firstRowFirstColumn="0" w:firstRowLastColumn="0" w:lastRowFirstColumn="0" w:lastRowLastColumn="0"/>
            <w:tcW w:w="2488" w:type="dxa"/>
            <w:gridSpan w:val="2"/>
            <w:tcBorders>
              <w:top w:val="single" w:sz="4" w:space="0" w:color="auto"/>
              <w:left w:val="single" w:sz="4" w:space="0" w:color="auto"/>
              <w:bottom w:val="single" w:sz="4" w:space="0" w:color="auto"/>
              <w:right w:val="single" w:sz="4" w:space="0" w:color="auto"/>
            </w:tcBorders>
          </w:tcPr>
          <w:p w:rsidR="00F54479" w:rsidRDefault="0005218D" w:rsidP="007230CE">
            <w:r>
              <w:t>SMSF bank account number*</w:t>
            </w:r>
          </w:p>
        </w:tc>
        <w:tc>
          <w:tcPr>
            <w:tcW w:w="7818" w:type="dxa"/>
            <w:gridSpan w:val="5"/>
            <w:tcBorders>
              <w:left w:val="single" w:sz="4" w:space="0" w:color="auto"/>
              <w:bottom w:val="single" w:sz="4" w:space="0" w:color="auto"/>
            </w:tcBorders>
            <w:vAlign w:val="center"/>
          </w:tcPr>
          <w:p w:rsidR="00F54479" w:rsidRPr="00F47709" w:rsidRDefault="00F54479" w:rsidP="007230CE">
            <w:pPr>
              <w:pStyle w:val="BodyText"/>
              <w:spacing w:before="60" w:after="60"/>
              <w:cnfStyle w:val="000000000000" w:firstRow="0" w:lastRow="0" w:firstColumn="0" w:lastColumn="0" w:oddVBand="0" w:evenVBand="0" w:oddHBand="0" w:evenHBand="0" w:firstRowFirstColumn="0" w:firstRowLastColumn="0" w:lastRowFirstColumn="0" w:lastRowLastColumn="0"/>
              <w:rPr>
                <w:rStyle w:val="Questionlabel"/>
              </w:rPr>
            </w:pPr>
          </w:p>
        </w:tc>
      </w:tr>
      <w:tr w:rsidR="007230CE" w:rsidRPr="00F47709" w:rsidTr="000C76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06" w:type="dxa"/>
            <w:gridSpan w:val="7"/>
            <w:tcBorders>
              <w:top w:val="single" w:sz="4" w:space="0" w:color="auto"/>
              <w:left w:val="single" w:sz="4" w:space="0" w:color="auto"/>
              <w:bottom w:val="single" w:sz="4" w:space="0" w:color="auto"/>
            </w:tcBorders>
          </w:tcPr>
          <w:p w:rsidR="007230CE" w:rsidRDefault="007230CE" w:rsidP="007230CE">
            <w:pPr>
              <w:pStyle w:val="BodyText"/>
              <w:spacing w:before="60" w:after="60"/>
            </w:pPr>
            <w:r>
              <w:t xml:space="preserve">*Only complete these fields if you are rolling all or part of your benefits to a </w:t>
            </w:r>
            <w:proofErr w:type="spellStart"/>
            <w:r>
              <w:t>Self Managed</w:t>
            </w:r>
            <w:proofErr w:type="spellEnd"/>
            <w:r>
              <w:t xml:space="preserve"> Superannuation Fund (SMSF</w:t>
            </w:r>
            <w:r w:rsidR="00197893">
              <w:t>)</w:t>
            </w:r>
          </w:p>
          <w:p w:rsidR="0005218D" w:rsidRPr="00F47709" w:rsidRDefault="0005218D" w:rsidP="007230CE">
            <w:pPr>
              <w:pStyle w:val="BodyText"/>
              <w:spacing w:before="60" w:after="60"/>
              <w:rPr>
                <w:rStyle w:val="Questionlabel"/>
              </w:rPr>
            </w:pPr>
          </w:p>
        </w:tc>
      </w:tr>
      <w:tr w:rsidR="007230CE" w:rsidRPr="001F4F24" w:rsidTr="00492CE0">
        <w:trPr>
          <w:trHeight w:val="527"/>
        </w:trPr>
        <w:tc>
          <w:tcPr>
            <w:cnfStyle w:val="001000000000" w:firstRow="0" w:lastRow="0" w:firstColumn="1" w:lastColumn="0" w:oddVBand="0" w:evenVBand="0" w:oddHBand="0" w:evenHBand="0" w:firstRowFirstColumn="0" w:firstRowLastColumn="0" w:lastRowFirstColumn="0" w:lastRowLastColumn="0"/>
            <w:tcW w:w="482" w:type="dxa"/>
            <w:tcBorders>
              <w:top w:val="single" w:sz="4" w:space="0" w:color="auto"/>
              <w:left w:val="single" w:sz="4" w:space="0" w:color="auto"/>
              <w:bottom w:val="single" w:sz="4" w:space="0" w:color="auto"/>
            </w:tcBorders>
            <w:shd w:val="clear" w:color="auto" w:fill="1F1F5F" w:themeFill="text1"/>
            <w:vAlign w:val="center"/>
          </w:tcPr>
          <w:p w:rsidR="007230CE" w:rsidRPr="001F4F24" w:rsidRDefault="007230CE" w:rsidP="007230CE">
            <w:pPr>
              <w:spacing w:before="40" w:after="40"/>
              <w:rPr>
                <w:rStyle w:val="Questionlabel"/>
                <w:b/>
                <w:bCs/>
                <w:color w:val="FFFFFF" w:themeColor="background1"/>
                <w:szCs w:val="20"/>
                <w:lang w:eastAsia="en-AU"/>
              </w:rPr>
            </w:pPr>
            <w:r w:rsidRPr="001F4F24">
              <w:rPr>
                <w:rStyle w:val="Questionlabel"/>
              </w:rPr>
              <w:lastRenderedPageBreak/>
              <w:fldChar w:fldCharType="begin">
                <w:ffData>
                  <w:name w:val="Check4"/>
                  <w:enabled/>
                  <w:calcOnExit w:val="0"/>
                  <w:checkBox>
                    <w:sizeAuto/>
                    <w:default w:val="0"/>
                  </w:checkBox>
                </w:ffData>
              </w:fldChar>
            </w:r>
            <w:r w:rsidRPr="001F4F24">
              <w:rPr>
                <w:rStyle w:val="Questionlabel"/>
              </w:rPr>
              <w:instrText xml:space="preserve"> FORMCHECKBOX </w:instrText>
            </w:r>
            <w:r w:rsidR="002F48E8">
              <w:rPr>
                <w:rStyle w:val="Questionlabel"/>
              </w:rPr>
            </w:r>
            <w:r w:rsidR="002F48E8">
              <w:rPr>
                <w:rStyle w:val="Questionlabel"/>
              </w:rPr>
              <w:fldChar w:fldCharType="separate"/>
            </w:r>
            <w:r w:rsidRPr="001F4F24">
              <w:rPr>
                <w:rStyle w:val="Questionlabel"/>
              </w:rPr>
              <w:fldChar w:fldCharType="end"/>
            </w:r>
          </w:p>
        </w:tc>
        <w:tc>
          <w:tcPr>
            <w:tcW w:w="9824" w:type="dxa"/>
            <w:gridSpan w:val="6"/>
            <w:tcBorders>
              <w:top w:val="single" w:sz="4" w:space="0" w:color="auto"/>
              <w:left w:val="nil"/>
              <w:bottom w:val="single" w:sz="4" w:space="0" w:color="auto"/>
            </w:tcBorders>
            <w:shd w:val="clear" w:color="auto" w:fill="1F1F5F" w:themeFill="text1"/>
            <w:vAlign w:val="center"/>
          </w:tcPr>
          <w:p w:rsidR="007230CE" w:rsidRPr="00F47709" w:rsidRDefault="007230CE" w:rsidP="007230CE">
            <w:pPr>
              <w:spacing w:before="40" w:after="40"/>
              <w:cnfStyle w:val="000000000000" w:firstRow="0" w:lastRow="0" w:firstColumn="0" w:lastColumn="0" w:oddVBand="0" w:evenVBand="0" w:oddHBand="0" w:evenHBand="0" w:firstRowFirstColumn="0" w:firstRowLastColumn="0" w:lastRowFirstColumn="0" w:lastRowLastColumn="0"/>
              <w:rPr>
                <w:rStyle w:val="Questionlabel"/>
                <w:b w:val="0"/>
                <w:color w:val="FFFFFF" w:themeColor="background1"/>
                <w:szCs w:val="20"/>
                <w:lang w:eastAsia="en-AU"/>
              </w:rPr>
            </w:pPr>
            <w:r w:rsidRPr="00F47709">
              <w:rPr>
                <w:rStyle w:val="Questionlabel"/>
                <w:b w:val="0"/>
                <w:color w:val="FFFFFF" w:themeColor="background1"/>
                <w:szCs w:val="20"/>
                <w:lang w:eastAsia="en-AU"/>
              </w:rPr>
              <w:t>Payment Option 2 Pay my benefit to my nominated bank account (certified ID required)</w:t>
            </w:r>
          </w:p>
        </w:tc>
      </w:tr>
      <w:tr w:rsidR="007230CE" w:rsidTr="00492C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06" w:type="dxa"/>
            <w:gridSpan w:val="7"/>
            <w:tcBorders>
              <w:top w:val="single" w:sz="4" w:space="0" w:color="auto"/>
              <w:left w:val="single" w:sz="4" w:space="0" w:color="auto"/>
              <w:bottom w:val="single" w:sz="4" w:space="0" w:color="auto"/>
              <w:right w:val="single" w:sz="4" w:space="0" w:color="auto"/>
            </w:tcBorders>
            <w:vAlign w:val="center"/>
          </w:tcPr>
          <w:p w:rsidR="007230CE" w:rsidRPr="00F47709" w:rsidRDefault="007230CE" w:rsidP="007230CE">
            <w:pPr>
              <w:pStyle w:val="BodyText"/>
              <w:spacing w:before="60" w:after="60"/>
              <w:rPr>
                <w:rStyle w:val="Questionlabel"/>
              </w:rPr>
            </w:pPr>
            <w:r w:rsidRPr="00F47709">
              <w:rPr>
                <w:rStyle w:val="Questionlabel"/>
              </w:rPr>
              <w:t xml:space="preserve">Payment will only be made by EFT to an Australian bank account. Complete </w:t>
            </w:r>
            <w:proofErr w:type="gramStart"/>
            <w:r w:rsidRPr="00F47709">
              <w:rPr>
                <w:rStyle w:val="Questionlabel"/>
              </w:rPr>
              <w:t>your</w:t>
            </w:r>
            <w:proofErr w:type="gramEnd"/>
            <w:r w:rsidRPr="00F47709">
              <w:rPr>
                <w:rStyle w:val="Questionlabel"/>
              </w:rPr>
              <w:t xml:space="preserve"> banking details below.</w:t>
            </w:r>
          </w:p>
        </w:tc>
      </w:tr>
      <w:tr w:rsidR="007230CE" w:rsidTr="00492CE0">
        <w:tc>
          <w:tcPr>
            <w:cnfStyle w:val="001000000000" w:firstRow="0" w:lastRow="0" w:firstColumn="1" w:lastColumn="0" w:oddVBand="0" w:evenVBand="0" w:oddHBand="0" w:evenHBand="0" w:firstRowFirstColumn="0" w:firstRowLastColumn="0" w:lastRowFirstColumn="0" w:lastRowLastColumn="0"/>
            <w:tcW w:w="2488" w:type="dxa"/>
            <w:gridSpan w:val="2"/>
            <w:tcBorders>
              <w:top w:val="single" w:sz="4" w:space="0" w:color="auto"/>
              <w:left w:val="single" w:sz="4" w:space="0" w:color="auto"/>
              <w:bottom w:val="single" w:sz="4" w:space="0" w:color="auto"/>
              <w:right w:val="single" w:sz="4" w:space="0" w:color="auto"/>
            </w:tcBorders>
            <w:vAlign w:val="center"/>
          </w:tcPr>
          <w:p w:rsidR="007230CE" w:rsidRPr="00F47709" w:rsidRDefault="007230CE" w:rsidP="007230CE">
            <w:pPr>
              <w:pStyle w:val="BodyText"/>
              <w:spacing w:before="60" w:after="60"/>
              <w:rPr>
                <w:rStyle w:val="Questionlabel"/>
                <w:b/>
              </w:rPr>
            </w:pPr>
            <w:r w:rsidRPr="00F47709">
              <w:rPr>
                <w:rStyle w:val="Questionlabel"/>
                <w:b/>
              </w:rPr>
              <w:t xml:space="preserve">Bank/Building Society/Credit Union </w:t>
            </w:r>
          </w:p>
          <w:p w:rsidR="007230CE" w:rsidRPr="00F47709" w:rsidRDefault="007230CE" w:rsidP="007230CE">
            <w:pPr>
              <w:pStyle w:val="BodyText"/>
              <w:spacing w:before="60" w:after="60"/>
              <w:rPr>
                <w:rStyle w:val="Questionlabel"/>
                <w:b/>
              </w:rPr>
            </w:pPr>
            <w:r w:rsidRPr="00F47709">
              <w:rPr>
                <w:rStyle w:val="Questionlabel"/>
                <w:b/>
              </w:rPr>
              <w:t>Branch</w:t>
            </w:r>
          </w:p>
        </w:tc>
        <w:tc>
          <w:tcPr>
            <w:tcW w:w="7818" w:type="dxa"/>
            <w:gridSpan w:val="5"/>
            <w:tcBorders>
              <w:top w:val="nil"/>
              <w:left w:val="single" w:sz="4" w:space="0" w:color="auto"/>
              <w:bottom w:val="single" w:sz="4" w:space="0" w:color="auto"/>
              <w:right w:val="single" w:sz="4" w:space="0" w:color="auto"/>
            </w:tcBorders>
            <w:vAlign w:val="center"/>
          </w:tcPr>
          <w:p w:rsidR="007230CE" w:rsidRPr="00A12B2D" w:rsidRDefault="007230CE" w:rsidP="007230CE">
            <w:pPr>
              <w:pStyle w:val="BodyText"/>
              <w:spacing w:before="60" w:after="60"/>
              <w:cnfStyle w:val="000000000000" w:firstRow="0" w:lastRow="0" w:firstColumn="0" w:lastColumn="0" w:oddVBand="0" w:evenVBand="0" w:oddHBand="0" w:evenHBand="0" w:firstRowFirstColumn="0" w:firstRowLastColumn="0" w:lastRowFirstColumn="0" w:lastRowLastColumn="0"/>
              <w:rPr>
                <w:rStyle w:val="Questionlabel"/>
                <w:b w:val="0"/>
              </w:rPr>
            </w:pPr>
          </w:p>
        </w:tc>
      </w:tr>
      <w:tr w:rsidR="007230CE" w:rsidTr="00492C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88" w:type="dxa"/>
            <w:gridSpan w:val="2"/>
            <w:tcBorders>
              <w:top w:val="single" w:sz="4" w:space="0" w:color="auto"/>
              <w:left w:val="single" w:sz="4" w:space="0" w:color="auto"/>
              <w:bottom w:val="single" w:sz="4" w:space="0" w:color="auto"/>
            </w:tcBorders>
            <w:vAlign w:val="center"/>
          </w:tcPr>
          <w:p w:rsidR="007230CE" w:rsidRPr="00F47709" w:rsidRDefault="007230CE" w:rsidP="007230CE">
            <w:pPr>
              <w:pStyle w:val="BodyText"/>
              <w:spacing w:before="60" w:after="60"/>
              <w:rPr>
                <w:rStyle w:val="Questionlabel"/>
                <w:b/>
              </w:rPr>
            </w:pPr>
            <w:r>
              <w:rPr>
                <w:rStyle w:val="Questionlabel"/>
                <w:b/>
              </w:rPr>
              <w:t>Account Name</w:t>
            </w:r>
          </w:p>
        </w:tc>
        <w:tc>
          <w:tcPr>
            <w:tcW w:w="7818" w:type="dxa"/>
            <w:gridSpan w:val="5"/>
            <w:tcBorders>
              <w:top w:val="single" w:sz="4" w:space="0" w:color="auto"/>
              <w:left w:val="single" w:sz="4" w:space="0" w:color="auto"/>
              <w:bottom w:val="single" w:sz="4" w:space="0" w:color="auto"/>
            </w:tcBorders>
            <w:vAlign w:val="center"/>
          </w:tcPr>
          <w:p w:rsidR="007230CE" w:rsidRPr="00A12B2D" w:rsidRDefault="007230CE" w:rsidP="007230CE">
            <w:pPr>
              <w:pStyle w:val="BodyText"/>
              <w:spacing w:before="60" w:after="60"/>
              <w:cnfStyle w:val="000000100000" w:firstRow="0" w:lastRow="0" w:firstColumn="0" w:lastColumn="0" w:oddVBand="0" w:evenVBand="0" w:oddHBand="1" w:evenHBand="0" w:firstRowFirstColumn="0" w:firstRowLastColumn="0" w:lastRowFirstColumn="0" w:lastRowLastColumn="0"/>
              <w:rPr>
                <w:rStyle w:val="Questionlabel"/>
                <w:b w:val="0"/>
              </w:rPr>
            </w:pPr>
          </w:p>
        </w:tc>
      </w:tr>
      <w:tr w:rsidR="007230CE" w:rsidTr="00492CE0">
        <w:trPr>
          <w:gridAfter w:val="1"/>
          <w:wAfter w:w="8" w:type="dxa"/>
        </w:trPr>
        <w:tc>
          <w:tcPr>
            <w:cnfStyle w:val="001000000000" w:firstRow="0" w:lastRow="0" w:firstColumn="1" w:lastColumn="0" w:oddVBand="0" w:evenVBand="0" w:oddHBand="0" w:evenHBand="0" w:firstRowFirstColumn="0" w:firstRowLastColumn="0" w:lastRowFirstColumn="0" w:lastRowLastColumn="0"/>
            <w:tcW w:w="2488" w:type="dxa"/>
            <w:gridSpan w:val="2"/>
            <w:tcBorders>
              <w:top w:val="single" w:sz="4" w:space="0" w:color="auto"/>
              <w:left w:val="single" w:sz="4" w:space="0" w:color="auto"/>
              <w:bottom w:val="single" w:sz="4" w:space="0" w:color="auto"/>
              <w:right w:val="single" w:sz="4" w:space="0" w:color="auto"/>
            </w:tcBorders>
            <w:vAlign w:val="center"/>
          </w:tcPr>
          <w:p w:rsidR="007230CE" w:rsidRPr="00F47709" w:rsidRDefault="007230CE" w:rsidP="007230CE">
            <w:pPr>
              <w:pStyle w:val="BodyText"/>
              <w:spacing w:before="60" w:after="60"/>
              <w:rPr>
                <w:rStyle w:val="Questionlabel"/>
                <w:b/>
              </w:rPr>
            </w:pPr>
            <w:r w:rsidRPr="00F47709">
              <w:rPr>
                <w:rStyle w:val="Questionlabel"/>
                <w:b/>
              </w:rPr>
              <w:t>BSB Number</w:t>
            </w:r>
          </w:p>
        </w:tc>
        <w:tc>
          <w:tcPr>
            <w:tcW w:w="2658" w:type="dxa"/>
            <w:gridSpan w:val="2"/>
            <w:tcBorders>
              <w:top w:val="single" w:sz="4" w:space="0" w:color="auto"/>
              <w:left w:val="single" w:sz="4" w:space="0" w:color="auto"/>
              <w:bottom w:val="single" w:sz="4" w:space="0" w:color="auto"/>
              <w:right w:val="single" w:sz="4" w:space="0" w:color="auto"/>
            </w:tcBorders>
            <w:vAlign w:val="center"/>
          </w:tcPr>
          <w:p w:rsidR="007230CE" w:rsidRPr="00A12B2D" w:rsidRDefault="007230CE" w:rsidP="007230CE">
            <w:pPr>
              <w:pStyle w:val="BodyText"/>
              <w:spacing w:before="60" w:after="60"/>
              <w:cnfStyle w:val="000000000000" w:firstRow="0" w:lastRow="0" w:firstColumn="0" w:lastColumn="0" w:oddVBand="0" w:evenVBand="0" w:oddHBand="0" w:evenHBand="0" w:firstRowFirstColumn="0" w:firstRowLastColumn="0" w:lastRowFirstColumn="0" w:lastRowLastColumn="0"/>
              <w:rPr>
                <w:rStyle w:val="Questionlabel"/>
                <w:b w:val="0"/>
              </w:rPr>
            </w:pPr>
          </w:p>
        </w:tc>
        <w:tc>
          <w:tcPr>
            <w:tcW w:w="2493" w:type="dxa"/>
            <w:tcBorders>
              <w:top w:val="single" w:sz="4" w:space="0" w:color="auto"/>
              <w:left w:val="single" w:sz="4" w:space="0" w:color="auto"/>
              <w:bottom w:val="single" w:sz="4" w:space="0" w:color="auto"/>
              <w:right w:val="single" w:sz="4" w:space="0" w:color="auto"/>
            </w:tcBorders>
            <w:vAlign w:val="center"/>
          </w:tcPr>
          <w:p w:rsidR="007230CE" w:rsidRPr="00F47709" w:rsidRDefault="007230CE" w:rsidP="007230CE">
            <w:pPr>
              <w:pStyle w:val="BodyText"/>
              <w:spacing w:before="60" w:after="60"/>
              <w:cnfStyle w:val="000000000000" w:firstRow="0" w:lastRow="0" w:firstColumn="0" w:lastColumn="0" w:oddVBand="0" w:evenVBand="0" w:oddHBand="0" w:evenHBand="0" w:firstRowFirstColumn="0" w:firstRowLastColumn="0" w:lastRowFirstColumn="0" w:lastRowLastColumn="0"/>
              <w:rPr>
                <w:rStyle w:val="Questionlabel"/>
              </w:rPr>
            </w:pPr>
            <w:r w:rsidRPr="00F47709">
              <w:rPr>
                <w:rStyle w:val="Questionlabel"/>
              </w:rPr>
              <w:t>Account Number</w:t>
            </w:r>
          </w:p>
        </w:tc>
        <w:tc>
          <w:tcPr>
            <w:tcW w:w="2659" w:type="dxa"/>
            <w:tcBorders>
              <w:top w:val="single" w:sz="4" w:space="0" w:color="auto"/>
              <w:left w:val="single" w:sz="4" w:space="0" w:color="auto"/>
              <w:bottom w:val="single" w:sz="4" w:space="0" w:color="auto"/>
              <w:right w:val="single" w:sz="4" w:space="0" w:color="auto"/>
            </w:tcBorders>
            <w:vAlign w:val="center"/>
          </w:tcPr>
          <w:p w:rsidR="007230CE" w:rsidRPr="00A12B2D" w:rsidRDefault="007230CE" w:rsidP="007230CE">
            <w:pPr>
              <w:pStyle w:val="BodyText"/>
              <w:spacing w:before="60" w:after="60"/>
              <w:cnfStyle w:val="000000000000" w:firstRow="0" w:lastRow="0" w:firstColumn="0" w:lastColumn="0" w:oddVBand="0" w:evenVBand="0" w:oddHBand="0" w:evenHBand="0" w:firstRowFirstColumn="0" w:firstRowLastColumn="0" w:lastRowFirstColumn="0" w:lastRowLastColumn="0"/>
              <w:rPr>
                <w:rStyle w:val="Questionlabel"/>
                <w:b w:val="0"/>
              </w:rPr>
            </w:pPr>
          </w:p>
        </w:tc>
      </w:tr>
      <w:tr w:rsidR="007230CE" w:rsidRPr="001F4F24" w:rsidTr="00492CE0">
        <w:trPr>
          <w:cnfStyle w:val="000000100000" w:firstRow="0" w:lastRow="0" w:firstColumn="0" w:lastColumn="0" w:oddVBand="0" w:evenVBand="0" w:oddHBand="1" w:evenHBand="0" w:firstRowFirstColumn="0" w:firstRowLastColumn="0" w:lastRowFirstColumn="0" w:lastRowLastColumn="0"/>
          <w:trHeight w:val="527"/>
        </w:trPr>
        <w:tc>
          <w:tcPr>
            <w:cnfStyle w:val="001000000000" w:firstRow="0" w:lastRow="0" w:firstColumn="1" w:lastColumn="0" w:oddVBand="0" w:evenVBand="0" w:oddHBand="0" w:evenHBand="0" w:firstRowFirstColumn="0" w:firstRowLastColumn="0" w:lastRowFirstColumn="0" w:lastRowLastColumn="0"/>
            <w:tcW w:w="482" w:type="dxa"/>
            <w:tcBorders>
              <w:top w:val="single" w:sz="4" w:space="0" w:color="auto"/>
              <w:left w:val="single" w:sz="4" w:space="0" w:color="auto"/>
              <w:bottom w:val="single" w:sz="4" w:space="0" w:color="auto"/>
            </w:tcBorders>
            <w:shd w:val="clear" w:color="auto" w:fill="1F1F5F" w:themeFill="text1"/>
            <w:vAlign w:val="center"/>
          </w:tcPr>
          <w:p w:rsidR="007230CE" w:rsidRPr="001F4F24" w:rsidRDefault="007230CE" w:rsidP="007230CE">
            <w:pPr>
              <w:spacing w:before="40" w:after="40"/>
              <w:rPr>
                <w:rStyle w:val="Questionlabel"/>
                <w:b/>
                <w:bCs/>
                <w:color w:val="FFFFFF" w:themeColor="background1"/>
                <w:szCs w:val="20"/>
                <w:lang w:eastAsia="en-AU"/>
              </w:rPr>
            </w:pPr>
            <w:r w:rsidRPr="001F4F24">
              <w:rPr>
                <w:rStyle w:val="Questionlabel"/>
              </w:rPr>
              <w:fldChar w:fldCharType="begin">
                <w:ffData>
                  <w:name w:val="Check4"/>
                  <w:enabled/>
                  <w:calcOnExit w:val="0"/>
                  <w:checkBox>
                    <w:sizeAuto/>
                    <w:default w:val="0"/>
                  </w:checkBox>
                </w:ffData>
              </w:fldChar>
            </w:r>
            <w:r w:rsidRPr="001F4F24">
              <w:rPr>
                <w:rStyle w:val="Questionlabel"/>
              </w:rPr>
              <w:instrText xml:space="preserve"> FORMCHECKBOX </w:instrText>
            </w:r>
            <w:r w:rsidR="002F48E8">
              <w:rPr>
                <w:rStyle w:val="Questionlabel"/>
              </w:rPr>
            </w:r>
            <w:r w:rsidR="002F48E8">
              <w:rPr>
                <w:rStyle w:val="Questionlabel"/>
              </w:rPr>
              <w:fldChar w:fldCharType="separate"/>
            </w:r>
            <w:r w:rsidRPr="001F4F24">
              <w:rPr>
                <w:rStyle w:val="Questionlabel"/>
              </w:rPr>
              <w:fldChar w:fldCharType="end"/>
            </w:r>
          </w:p>
        </w:tc>
        <w:tc>
          <w:tcPr>
            <w:tcW w:w="9824" w:type="dxa"/>
            <w:gridSpan w:val="6"/>
            <w:tcBorders>
              <w:top w:val="single" w:sz="4" w:space="0" w:color="auto"/>
              <w:left w:val="nil"/>
              <w:bottom w:val="single" w:sz="4" w:space="0" w:color="auto"/>
            </w:tcBorders>
            <w:shd w:val="clear" w:color="auto" w:fill="1F1F5F" w:themeFill="text1"/>
            <w:vAlign w:val="center"/>
          </w:tcPr>
          <w:p w:rsidR="007230CE" w:rsidRPr="00F47709" w:rsidRDefault="007230CE" w:rsidP="007230CE">
            <w:pPr>
              <w:spacing w:before="40" w:after="40"/>
              <w:cnfStyle w:val="000000100000" w:firstRow="0" w:lastRow="0" w:firstColumn="0" w:lastColumn="0" w:oddVBand="0" w:evenVBand="0" w:oddHBand="1" w:evenHBand="0" w:firstRowFirstColumn="0" w:firstRowLastColumn="0" w:lastRowFirstColumn="0" w:lastRowLastColumn="0"/>
              <w:rPr>
                <w:rStyle w:val="Questionlabel"/>
                <w:b w:val="0"/>
                <w:color w:val="FFFFFF" w:themeColor="background1"/>
                <w:szCs w:val="20"/>
                <w:lang w:eastAsia="en-AU"/>
              </w:rPr>
            </w:pPr>
            <w:r w:rsidRPr="00F47709">
              <w:rPr>
                <w:rStyle w:val="Questionlabel"/>
                <w:b w:val="0"/>
                <w:color w:val="FFFFFF" w:themeColor="background1"/>
                <w:szCs w:val="20"/>
                <w:lang w:eastAsia="en-AU"/>
              </w:rPr>
              <w:t>Payment Option 3 Pay part of my benefit to my bank account and roll over the balance</w:t>
            </w:r>
          </w:p>
          <w:p w:rsidR="007230CE" w:rsidRPr="00F47709" w:rsidRDefault="007230CE" w:rsidP="007230CE">
            <w:pPr>
              <w:spacing w:before="40" w:after="40"/>
              <w:cnfStyle w:val="000000100000" w:firstRow="0" w:lastRow="0" w:firstColumn="0" w:lastColumn="0" w:oddVBand="0" w:evenVBand="0" w:oddHBand="1" w:evenHBand="0" w:firstRowFirstColumn="0" w:firstRowLastColumn="0" w:lastRowFirstColumn="0" w:lastRowLastColumn="0"/>
              <w:rPr>
                <w:rStyle w:val="Questionlabel"/>
                <w:b w:val="0"/>
                <w:color w:val="FFFFFF" w:themeColor="background1"/>
                <w:szCs w:val="20"/>
                <w:lang w:eastAsia="en-AU"/>
              </w:rPr>
            </w:pPr>
            <w:r w:rsidRPr="00F47709">
              <w:rPr>
                <w:rStyle w:val="Questionlabel"/>
                <w:b w:val="0"/>
                <w:color w:val="FFFFFF" w:themeColor="background1"/>
                <w:szCs w:val="20"/>
                <w:lang w:eastAsia="en-AU"/>
              </w:rPr>
              <w:t>(certified ID required)</w:t>
            </w:r>
          </w:p>
        </w:tc>
      </w:tr>
      <w:tr w:rsidR="007230CE" w:rsidTr="00492CE0">
        <w:tc>
          <w:tcPr>
            <w:cnfStyle w:val="001000000000" w:firstRow="0" w:lastRow="0" w:firstColumn="1" w:lastColumn="0" w:oddVBand="0" w:evenVBand="0" w:oddHBand="0" w:evenHBand="0" w:firstRowFirstColumn="0" w:firstRowLastColumn="0" w:lastRowFirstColumn="0" w:lastRowLastColumn="0"/>
            <w:tcW w:w="10306"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230CE" w:rsidRPr="00F47709" w:rsidRDefault="007230CE" w:rsidP="007230CE">
            <w:pPr>
              <w:pStyle w:val="BodyText"/>
              <w:spacing w:before="60" w:after="60"/>
              <w:rPr>
                <w:rStyle w:val="Questionlabel"/>
                <w:b/>
              </w:rPr>
            </w:pPr>
            <w:r w:rsidRPr="00F47709">
              <w:rPr>
                <w:rStyle w:val="Questionlabel"/>
                <w:b/>
              </w:rPr>
              <w:t>Payment details</w:t>
            </w:r>
          </w:p>
        </w:tc>
      </w:tr>
      <w:tr w:rsidR="007230CE" w:rsidTr="00492C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06" w:type="dxa"/>
            <w:gridSpan w:val="7"/>
            <w:tcBorders>
              <w:top w:val="single" w:sz="4" w:space="0" w:color="auto"/>
              <w:left w:val="single" w:sz="4" w:space="0" w:color="auto"/>
              <w:bottom w:val="nil"/>
              <w:right w:val="single" w:sz="4" w:space="0" w:color="auto"/>
            </w:tcBorders>
            <w:vAlign w:val="center"/>
          </w:tcPr>
          <w:p w:rsidR="007230CE" w:rsidRPr="00A12B2D" w:rsidRDefault="007230CE" w:rsidP="007230CE">
            <w:pPr>
              <w:pStyle w:val="BodyText"/>
              <w:spacing w:before="60" w:after="60"/>
              <w:rPr>
                <w:rStyle w:val="Questionlabel"/>
                <w:b/>
              </w:rPr>
            </w:pPr>
            <w:r>
              <w:rPr>
                <w:rStyle w:val="Questionlabel"/>
                <w:b/>
              </w:rPr>
              <w:t>Withdrawal amount</w:t>
            </w:r>
          </w:p>
        </w:tc>
      </w:tr>
      <w:tr w:rsidR="007230CE" w:rsidTr="00492CE0">
        <w:tc>
          <w:tcPr>
            <w:cnfStyle w:val="001000000000" w:firstRow="0" w:lastRow="0" w:firstColumn="1" w:lastColumn="0" w:oddVBand="0" w:evenVBand="0" w:oddHBand="0" w:evenHBand="0" w:firstRowFirstColumn="0" w:firstRowLastColumn="0" w:lastRowFirstColumn="0" w:lastRowLastColumn="0"/>
            <w:tcW w:w="482" w:type="dxa"/>
            <w:tcBorders>
              <w:top w:val="nil"/>
              <w:left w:val="single" w:sz="4" w:space="0" w:color="auto"/>
              <w:bottom w:val="single" w:sz="4" w:space="0" w:color="auto"/>
            </w:tcBorders>
            <w:vAlign w:val="center"/>
          </w:tcPr>
          <w:p w:rsidR="007230CE" w:rsidRDefault="007230CE" w:rsidP="007230CE">
            <w:pPr>
              <w:pStyle w:val="BodyText"/>
              <w:spacing w:before="60" w:after="60"/>
              <w:rPr>
                <w:rStyle w:val="Questionlabel"/>
                <w:bCs/>
              </w:rPr>
            </w:pPr>
            <w:r w:rsidRPr="001F4F24">
              <w:rPr>
                <w:rStyle w:val="Questionlabel"/>
              </w:rPr>
              <w:fldChar w:fldCharType="begin">
                <w:ffData>
                  <w:name w:val="Check4"/>
                  <w:enabled/>
                  <w:calcOnExit w:val="0"/>
                  <w:checkBox>
                    <w:sizeAuto/>
                    <w:default w:val="0"/>
                  </w:checkBox>
                </w:ffData>
              </w:fldChar>
            </w:r>
            <w:r w:rsidRPr="001F4F24">
              <w:rPr>
                <w:rStyle w:val="Questionlabel"/>
              </w:rPr>
              <w:instrText xml:space="preserve"> FORMCHECKBOX </w:instrText>
            </w:r>
            <w:r w:rsidR="002F48E8">
              <w:rPr>
                <w:rStyle w:val="Questionlabel"/>
              </w:rPr>
            </w:r>
            <w:r w:rsidR="002F48E8">
              <w:rPr>
                <w:rStyle w:val="Questionlabel"/>
              </w:rPr>
              <w:fldChar w:fldCharType="separate"/>
            </w:r>
            <w:r w:rsidRPr="001F4F24">
              <w:rPr>
                <w:rStyle w:val="Questionlabel"/>
              </w:rPr>
              <w:fldChar w:fldCharType="end"/>
            </w:r>
          </w:p>
        </w:tc>
        <w:tc>
          <w:tcPr>
            <w:tcW w:w="3435" w:type="dxa"/>
            <w:gridSpan w:val="2"/>
            <w:tcBorders>
              <w:top w:val="nil"/>
              <w:left w:val="nil"/>
              <w:bottom w:val="single" w:sz="4" w:space="0" w:color="auto"/>
              <w:right w:val="nil"/>
            </w:tcBorders>
            <w:vAlign w:val="center"/>
          </w:tcPr>
          <w:p w:rsidR="007230CE" w:rsidRDefault="007230CE" w:rsidP="007230CE">
            <w:pPr>
              <w:pStyle w:val="BodyText"/>
              <w:spacing w:before="60" w:after="60"/>
              <w:cnfStyle w:val="000000000000" w:firstRow="0" w:lastRow="0" w:firstColumn="0" w:lastColumn="0" w:oddVBand="0" w:evenVBand="0" w:oddHBand="0" w:evenHBand="0" w:firstRowFirstColumn="0" w:firstRowLastColumn="0" w:lastRowFirstColumn="0" w:lastRowLastColumn="0"/>
              <w:rPr>
                <w:rStyle w:val="Questionlabel"/>
                <w:bCs w:val="0"/>
              </w:rPr>
            </w:pPr>
            <w:r>
              <w:rPr>
                <w:rStyle w:val="Questionlabel"/>
                <w:bCs w:val="0"/>
              </w:rPr>
              <w:t>$______________________________</w:t>
            </w:r>
          </w:p>
        </w:tc>
        <w:tc>
          <w:tcPr>
            <w:tcW w:w="6389" w:type="dxa"/>
            <w:gridSpan w:val="4"/>
            <w:tcBorders>
              <w:top w:val="nil"/>
              <w:left w:val="nil"/>
              <w:bottom w:val="single" w:sz="4" w:space="0" w:color="auto"/>
              <w:right w:val="single" w:sz="4" w:space="0" w:color="auto"/>
            </w:tcBorders>
            <w:vAlign w:val="center"/>
          </w:tcPr>
          <w:p w:rsidR="007230CE" w:rsidRDefault="007230CE" w:rsidP="007230CE">
            <w:pPr>
              <w:pStyle w:val="BodyText"/>
              <w:spacing w:before="60" w:after="60"/>
              <w:cnfStyle w:val="000000000000" w:firstRow="0" w:lastRow="0" w:firstColumn="0" w:lastColumn="0" w:oddVBand="0" w:evenVBand="0" w:oddHBand="0" w:evenHBand="0" w:firstRowFirstColumn="0" w:firstRowLastColumn="0" w:lastRowFirstColumn="0" w:lastRowLastColumn="0"/>
              <w:rPr>
                <w:rStyle w:val="Questionlabel"/>
                <w:b w:val="0"/>
              </w:rPr>
            </w:pPr>
            <w:r>
              <w:rPr>
                <w:rStyle w:val="Questionlabel"/>
                <w:b w:val="0"/>
              </w:rPr>
              <w:t>(minimum $5000, and net of tax)</w:t>
            </w:r>
          </w:p>
        </w:tc>
      </w:tr>
      <w:tr w:rsidR="007230CE" w:rsidTr="00380B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06" w:type="dxa"/>
            <w:gridSpan w:val="7"/>
            <w:tcBorders>
              <w:top w:val="single" w:sz="4" w:space="0" w:color="auto"/>
              <w:left w:val="single" w:sz="4" w:space="0" w:color="auto"/>
              <w:bottom w:val="single" w:sz="4" w:space="0" w:color="auto"/>
              <w:right w:val="single" w:sz="4" w:space="0" w:color="auto"/>
            </w:tcBorders>
            <w:vAlign w:val="center"/>
          </w:tcPr>
          <w:p w:rsidR="007230CE" w:rsidRPr="00492CE0" w:rsidRDefault="007230CE" w:rsidP="007230CE">
            <w:pPr>
              <w:pStyle w:val="BodyText"/>
              <w:spacing w:before="60" w:after="60"/>
              <w:rPr>
                <w:rStyle w:val="Questionlabel"/>
              </w:rPr>
            </w:pPr>
            <w:r w:rsidRPr="00492CE0">
              <w:rPr>
                <w:rStyle w:val="Questionlabel"/>
              </w:rPr>
              <w:t xml:space="preserve">Complete </w:t>
            </w:r>
            <w:proofErr w:type="gramStart"/>
            <w:r w:rsidRPr="00492CE0">
              <w:rPr>
                <w:rStyle w:val="Questionlabel"/>
              </w:rPr>
              <w:t>your</w:t>
            </w:r>
            <w:proofErr w:type="gramEnd"/>
            <w:r w:rsidRPr="00492CE0">
              <w:rPr>
                <w:rStyle w:val="Questionlabel"/>
              </w:rPr>
              <w:t xml:space="preserve"> banking details below.</w:t>
            </w:r>
          </w:p>
        </w:tc>
      </w:tr>
      <w:tr w:rsidR="007230CE" w:rsidTr="00492CE0">
        <w:tc>
          <w:tcPr>
            <w:cnfStyle w:val="001000000000" w:firstRow="0" w:lastRow="0" w:firstColumn="1" w:lastColumn="0" w:oddVBand="0" w:evenVBand="0" w:oddHBand="0" w:evenHBand="0" w:firstRowFirstColumn="0" w:firstRowLastColumn="0" w:lastRowFirstColumn="0" w:lastRowLastColumn="0"/>
            <w:tcW w:w="2488" w:type="dxa"/>
            <w:gridSpan w:val="2"/>
            <w:tcBorders>
              <w:top w:val="single" w:sz="4" w:space="0" w:color="auto"/>
              <w:left w:val="single" w:sz="4" w:space="0" w:color="auto"/>
              <w:bottom w:val="single" w:sz="4" w:space="0" w:color="auto"/>
            </w:tcBorders>
            <w:vAlign w:val="center"/>
          </w:tcPr>
          <w:p w:rsidR="007230CE" w:rsidRPr="00492CE0" w:rsidRDefault="007230CE" w:rsidP="007230CE">
            <w:pPr>
              <w:pStyle w:val="BodyText"/>
              <w:spacing w:before="60" w:after="60"/>
              <w:rPr>
                <w:rStyle w:val="Questionlabel"/>
                <w:b/>
              </w:rPr>
            </w:pPr>
            <w:r w:rsidRPr="00492CE0">
              <w:rPr>
                <w:rStyle w:val="Questionlabel"/>
                <w:b/>
              </w:rPr>
              <w:t>Bank/Building Society/Credit Union</w:t>
            </w:r>
          </w:p>
          <w:p w:rsidR="007230CE" w:rsidRDefault="007230CE" w:rsidP="007230CE">
            <w:pPr>
              <w:pStyle w:val="BodyText"/>
              <w:spacing w:before="60" w:after="60"/>
              <w:rPr>
                <w:rStyle w:val="Questionlabel"/>
                <w:b/>
              </w:rPr>
            </w:pPr>
            <w:r w:rsidRPr="00492CE0">
              <w:rPr>
                <w:rStyle w:val="Questionlabel"/>
                <w:b/>
              </w:rPr>
              <w:t>Branch</w:t>
            </w:r>
          </w:p>
        </w:tc>
        <w:tc>
          <w:tcPr>
            <w:tcW w:w="7818" w:type="dxa"/>
            <w:gridSpan w:val="5"/>
            <w:tcBorders>
              <w:top w:val="single" w:sz="4" w:space="0" w:color="auto"/>
              <w:left w:val="single" w:sz="4" w:space="0" w:color="auto"/>
              <w:bottom w:val="single" w:sz="4" w:space="0" w:color="auto"/>
            </w:tcBorders>
            <w:vAlign w:val="center"/>
          </w:tcPr>
          <w:p w:rsidR="007230CE" w:rsidRPr="00A12B2D" w:rsidRDefault="007230CE" w:rsidP="007230CE">
            <w:pPr>
              <w:pStyle w:val="BodyText"/>
              <w:spacing w:before="60" w:after="60"/>
              <w:cnfStyle w:val="000000000000" w:firstRow="0" w:lastRow="0" w:firstColumn="0" w:lastColumn="0" w:oddVBand="0" w:evenVBand="0" w:oddHBand="0" w:evenHBand="0" w:firstRowFirstColumn="0" w:firstRowLastColumn="0" w:lastRowFirstColumn="0" w:lastRowLastColumn="0"/>
              <w:rPr>
                <w:rStyle w:val="Questionlabel"/>
                <w:b w:val="0"/>
              </w:rPr>
            </w:pPr>
          </w:p>
        </w:tc>
      </w:tr>
      <w:tr w:rsidR="007230CE" w:rsidTr="00492C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88" w:type="dxa"/>
            <w:gridSpan w:val="2"/>
            <w:tcBorders>
              <w:top w:val="single" w:sz="4" w:space="0" w:color="auto"/>
              <w:left w:val="single" w:sz="4" w:space="0" w:color="auto"/>
              <w:bottom w:val="single" w:sz="4" w:space="0" w:color="auto"/>
            </w:tcBorders>
            <w:vAlign w:val="center"/>
          </w:tcPr>
          <w:p w:rsidR="007230CE" w:rsidRPr="00F47709" w:rsidRDefault="007230CE" w:rsidP="007230CE">
            <w:pPr>
              <w:pStyle w:val="BodyText"/>
              <w:spacing w:before="60" w:after="60"/>
              <w:rPr>
                <w:rStyle w:val="Questionlabel"/>
                <w:b/>
              </w:rPr>
            </w:pPr>
            <w:r>
              <w:rPr>
                <w:rStyle w:val="Questionlabel"/>
                <w:b/>
              </w:rPr>
              <w:t>Account Name</w:t>
            </w:r>
          </w:p>
        </w:tc>
        <w:tc>
          <w:tcPr>
            <w:tcW w:w="7818" w:type="dxa"/>
            <w:gridSpan w:val="5"/>
            <w:tcBorders>
              <w:top w:val="single" w:sz="4" w:space="0" w:color="auto"/>
              <w:left w:val="single" w:sz="4" w:space="0" w:color="auto"/>
              <w:bottom w:val="single" w:sz="4" w:space="0" w:color="auto"/>
            </w:tcBorders>
            <w:vAlign w:val="center"/>
          </w:tcPr>
          <w:p w:rsidR="007230CE" w:rsidRPr="00A12B2D" w:rsidRDefault="007230CE" w:rsidP="007230CE">
            <w:pPr>
              <w:pStyle w:val="BodyText"/>
              <w:spacing w:before="60" w:after="60"/>
              <w:cnfStyle w:val="000000100000" w:firstRow="0" w:lastRow="0" w:firstColumn="0" w:lastColumn="0" w:oddVBand="0" w:evenVBand="0" w:oddHBand="1" w:evenHBand="0" w:firstRowFirstColumn="0" w:firstRowLastColumn="0" w:lastRowFirstColumn="0" w:lastRowLastColumn="0"/>
              <w:rPr>
                <w:rStyle w:val="Questionlabel"/>
                <w:b w:val="0"/>
              </w:rPr>
            </w:pPr>
          </w:p>
        </w:tc>
      </w:tr>
      <w:tr w:rsidR="007230CE" w:rsidTr="00492CE0">
        <w:trPr>
          <w:gridAfter w:val="1"/>
          <w:wAfter w:w="8" w:type="dxa"/>
        </w:trPr>
        <w:tc>
          <w:tcPr>
            <w:cnfStyle w:val="001000000000" w:firstRow="0" w:lastRow="0" w:firstColumn="1" w:lastColumn="0" w:oddVBand="0" w:evenVBand="0" w:oddHBand="0" w:evenHBand="0" w:firstRowFirstColumn="0" w:firstRowLastColumn="0" w:lastRowFirstColumn="0" w:lastRowLastColumn="0"/>
            <w:tcW w:w="2488" w:type="dxa"/>
            <w:gridSpan w:val="2"/>
            <w:tcBorders>
              <w:top w:val="single" w:sz="4" w:space="0" w:color="auto"/>
              <w:left w:val="single" w:sz="4" w:space="0" w:color="auto"/>
              <w:bottom w:val="single" w:sz="4" w:space="0" w:color="auto"/>
              <w:right w:val="single" w:sz="4" w:space="0" w:color="auto"/>
            </w:tcBorders>
            <w:vAlign w:val="center"/>
          </w:tcPr>
          <w:p w:rsidR="007230CE" w:rsidRPr="00F47709" w:rsidRDefault="007230CE" w:rsidP="007230CE">
            <w:pPr>
              <w:pStyle w:val="BodyText"/>
              <w:spacing w:before="60" w:after="60"/>
              <w:rPr>
                <w:rStyle w:val="Questionlabel"/>
                <w:b/>
              </w:rPr>
            </w:pPr>
            <w:r w:rsidRPr="00F47709">
              <w:rPr>
                <w:rStyle w:val="Questionlabel"/>
                <w:b/>
              </w:rPr>
              <w:t>BSB Number</w:t>
            </w:r>
          </w:p>
        </w:tc>
        <w:tc>
          <w:tcPr>
            <w:tcW w:w="2658" w:type="dxa"/>
            <w:gridSpan w:val="2"/>
            <w:tcBorders>
              <w:top w:val="single" w:sz="4" w:space="0" w:color="auto"/>
              <w:left w:val="single" w:sz="4" w:space="0" w:color="auto"/>
              <w:bottom w:val="single" w:sz="4" w:space="0" w:color="auto"/>
              <w:right w:val="single" w:sz="4" w:space="0" w:color="auto"/>
            </w:tcBorders>
            <w:vAlign w:val="center"/>
          </w:tcPr>
          <w:p w:rsidR="007230CE" w:rsidRPr="00A12B2D" w:rsidRDefault="007230CE" w:rsidP="007230CE">
            <w:pPr>
              <w:pStyle w:val="BodyText"/>
              <w:spacing w:before="60" w:after="60"/>
              <w:cnfStyle w:val="000000000000" w:firstRow="0" w:lastRow="0" w:firstColumn="0" w:lastColumn="0" w:oddVBand="0" w:evenVBand="0" w:oddHBand="0" w:evenHBand="0" w:firstRowFirstColumn="0" w:firstRowLastColumn="0" w:lastRowFirstColumn="0" w:lastRowLastColumn="0"/>
              <w:rPr>
                <w:rStyle w:val="Questionlabel"/>
                <w:b w:val="0"/>
              </w:rPr>
            </w:pPr>
          </w:p>
        </w:tc>
        <w:tc>
          <w:tcPr>
            <w:tcW w:w="2493" w:type="dxa"/>
            <w:tcBorders>
              <w:top w:val="single" w:sz="4" w:space="0" w:color="auto"/>
              <w:left w:val="single" w:sz="4" w:space="0" w:color="auto"/>
              <w:bottom w:val="single" w:sz="4" w:space="0" w:color="auto"/>
              <w:right w:val="single" w:sz="4" w:space="0" w:color="auto"/>
            </w:tcBorders>
            <w:vAlign w:val="center"/>
          </w:tcPr>
          <w:p w:rsidR="007230CE" w:rsidRPr="00F47709" w:rsidRDefault="007230CE" w:rsidP="007230CE">
            <w:pPr>
              <w:pStyle w:val="BodyText"/>
              <w:spacing w:before="60" w:after="60"/>
              <w:cnfStyle w:val="000000000000" w:firstRow="0" w:lastRow="0" w:firstColumn="0" w:lastColumn="0" w:oddVBand="0" w:evenVBand="0" w:oddHBand="0" w:evenHBand="0" w:firstRowFirstColumn="0" w:firstRowLastColumn="0" w:lastRowFirstColumn="0" w:lastRowLastColumn="0"/>
              <w:rPr>
                <w:rStyle w:val="Questionlabel"/>
              </w:rPr>
            </w:pPr>
            <w:r w:rsidRPr="00F47709">
              <w:rPr>
                <w:rStyle w:val="Questionlabel"/>
              </w:rPr>
              <w:t>Account Number</w:t>
            </w:r>
          </w:p>
        </w:tc>
        <w:tc>
          <w:tcPr>
            <w:tcW w:w="2659" w:type="dxa"/>
            <w:tcBorders>
              <w:top w:val="single" w:sz="4" w:space="0" w:color="auto"/>
              <w:left w:val="single" w:sz="4" w:space="0" w:color="auto"/>
              <w:bottom w:val="single" w:sz="4" w:space="0" w:color="auto"/>
              <w:right w:val="single" w:sz="4" w:space="0" w:color="auto"/>
            </w:tcBorders>
            <w:vAlign w:val="center"/>
          </w:tcPr>
          <w:p w:rsidR="007230CE" w:rsidRPr="00A12B2D" w:rsidRDefault="007230CE" w:rsidP="007230CE">
            <w:pPr>
              <w:pStyle w:val="BodyText"/>
              <w:spacing w:before="60" w:after="60"/>
              <w:cnfStyle w:val="000000000000" w:firstRow="0" w:lastRow="0" w:firstColumn="0" w:lastColumn="0" w:oddVBand="0" w:evenVBand="0" w:oddHBand="0" w:evenHBand="0" w:firstRowFirstColumn="0" w:firstRowLastColumn="0" w:lastRowFirstColumn="0" w:lastRowLastColumn="0"/>
              <w:rPr>
                <w:rStyle w:val="Questionlabel"/>
                <w:b w:val="0"/>
              </w:rPr>
            </w:pPr>
          </w:p>
        </w:tc>
      </w:tr>
      <w:tr w:rsidR="007230CE" w:rsidTr="00492CE0">
        <w:trPr>
          <w:gridAfter w:val="1"/>
          <w:cnfStyle w:val="000000100000" w:firstRow="0" w:lastRow="0" w:firstColumn="0" w:lastColumn="0" w:oddVBand="0" w:evenVBand="0" w:oddHBand="1" w:evenHBand="0" w:firstRowFirstColumn="0" w:firstRowLastColumn="0" w:lastRowFirstColumn="0" w:lastRowLastColumn="0"/>
          <w:wAfter w:w="8" w:type="dxa"/>
        </w:trPr>
        <w:tc>
          <w:tcPr>
            <w:cnfStyle w:val="001000000000" w:firstRow="0" w:lastRow="0" w:firstColumn="1" w:lastColumn="0" w:oddVBand="0" w:evenVBand="0" w:oddHBand="0" w:evenHBand="0" w:firstRowFirstColumn="0" w:firstRowLastColumn="0" w:lastRowFirstColumn="0" w:lastRowLastColumn="0"/>
            <w:tcW w:w="10298"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230CE" w:rsidRPr="00492CE0" w:rsidRDefault="007230CE" w:rsidP="007230CE">
            <w:pPr>
              <w:pStyle w:val="BodyText"/>
              <w:spacing w:before="60" w:after="60"/>
              <w:rPr>
                <w:rStyle w:val="Questionlabel"/>
                <w:b/>
              </w:rPr>
            </w:pPr>
            <w:r>
              <w:rPr>
                <w:rStyle w:val="Questionlabel"/>
                <w:b/>
              </w:rPr>
              <w:t>Rollover Details</w:t>
            </w:r>
          </w:p>
          <w:p w:rsidR="007230CE" w:rsidRPr="00A12B2D" w:rsidRDefault="007230CE" w:rsidP="007230CE">
            <w:pPr>
              <w:pStyle w:val="BodyText"/>
              <w:spacing w:before="60" w:after="60"/>
              <w:rPr>
                <w:rStyle w:val="Questionlabel"/>
                <w:b/>
              </w:rPr>
            </w:pPr>
            <w:r w:rsidRPr="00492CE0">
              <w:rPr>
                <w:rStyle w:val="Questionlabel"/>
                <w:b/>
              </w:rPr>
              <w:t>The balance must be rolled over to a complying superannuation fund.</w:t>
            </w:r>
          </w:p>
        </w:tc>
      </w:tr>
      <w:tr w:rsidR="007230CE" w:rsidTr="00C23AF3">
        <w:trPr>
          <w:gridAfter w:val="1"/>
          <w:wAfter w:w="8" w:type="dxa"/>
        </w:trPr>
        <w:tc>
          <w:tcPr>
            <w:cnfStyle w:val="001000000000" w:firstRow="0" w:lastRow="0" w:firstColumn="1" w:lastColumn="0" w:oddVBand="0" w:evenVBand="0" w:oddHBand="0" w:evenHBand="0" w:firstRowFirstColumn="0" w:firstRowLastColumn="0" w:lastRowFirstColumn="0" w:lastRowLastColumn="0"/>
            <w:tcW w:w="2488" w:type="dxa"/>
            <w:gridSpan w:val="2"/>
            <w:tcBorders>
              <w:top w:val="single" w:sz="4" w:space="0" w:color="auto"/>
              <w:left w:val="single" w:sz="4" w:space="0" w:color="auto"/>
              <w:bottom w:val="single" w:sz="4" w:space="0" w:color="auto"/>
              <w:right w:val="single" w:sz="4" w:space="0" w:color="auto"/>
            </w:tcBorders>
          </w:tcPr>
          <w:p w:rsidR="007230CE" w:rsidRPr="008969A0" w:rsidRDefault="007230CE" w:rsidP="007230CE">
            <w:r w:rsidRPr="008969A0">
              <w:t xml:space="preserve">Rollover Fund </w:t>
            </w:r>
          </w:p>
        </w:tc>
        <w:tc>
          <w:tcPr>
            <w:tcW w:w="7810" w:type="dxa"/>
            <w:gridSpan w:val="4"/>
            <w:tcBorders>
              <w:top w:val="single" w:sz="4" w:space="0" w:color="auto"/>
              <w:left w:val="single" w:sz="4" w:space="0" w:color="auto"/>
              <w:bottom w:val="single" w:sz="4" w:space="0" w:color="auto"/>
              <w:right w:val="single" w:sz="4" w:space="0" w:color="auto"/>
            </w:tcBorders>
            <w:vAlign w:val="center"/>
          </w:tcPr>
          <w:p w:rsidR="007230CE" w:rsidRPr="00A12B2D" w:rsidRDefault="007230CE" w:rsidP="007230CE">
            <w:pPr>
              <w:pStyle w:val="BodyText"/>
              <w:spacing w:before="60" w:after="60"/>
              <w:cnfStyle w:val="000000000000" w:firstRow="0" w:lastRow="0" w:firstColumn="0" w:lastColumn="0" w:oddVBand="0" w:evenVBand="0" w:oddHBand="0" w:evenHBand="0" w:firstRowFirstColumn="0" w:firstRowLastColumn="0" w:lastRowFirstColumn="0" w:lastRowLastColumn="0"/>
              <w:rPr>
                <w:rStyle w:val="Questionlabel"/>
                <w:b w:val="0"/>
              </w:rPr>
            </w:pPr>
          </w:p>
        </w:tc>
      </w:tr>
      <w:tr w:rsidR="007230CE" w:rsidTr="00C23AF3">
        <w:trPr>
          <w:gridAfter w:val="1"/>
          <w:cnfStyle w:val="000000100000" w:firstRow="0" w:lastRow="0" w:firstColumn="0" w:lastColumn="0" w:oddVBand="0" w:evenVBand="0" w:oddHBand="1" w:evenHBand="0" w:firstRowFirstColumn="0" w:firstRowLastColumn="0" w:lastRowFirstColumn="0" w:lastRowLastColumn="0"/>
          <w:wAfter w:w="8" w:type="dxa"/>
        </w:trPr>
        <w:tc>
          <w:tcPr>
            <w:cnfStyle w:val="001000000000" w:firstRow="0" w:lastRow="0" w:firstColumn="1" w:lastColumn="0" w:oddVBand="0" w:evenVBand="0" w:oddHBand="0" w:evenHBand="0" w:firstRowFirstColumn="0" w:firstRowLastColumn="0" w:lastRowFirstColumn="0" w:lastRowLastColumn="0"/>
            <w:tcW w:w="2488" w:type="dxa"/>
            <w:gridSpan w:val="2"/>
            <w:tcBorders>
              <w:top w:val="single" w:sz="4" w:space="0" w:color="auto"/>
              <w:left w:val="single" w:sz="4" w:space="0" w:color="auto"/>
              <w:bottom w:val="single" w:sz="4" w:space="0" w:color="auto"/>
              <w:right w:val="single" w:sz="4" w:space="0" w:color="auto"/>
            </w:tcBorders>
          </w:tcPr>
          <w:p w:rsidR="007230CE" w:rsidRPr="008969A0" w:rsidRDefault="007230CE" w:rsidP="007230CE">
            <w:r w:rsidRPr="008969A0">
              <w:t xml:space="preserve">Your Membership Number </w:t>
            </w:r>
          </w:p>
        </w:tc>
        <w:tc>
          <w:tcPr>
            <w:tcW w:w="7810" w:type="dxa"/>
            <w:gridSpan w:val="4"/>
            <w:tcBorders>
              <w:top w:val="single" w:sz="4" w:space="0" w:color="auto"/>
              <w:left w:val="single" w:sz="4" w:space="0" w:color="auto"/>
              <w:bottom w:val="single" w:sz="4" w:space="0" w:color="auto"/>
              <w:right w:val="single" w:sz="4" w:space="0" w:color="auto"/>
            </w:tcBorders>
            <w:vAlign w:val="center"/>
          </w:tcPr>
          <w:p w:rsidR="007230CE" w:rsidRPr="00A12B2D" w:rsidRDefault="007230CE" w:rsidP="007230CE">
            <w:pPr>
              <w:pStyle w:val="BodyText"/>
              <w:spacing w:before="60" w:after="60"/>
              <w:cnfStyle w:val="000000100000" w:firstRow="0" w:lastRow="0" w:firstColumn="0" w:lastColumn="0" w:oddVBand="0" w:evenVBand="0" w:oddHBand="1" w:evenHBand="0" w:firstRowFirstColumn="0" w:firstRowLastColumn="0" w:lastRowFirstColumn="0" w:lastRowLastColumn="0"/>
              <w:rPr>
                <w:rStyle w:val="Questionlabel"/>
                <w:b w:val="0"/>
              </w:rPr>
            </w:pPr>
          </w:p>
        </w:tc>
      </w:tr>
      <w:tr w:rsidR="007230CE" w:rsidTr="00C23AF3">
        <w:trPr>
          <w:gridAfter w:val="1"/>
          <w:wAfter w:w="8" w:type="dxa"/>
        </w:trPr>
        <w:tc>
          <w:tcPr>
            <w:cnfStyle w:val="001000000000" w:firstRow="0" w:lastRow="0" w:firstColumn="1" w:lastColumn="0" w:oddVBand="0" w:evenVBand="0" w:oddHBand="0" w:evenHBand="0" w:firstRowFirstColumn="0" w:firstRowLastColumn="0" w:lastRowFirstColumn="0" w:lastRowLastColumn="0"/>
            <w:tcW w:w="2488" w:type="dxa"/>
            <w:gridSpan w:val="2"/>
            <w:tcBorders>
              <w:top w:val="single" w:sz="4" w:space="0" w:color="auto"/>
              <w:left w:val="single" w:sz="4" w:space="0" w:color="auto"/>
              <w:bottom w:val="single" w:sz="4" w:space="0" w:color="auto"/>
              <w:right w:val="single" w:sz="4" w:space="0" w:color="auto"/>
            </w:tcBorders>
          </w:tcPr>
          <w:p w:rsidR="007230CE" w:rsidRPr="008969A0" w:rsidRDefault="007230CE" w:rsidP="007230CE">
            <w:r w:rsidRPr="008969A0">
              <w:t>Postal Address of Fund</w:t>
            </w:r>
          </w:p>
        </w:tc>
        <w:tc>
          <w:tcPr>
            <w:tcW w:w="7810" w:type="dxa"/>
            <w:gridSpan w:val="4"/>
            <w:tcBorders>
              <w:top w:val="single" w:sz="4" w:space="0" w:color="auto"/>
              <w:left w:val="single" w:sz="4" w:space="0" w:color="auto"/>
              <w:bottom w:val="single" w:sz="4" w:space="0" w:color="auto"/>
              <w:right w:val="single" w:sz="4" w:space="0" w:color="auto"/>
            </w:tcBorders>
            <w:vAlign w:val="center"/>
          </w:tcPr>
          <w:p w:rsidR="007230CE" w:rsidRPr="00A12B2D" w:rsidRDefault="007230CE" w:rsidP="007230CE">
            <w:pPr>
              <w:pStyle w:val="BodyText"/>
              <w:spacing w:before="60" w:after="60"/>
              <w:cnfStyle w:val="000000000000" w:firstRow="0" w:lastRow="0" w:firstColumn="0" w:lastColumn="0" w:oddVBand="0" w:evenVBand="0" w:oddHBand="0" w:evenHBand="0" w:firstRowFirstColumn="0" w:firstRowLastColumn="0" w:lastRowFirstColumn="0" w:lastRowLastColumn="0"/>
              <w:rPr>
                <w:rStyle w:val="Questionlabel"/>
                <w:b w:val="0"/>
              </w:rPr>
            </w:pPr>
          </w:p>
        </w:tc>
      </w:tr>
      <w:tr w:rsidR="007230CE" w:rsidTr="00C23AF3">
        <w:trPr>
          <w:gridAfter w:val="1"/>
          <w:cnfStyle w:val="000000100000" w:firstRow="0" w:lastRow="0" w:firstColumn="0" w:lastColumn="0" w:oddVBand="0" w:evenVBand="0" w:oddHBand="1" w:evenHBand="0" w:firstRowFirstColumn="0" w:firstRowLastColumn="0" w:lastRowFirstColumn="0" w:lastRowLastColumn="0"/>
          <w:wAfter w:w="8" w:type="dxa"/>
        </w:trPr>
        <w:tc>
          <w:tcPr>
            <w:cnfStyle w:val="001000000000" w:firstRow="0" w:lastRow="0" w:firstColumn="1" w:lastColumn="0" w:oddVBand="0" w:evenVBand="0" w:oddHBand="0" w:evenHBand="0" w:firstRowFirstColumn="0" w:firstRowLastColumn="0" w:lastRowFirstColumn="0" w:lastRowLastColumn="0"/>
            <w:tcW w:w="2488" w:type="dxa"/>
            <w:gridSpan w:val="2"/>
            <w:tcBorders>
              <w:top w:val="single" w:sz="4" w:space="0" w:color="auto"/>
              <w:left w:val="single" w:sz="4" w:space="0" w:color="auto"/>
              <w:bottom w:val="single" w:sz="4" w:space="0" w:color="auto"/>
              <w:right w:val="single" w:sz="4" w:space="0" w:color="auto"/>
            </w:tcBorders>
          </w:tcPr>
          <w:p w:rsidR="007230CE" w:rsidRPr="008969A0" w:rsidRDefault="007230CE" w:rsidP="007230CE">
            <w:r w:rsidRPr="008969A0">
              <w:t>Australian Business Number (ABN)</w:t>
            </w:r>
          </w:p>
        </w:tc>
        <w:tc>
          <w:tcPr>
            <w:tcW w:w="7810" w:type="dxa"/>
            <w:gridSpan w:val="4"/>
            <w:tcBorders>
              <w:top w:val="single" w:sz="4" w:space="0" w:color="auto"/>
              <w:left w:val="single" w:sz="4" w:space="0" w:color="auto"/>
              <w:bottom w:val="single" w:sz="4" w:space="0" w:color="auto"/>
              <w:right w:val="single" w:sz="4" w:space="0" w:color="auto"/>
            </w:tcBorders>
            <w:vAlign w:val="center"/>
          </w:tcPr>
          <w:p w:rsidR="007230CE" w:rsidRPr="00A12B2D" w:rsidRDefault="007230CE" w:rsidP="007230CE">
            <w:pPr>
              <w:pStyle w:val="BodyText"/>
              <w:spacing w:before="60" w:after="60"/>
              <w:cnfStyle w:val="000000100000" w:firstRow="0" w:lastRow="0" w:firstColumn="0" w:lastColumn="0" w:oddVBand="0" w:evenVBand="0" w:oddHBand="1" w:evenHBand="0" w:firstRowFirstColumn="0" w:firstRowLastColumn="0" w:lastRowFirstColumn="0" w:lastRowLastColumn="0"/>
              <w:rPr>
                <w:rStyle w:val="Questionlabel"/>
                <w:b w:val="0"/>
              </w:rPr>
            </w:pPr>
          </w:p>
        </w:tc>
      </w:tr>
      <w:tr w:rsidR="007230CE" w:rsidTr="00C23AF3">
        <w:trPr>
          <w:gridAfter w:val="1"/>
          <w:wAfter w:w="8" w:type="dxa"/>
        </w:trPr>
        <w:tc>
          <w:tcPr>
            <w:cnfStyle w:val="001000000000" w:firstRow="0" w:lastRow="0" w:firstColumn="1" w:lastColumn="0" w:oddVBand="0" w:evenVBand="0" w:oddHBand="0" w:evenHBand="0" w:firstRowFirstColumn="0" w:firstRowLastColumn="0" w:lastRowFirstColumn="0" w:lastRowLastColumn="0"/>
            <w:tcW w:w="2488" w:type="dxa"/>
            <w:gridSpan w:val="2"/>
            <w:tcBorders>
              <w:top w:val="single" w:sz="4" w:space="0" w:color="auto"/>
              <w:left w:val="single" w:sz="4" w:space="0" w:color="auto"/>
              <w:bottom w:val="single" w:sz="4" w:space="0" w:color="auto"/>
              <w:right w:val="single" w:sz="4" w:space="0" w:color="auto"/>
            </w:tcBorders>
          </w:tcPr>
          <w:p w:rsidR="007230CE" w:rsidRPr="008969A0" w:rsidRDefault="007230CE" w:rsidP="007230CE">
            <w:r w:rsidRPr="008969A0">
              <w:t>Unique Superannuation Identifier (USI)</w:t>
            </w:r>
          </w:p>
        </w:tc>
        <w:tc>
          <w:tcPr>
            <w:tcW w:w="7810" w:type="dxa"/>
            <w:gridSpan w:val="4"/>
            <w:tcBorders>
              <w:top w:val="single" w:sz="4" w:space="0" w:color="auto"/>
              <w:left w:val="single" w:sz="4" w:space="0" w:color="auto"/>
              <w:bottom w:val="single" w:sz="4" w:space="0" w:color="auto"/>
              <w:right w:val="single" w:sz="4" w:space="0" w:color="auto"/>
            </w:tcBorders>
            <w:vAlign w:val="center"/>
          </w:tcPr>
          <w:p w:rsidR="007230CE" w:rsidRPr="00A12B2D" w:rsidRDefault="007230CE" w:rsidP="007230CE">
            <w:pPr>
              <w:pStyle w:val="BodyText"/>
              <w:spacing w:before="60" w:after="60"/>
              <w:cnfStyle w:val="000000000000" w:firstRow="0" w:lastRow="0" w:firstColumn="0" w:lastColumn="0" w:oddVBand="0" w:evenVBand="0" w:oddHBand="0" w:evenHBand="0" w:firstRowFirstColumn="0" w:firstRowLastColumn="0" w:lastRowFirstColumn="0" w:lastRowLastColumn="0"/>
              <w:rPr>
                <w:rStyle w:val="Questionlabel"/>
                <w:b w:val="0"/>
              </w:rPr>
            </w:pPr>
          </w:p>
        </w:tc>
      </w:tr>
      <w:tr w:rsidR="007230CE" w:rsidTr="00C23AF3">
        <w:trPr>
          <w:gridAfter w:val="1"/>
          <w:cnfStyle w:val="000000100000" w:firstRow="0" w:lastRow="0" w:firstColumn="0" w:lastColumn="0" w:oddVBand="0" w:evenVBand="0" w:oddHBand="1" w:evenHBand="0" w:firstRowFirstColumn="0" w:firstRowLastColumn="0" w:lastRowFirstColumn="0" w:lastRowLastColumn="0"/>
          <w:wAfter w:w="8" w:type="dxa"/>
        </w:trPr>
        <w:tc>
          <w:tcPr>
            <w:cnfStyle w:val="001000000000" w:firstRow="0" w:lastRow="0" w:firstColumn="1" w:lastColumn="0" w:oddVBand="0" w:evenVBand="0" w:oddHBand="0" w:evenHBand="0" w:firstRowFirstColumn="0" w:firstRowLastColumn="0" w:lastRowFirstColumn="0" w:lastRowLastColumn="0"/>
            <w:tcW w:w="2488" w:type="dxa"/>
            <w:gridSpan w:val="2"/>
            <w:tcBorders>
              <w:top w:val="single" w:sz="4" w:space="0" w:color="auto"/>
              <w:left w:val="single" w:sz="4" w:space="0" w:color="auto"/>
              <w:bottom w:val="single" w:sz="4" w:space="0" w:color="auto"/>
              <w:right w:val="single" w:sz="4" w:space="0" w:color="auto"/>
            </w:tcBorders>
          </w:tcPr>
          <w:p w:rsidR="007230CE" w:rsidRDefault="007230CE" w:rsidP="007230CE">
            <w:r w:rsidRPr="008969A0">
              <w:t>Phone Number of Fund</w:t>
            </w:r>
          </w:p>
        </w:tc>
        <w:tc>
          <w:tcPr>
            <w:tcW w:w="7810" w:type="dxa"/>
            <w:gridSpan w:val="4"/>
            <w:tcBorders>
              <w:top w:val="single" w:sz="4" w:space="0" w:color="auto"/>
              <w:left w:val="single" w:sz="4" w:space="0" w:color="auto"/>
              <w:bottom w:val="single" w:sz="4" w:space="0" w:color="auto"/>
              <w:right w:val="single" w:sz="4" w:space="0" w:color="auto"/>
            </w:tcBorders>
            <w:vAlign w:val="center"/>
          </w:tcPr>
          <w:p w:rsidR="007230CE" w:rsidRPr="00A12B2D" w:rsidRDefault="007230CE" w:rsidP="007230CE">
            <w:pPr>
              <w:pStyle w:val="BodyText"/>
              <w:spacing w:before="60" w:after="60"/>
              <w:cnfStyle w:val="000000100000" w:firstRow="0" w:lastRow="0" w:firstColumn="0" w:lastColumn="0" w:oddVBand="0" w:evenVBand="0" w:oddHBand="1" w:evenHBand="0" w:firstRowFirstColumn="0" w:firstRowLastColumn="0" w:lastRowFirstColumn="0" w:lastRowLastColumn="0"/>
              <w:rPr>
                <w:rStyle w:val="Questionlabel"/>
                <w:b w:val="0"/>
              </w:rPr>
            </w:pPr>
          </w:p>
        </w:tc>
      </w:tr>
      <w:tr w:rsidR="00197893" w:rsidTr="00C23AF3">
        <w:trPr>
          <w:gridAfter w:val="1"/>
          <w:wAfter w:w="8" w:type="dxa"/>
        </w:trPr>
        <w:tc>
          <w:tcPr>
            <w:cnfStyle w:val="001000000000" w:firstRow="0" w:lastRow="0" w:firstColumn="1" w:lastColumn="0" w:oddVBand="0" w:evenVBand="0" w:oddHBand="0" w:evenHBand="0" w:firstRowFirstColumn="0" w:firstRowLastColumn="0" w:lastRowFirstColumn="0" w:lastRowLastColumn="0"/>
            <w:tcW w:w="2488" w:type="dxa"/>
            <w:gridSpan w:val="2"/>
            <w:tcBorders>
              <w:top w:val="single" w:sz="4" w:space="0" w:color="auto"/>
              <w:left w:val="single" w:sz="4" w:space="0" w:color="auto"/>
              <w:bottom w:val="single" w:sz="4" w:space="0" w:color="auto"/>
              <w:right w:val="single" w:sz="4" w:space="0" w:color="auto"/>
            </w:tcBorders>
          </w:tcPr>
          <w:p w:rsidR="00197893" w:rsidRPr="00197893" w:rsidRDefault="00197893" w:rsidP="00197893">
            <w:pPr>
              <w:rPr>
                <w:b w:val="0"/>
              </w:rPr>
            </w:pPr>
            <w:r w:rsidRPr="00197893">
              <w:rPr>
                <w:rStyle w:val="Questionlabel"/>
                <w:b/>
              </w:rPr>
              <w:t>SMSF electronic service address*</w:t>
            </w:r>
          </w:p>
        </w:tc>
        <w:tc>
          <w:tcPr>
            <w:tcW w:w="7810" w:type="dxa"/>
            <w:gridSpan w:val="4"/>
            <w:tcBorders>
              <w:top w:val="single" w:sz="4" w:space="0" w:color="auto"/>
              <w:left w:val="single" w:sz="4" w:space="0" w:color="auto"/>
              <w:bottom w:val="single" w:sz="4" w:space="0" w:color="auto"/>
              <w:right w:val="single" w:sz="4" w:space="0" w:color="auto"/>
            </w:tcBorders>
            <w:vAlign w:val="center"/>
          </w:tcPr>
          <w:p w:rsidR="00197893" w:rsidRPr="00A12B2D" w:rsidRDefault="00197893" w:rsidP="00197893">
            <w:pPr>
              <w:pStyle w:val="BodyText"/>
              <w:spacing w:before="60" w:after="60"/>
              <w:cnfStyle w:val="000000000000" w:firstRow="0" w:lastRow="0" w:firstColumn="0" w:lastColumn="0" w:oddVBand="0" w:evenVBand="0" w:oddHBand="0" w:evenHBand="0" w:firstRowFirstColumn="0" w:firstRowLastColumn="0" w:lastRowFirstColumn="0" w:lastRowLastColumn="0"/>
              <w:rPr>
                <w:rStyle w:val="Questionlabel"/>
                <w:b w:val="0"/>
              </w:rPr>
            </w:pPr>
          </w:p>
        </w:tc>
      </w:tr>
      <w:tr w:rsidR="00197893" w:rsidTr="00C23AF3">
        <w:trPr>
          <w:gridAfter w:val="1"/>
          <w:cnfStyle w:val="000000100000" w:firstRow="0" w:lastRow="0" w:firstColumn="0" w:lastColumn="0" w:oddVBand="0" w:evenVBand="0" w:oddHBand="1" w:evenHBand="0" w:firstRowFirstColumn="0" w:firstRowLastColumn="0" w:lastRowFirstColumn="0" w:lastRowLastColumn="0"/>
          <w:wAfter w:w="8" w:type="dxa"/>
        </w:trPr>
        <w:tc>
          <w:tcPr>
            <w:cnfStyle w:val="001000000000" w:firstRow="0" w:lastRow="0" w:firstColumn="1" w:lastColumn="0" w:oddVBand="0" w:evenVBand="0" w:oddHBand="0" w:evenHBand="0" w:firstRowFirstColumn="0" w:firstRowLastColumn="0" w:lastRowFirstColumn="0" w:lastRowLastColumn="0"/>
            <w:tcW w:w="2488" w:type="dxa"/>
            <w:gridSpan w:val="2"/>
            <w:tcBorders>
              <w:top w:val="single" w:sz="4" w:space="0" w:color="auto"/>
              <w:left w:val="single" w:sz="4" w:space="0" w:color="auto"/>
              <w:bottom w:val="single" w:sz="4" w:space="0" w:color="auto"/>
              <w:right w:val="single" w:sz="4" w:space="0" w:color="auto"/>
            </w:tcBorders>
          </w:tcPr>
          <w:p w:rsidR="00197893" w:rsidRPr="00197893" w:rsidRDefault="00197893" w:rsidP="00197893">
            <w:pPr>
              <w:rPr>
                <w:b w:val="0"/>
              </w:rPr>
            </w:pPr>
            <w:r w:rsidRPr="00197893">
              <w:rPr>
                <w:rStyle w:val="Questionlabel"/>
                <w:b/>
              </w:rPr>
              <w:t>SMSF bank account name*</w:t>
            </w:r>
          </w:p>
        </w:tc>
        <w:tc>
          <w:tcPr>
            <w:tcW w:w="7810" w:type="dxa"/>
            <w:gridSpan w:val="4"/>
            <w:tcBorders>
              <w:top w:val="single" w:sz="4" w:space="0" w:color="auto"/>
              <w:left w:val="single" w:sz="4" w:space="0" w:color="auto"/>
              <w:bottom w:val="single" w:sz="4" w:space="0" w:color="auto"/>
              <w:right w:val="single" w:sz="4" w:space="0" w:color="auto"/>
            </w:tcBorders>
            <w:vAlign w:val="center"/>
          </w:tcPr>
          <w:p w:rsidR="00197893" w:rsidRPr="00A12B2D" w:rsidRDefault="00197893" w:rsidP="00197893">
            <w:pPr>
              <w:pStyle w:val="BodyText"/>
              <w:spacing w:before="60" w:after="60"/>
              <w:cnfStyle w:val="000000100000" w:firstRow="0" w:lastRow="0" w:firstColumn="0" w:lastColumn="0" w:oddVBand="0" w:evenVBand="0" w:oddHBand="1" w:evenHBand="0" w:firstRowFirstColumn="0" w:firstRowLastColumn="0" w:lastRowFirstColumn="0" w:lastRowLastColumn="0"/>
              <w:rPr>
                <w:rStyle w:val="Questionlabel"/>
                <w:b w:val="0"/>
              </w:rPr>
            </w:pPr>
          </w:p>
        </w:tc>
      </w:tr>
      <w:tr w:rsidR="00197893" w:rsidTr="00C23AF3">
        <w:trPr>
          <w:gridAfter w:val="1"/>
          <w:wAfter w:w="8" w:type="dxa"/>
        </w:trPr>
        <w:tc>
          <w:tcPr>
            <w:cnfStyle w:val="001000000000" w:firstRow="0" w:lastRow="0" w:firstColumn="1" w:lastColumn="0" w:oddVBand="0" w:evenVBand="0" w:oddHBand="0" w:evenHBand="0" w:firstRowFirstColumn="0" w:firstRowLastColumn="0" w:lastRowFirstColumn="0" w:lastRowLastColumn="0"/>
            <w:tcW w:w="2488" w:type="dxa"/>
            <w:gridSpan w:val="2"/>
            <w:tcBorders>
              <w:top w:val="single" w:sz="4" w:space="0" w:color="auto"/>
              <w:left w:val="single" w:sz="4" w:space="0" w:color="auto"/>
              <w:bottom w:val="single" w:sz="4" w:space="0" w:color="auto"/>
              <w:right w:val="single" w:sz="4" w:space="0" w:color="auto"/>
            </w:tcBorders>
          </w:tcPr>
          <w:p w:rsidR="00197893" w:rsidRPr="008969A0" w:rsidRDefault="00197893" w:rsidP="00197893">
            <w:r>
              <w:t>SMSF BSB*</w:t>
            </w:r>
          </w:p>
        </w:tc>
        <w:tc>
          <w:tcPr>
            <w:tcW w:w="7810" w:type="dxa"/>
            <w:gridSpan w:val="4"/>
            <w:tcBorders>
              <w:top w:val="single" w:sz="4" w:space="0" w:color="auto"/>
              <w:left w:val="single" w:sz="4" w:space="0" w:color="auto"/>
              <w:bottom w:val="single" w:sz="4" w:space="0" w:color="auto"/>
              <w:right w:val="single" w:sz="4" w:space="0" w:color="auto"/>
            </w:tcBorders>
            <w:vAlign w:val="center"/>
          </w:tcPr>
          <w:p w:rsidR="00197893" w:rsidRPr="00A12B2D" w:rsidRDefault="00197893" w:rsidP="00197893">
            <w:pPr>
              <w:pStyle w:val="BodyText"/>
              <w:spacing w:before="60" w:after="60"/>
              <w:cnfStyle w:val="000000000000" w:firstRow="0" w:lastRow="0" w:firstColumn="0" w:lastColumn="0" w:oddVBand="0" w:evenVBand="0" w:oddHBand="0" w:evenHBand="0" w:firstRowFirstColumn="0" w:firstRowLastColumn="0" w:lastRowFirstColumn="0" w:lastRowLastColumn="0"/>
              <w:rPr>
                <w:rStyle w:val="Questionlabel"/>
                <w:b w:val="0"/>
              </w:rPr>
            </w:pPr>
          </w:p>
        </w:tc>
      </w:tr>
      <w:tr w:rsidR="00197893" w:rsidTr="00C23AF3">
        <w:trPr>
          <w:gridAfter w:val="1"/>
          <w:cnfStyle w:val="000000100000" w:firstRow="0" w:lastRow="0" w:firstColumn="0" w:lastColumn="0" w:oddVBand="0" w:evenVBand="0" w:oddHBand="1" w:evenHBand="0" w:firstRowFirstColumn="0" w:firstRowLastColumn="0" w:lastRowFirstColumn="0" w:lastRowLastColumn="0"/>
          <w:wAfter w:w="8" w:type="dxa"/>
        </w:trPr>
        <w:tc>
          <w:tcPr>
            <w:cnfStyle w:val="001000000000" w:firstRow="0" w:lastRow="0" w:firstColumn="1" w:lastColumn="0" w:oddVBand="0" w:evenVBand="0" w:oddHBand="0" w:evenHBand="0" w:firstRowFirstColumn="0" w:firstRowLastColumn="0" w:lastRowFirstColumn="0" w:lastRowLastColumn="0"/>
            <w:tcW w:w="2488" w:type="dxa"/>
            <w:gridSpan w:val="2"/>
            <w:tcBorders>
              <w:top w:val="single" w:sz="4" w:space="0" w:color="auto"/>
              <w:left w:val="single" w:sz="4" w:space="0" w:color="auto"/>
              <w:bottom w:val="single" w:sz="4" w:space="0" w:color="auto"/>
              <w:right w:val="single" w:sz="4" w:space="0" w:color="auto"/>
            </w:tcBorders>
          </w:tcPr>
          <w:p w:rsidR="00197893" w:rsidRDefault="00197893" w:rsidP="00197893">
            <w:pPr>
              <w:rPr>
                <w:b w:val="0"/>
              </w:rPr>
            </w:pPr>
            <w:r>
              <w:t>SMSF bank account number*</w:t>
            </w:r>
          </w:p>
        </w:tc>
        <w:tc>
          <w:tcPr>
            <w:tcW w:w="7810" w:type="dxa"/>
            <w:gridSpan w:val="4"/>
            <w:tcBorders>
              <w:top w:val="single" w:sz="4" w:space="0" w:color="auto"/>
              <w:left w:val="single" w:sz="4" w:space="0" w:color="auto"/>
              <w:bottom w:val="single" w:sz="4" w:space="0" w:color="auto"/>
              <w:right w:val="single" w:sz="4" w:space="0" w:color="auto"/>
            </w:tcBorders>
            <w:vAlign w:val="center"/>
          </w:tcPr>
          <w:p w:rsidR="00197893" w:rsidRPr="00A12B2D" w:rsidRDefault="00197893" w:rsidP="00197893">
            <w:pPr>
              <w:pStyle w:val="BodyText"/>
              <w:spacing w:before="60" w:after="60"/>
              <w:cnfStyle w:val="000000100000" w:firstRow="0" w:lastRow="0" w:firstColumn="0" w:lastColumn="0" w:oddVBand="0" w:evenVBand="0" w:oddHBand="1" w:evenHBand="0" w:firstRowFirstColumn="0" w:firstRowLastColumn="0" w:lastRowFirstColumn="0" w:lastRowLastColumn="0"/>
              <w:rPr>
                <w:rStyle w:val="Questionlabel"/>
                <w:b w:val="0"/>
              </w:rPr>
            </w:pPr>
          </w:p>
        </w:tc>
      </w:tr>
      <w:tr w:rsidR="00197893" w:rsidTr="006938BC">
        <w:trPr>
          <w:gridAfter w:val="1"/>
          <w:wAfter w:w="8" w:type="dxa"/>
        </w:trPr>
        <w:tc>
          <w:tcPr>
            <w:cnfStyle w:val="001000000000" w:firstRow="0" w:lastRow="0" w:firstColumn="1" w:lastColumn="0" w:oddVBand="0" w:evenVBand="0" w:oddHBand="0" w:evenHBand="0" w:firstRowFirstColumn="0" w:firstRowLastColumn="0" w:lastRowFirstColumn="0" w:lastRowLastColumn="0"/>
            <w:tcW w:w="10298" w:type="dxa"/>
            <w:gridSpan w:val="6"/>
            <w:tcBorders>
              <w:top w:val="single" w:sz="4" w:space="0" w:color="auto"/>
              <w:left w:val="single" w:sz="4" w:space="0" w:color="auto"/>
              <w:bottom w:val="single" w:sz="4" w:space="0" w:color="auto"/>
              <w:right w:val="single" w:sz="4" w:space="0" w:color="auto"/>
            </w:tcBorders>
          </w:tcPr>
          <w:p w:rsidR="00197893" w:rsidRPr="00A12B2D" w:rsidRDefault="00197893" w:rsidP="00197893">
            <w:pPr>
              <w:pStyle w:val="BodyText"/>
              <w:spacing w:before="60" w:after="60"/>
              <w:rPr>
                <w:rStyle w:val="Questionlabel"/>
                <w:b/>
              </w:rPr>
            </w:pPr>
            <w:r>
              <w:t xml:space="preserve">*Only complete these fields if you are rolling all or part of your benefits to a </w:t>
            </w:r>
            <w:proofErr w:type="spellStart"/>
            <w:r>
              <w:t>Self Managed</w:t>
            </w:r>
            <w:proofErr w:type="spellEnd"/>
            <w:r>
              <w:t xml:space="preserve"> Superannuation Fund (SMSF)</w:t>
            </w:r>
          </w:p>
        </w:tc>
      </w:tr>
    </w:tbl>
    <w:p w:rsidR="00492CE0" w:rsidRPr="009836DA" w:rsidRDefault="00492CE0" w:rsidP="00492CE0">
      <w:pPr>
        <w:pStyle w:val="Heading1"/>
      </w:pPr>
      <w:r>
        <w:lastRenderedPageBreak/>
        <w:t>Privacy statement</w:t>
      </w:r>
    </w:p>
    <w:tbl>
      <w:tblPr>
        <w:tblStyle w:val="TableGrid"/>
        <w:tblW w:w="0" w:type="auto"/>
        <w:tblLook w:val="04A0" w:firstRow="1" w:lastRow="0" w:firstColumn="1" w:lastColumn="0" w:noHBand="0" w:noVBand="1"/>
      </w:tblPr>
      <w:tblGrid>
        <w:gridCol w:w="10308"/>
      </w:tblGrid>
      <w:tr w:rsidR="00492CE0" w:rsidRPr="00492CE0" w:rsidTr="003D5085">
        <w:tc>
          <w:tcPr>
            <w:tcW w:w="10308" w:type="dxa"/>
          </w:tcPr>
          <w:p w:rsidR="00492CE0" w:rsidRPr="00492CE0" w:rsidRDefault="00492CE0" w:rsidP="003D5085">
            <w:pPr>
              <w:pStyle w:val="BodyText"/>
              <w:spacing w:before="60" w:after="60"/>
              <w:rPr>
                <w:rStyle w:val="Questionlabel"/>
                <w:b w:val="0"/>
              </w:rPr>
            </w:pPr>
            <w:r w:rsidRPr="00492CE0">
              <w:rPr>
                <w:bCs/>
              </w:rPr>
              <w:t xml:space="preserve">The Northern Territory Superannuation Office is a division of Northern Territory Treasury and Finance, a Northern Territory Government Agency. The privacy and confidentiality of your personal information is important to the Northern Territory Superannuation Office. The information collected will only be used for the purpose for which it was supplied for administering your superannuation account and your information will not be disclosed to any third party unless required by law or authorised by you. To obtain further information about the NT Government privacy policy or the </w:t>
            </w:r>
            <w:r w:rsidRPr="00492CE0">
              <w:rPr>
                <w:bCs/>
                <w:i/>
              </w:rPr>
              <w:t>Information Act</w:t>
            </w:r>
            <w:r w:rsidRPr="00492CE0">
              <w:rPr>
                <w:bCs/>
              </w:rPr>
              <w:t xml:space="preserve">, please visit the Northern Territory Government website </w:t>
            </w:r>
            <w:proofErr w:type="gramStart"/>
            <w:r w:rsidRPr="00492CE0">
              <w:rPr>
                <w:bCs/>
              </w:rPr>
              <w:t xml:space="preserve">at </w:t>
            </w:r>
            <w:proofErr w:type="gramEnd"/>
            <w:r w:rsidR="003F276A">
              <w:fldChar w:fldCharType="begin"/>
            </w:r>
            <w:r w:rsidR="003F276A">
              <w:instrText xml:space="preserve"> HYPERLINK "http://www.nt.gov.au" </w:instrText>
            </w:r>
            <w:r w:rsidR="003F276A">
              <w:fldChar w:fldCharType="separate"/>
            </w:r>
            <w:hyperlink r:id="rId13" w:history="1">
              <w:r w:rsidRPr="00492CE0">
                <w:rPr>
                  <w:rStyle w:val="Hyperlink"/>
                  <w:bCs/>
                </w:rPr>
                <w:t>www.nt.gov.au</w:t>
              </w:r>
            </w:hyperlink>
            <w:r w:rsidR="003F276A">
              <w:rPr>
                <w:rStyle w:val="Hyperlink"/>
                <w:bCs/>
              </w:rPr>
              <w:fldChar w:fldCharType="end"/>
            </w:r>
            <w:r>
              <w:rPr>
                <w:bCs/>
              </w:rPr>
              <w:t>.</w:t>
            </w:r>
          </w:p>
        </w:tc>
      </w:tr>
    </w:tbl>
    <w:p w:rsidR="00492CE0" w:rsidRDefault="00492CE0" w:rsidP="00492CE0">
      <w:pPr>
        <w:pStyle w:val="Heading1"/>
      </w:pPr>
      <w:r>
        <w:t>Member d</w:t>
      </w:r>
      <w:r w:rsidRPr="007972FD">
        <w:t>eclaration</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482"/>
        <w:gridCol w:w="9826"/>
      </w:tblGrid>
      <w:tr w:rsidR="00492CE0" w:rsidRPr="00492CE0" w:rsidTr="003D5085">
        <w:tc>
          <w:tcPr>
            <w:tcW w:w="10308" w:type="dxa"/>
            <w:gridSpan w:val="2"/>
          </w:tcPr>
          <w:p w:rsidR="00492CE0" w:rsidRDefault="00492CE0" w:rsidP="003D5085">
            <w:pPr>
              <w:pStyle w:val="BodyText"/>
              <w:spacing w:before="60" w:after="60"/>
              <w:rPr>
                <w:rStyle w:val="Questionlabel"/>
                <w:b w:val="0"/>
              </w:rPr>
            </w:pPr>
            <w:r>
              <w:rPr>
                <w:rStyle w:val="Questionlabel"/>
                <w:b w:val="0"/>
              </w:rPr>
              <w:t>I understand</w:t>
            </w:r>
          </w:p>
          <w:p w:rsidR="00492CE0" w:rsidRPr="00492CE0" w:rsidRDefault="00492CE0" w:rsidP="00492CE0">
            <w:pPr>
              <w:pStyle w:val="BodyText"/>
              <w:numPr>
                <w:ilvl w:val="0"/>
                <w:numId w:val="16"/>
              </w:numPr>
              <w:ind w:left="357" w:hanging="357"/>
              <w:rPr>
                <w:bCs/>
              </w:rPr>
            </w:pPr>
            <w:proofErr w:type="gramStart"/>
            <w:r w:rsidRPr="00492CE0">
              <w:rPr>
                <w:rStyle w:val="Questionlabel"/>
                <w:b w:val="0"/>
              </w:rPr>
              <w:t>that</w:t>
            </w:r>
            <w:proofErr w:type="gramEnd"/>
            <w:r w:rsidRPr="00492CE0">
              <w:rPr>
                <w:rStyle w:val="Questionlabel"/>
                <w:b w:val="0"/>
              </w:rPr>
              <w:t xml:space="preserve"> </w:t>
            </w:r>
            <w:r w:rsidRPr="00492CE0">
              <w:rPr>
                <w:bCs/>
              </w:rPr>
              <w:t>the Northern Territory Superannuation Office can provide me with information but cannot give me financial advice and that the information provided is a general guide only and does not constitute personal financial advice.</w:t>
            </w:r>
          </w:p>
          <w:p w:rsidR="00492CE0" w:rsidRPr="00492CE0" w:rsidRDefault="00492CE0" w:rsidP="00492CE0">
            <w:pPr>
              <w:pStyle w:val="BodyText"/>
              <w:numPr>
                <w:ilvl w:val="0"/>
                <w:numId w:val="16"/>
              </w:numPr>
              <w:ind w:left="357" w:hanging="357"/>
              <w:rPr>
                <w:bCs/>
              </w:rPr>
            </w:pPr>
            <w:proofErr w:type="gramStart"/>
            <w:r w:rsidRPr="00492CE0">
              <w:rPr>
                <w:bCs/>
              </w:rPr>
              <w:t>that</w:t>
            </w:r>
            <w:proofErr w:type="gramEnd"/>
            <w:r w:rsidRPr="00492CE0">
              <w:rPr>
                <w:bCs/>
              </w:rPr>
              <w:t xml:space="preserve"> my chosen payment option cannot be changed once this claim form has been processed.</w:t>
            </w:r>
          </w:p>
          <w:p w:rsidR="00492CE0" w:rsidRPr="00492CE0" w:rsidRDefault="00492CE0" w:rsidP="00492CE0">
            <w:pPr>
              <w:pStyle w:val="BodyText"/>
              <w:numPr>
                <w:ilvl w:val="0"/>
                <w:numId w:val="16"/>
              </w:numPr>
              <w:ind w:left="357" w:hanging="357"/>
              <w:rPr>
                <w:rStyle w:val="Questionlabel"/>
                <w:b w:val="0"/>
              </w:rPr>
            </w:pPr>
            <w:proofErr w:type="gramStart"/>
            <w:r w:rsidRPr="00492CE0">
              <w:rPr>
                <w:bCs/>
              </w:rPr>
              <w:t>that</w:t>
            </w:r>
            <w:proofErr w:type="gramEnd"/>
            <w:r w:rsidRPr="00492CE0">
              <w:rPr>
                <w:bCs/>
              </w:rPr>
              <w:t xml:space="preserve"> the personal details requested on this form will only be used to process my request and to administer my NTGDIS benefit.</w:t>
            </w:r>
          </w:p>
        </w:tc>
      </w:tr>
      <w:tr w:rsidR="00492CE0" w:rsidRPr="00492CE0" w:rsidTr="00492CE0">
        <w:trPr>
          <w:trHeight w:val="454"/>
        </w:trPr>
        <w:tc>
          <w:tcPr>
            <w:tcW w:w="482" w:type="dxa"/>
            <w:vAlign w:val="center"/>
          </w:tcPr>
          <w:p w:rsidR="00492CE0" w:rsidRDefault="00492CE0" w:rsidP="00492CE0">
            <w:pPr>
              <w:pStyle w:val="BodyText"/>
              <w:spacing w:before="60" w:after="60"/>
              <w:rPr>
                <w:rStyle w:val="Questionlabel"/>
                <w:bCs w:val="0"/>
              </w:rPr>
            </w:pPr>
            <w:r w:rsidRPr="001F4F24">
              <w:rPr>
                <w:rStyle w:val="Questionlabel"/>
              </w:rPr>
              <w:fldChar w:fldCharType="begin">
                <w:ffData>
                  <w:name w:val="Check4"/>
                  <w:enabled/>
                  <w:calcOnExit w:val="0"/>
                  <w:checkBox>
                    <w:sizeAuto/>
                    <w:default w:val="0"/>
                  </w:checkBox>
                </w:ffData>
              </w:fldChar>
            </w:r>
            <w:r w:rsidRPr="001F4F24">
              <w:rPr>
                <w:rStyle w:val="Questionlabel"/>
                <w:b w:val="0"/>
              </w:rPr>
              <w:instrText xml:space="preserve"> FORMCHECKBOX </w:instrText>
            </w:r>
            <w:r w:rsidR="002F48E8">
              <w:rPr>
                <w:rStyle w:val="Questionlabel"/>
              </w:rPr>
            </w:r>
            <w:r w:rsidR="002F48E8">
              <w:rPr>
                <w:rStyle w:val="Questionlabel"/>
              </w:rPr>
              <w:fldChar w:fldCharType="separate"/>
            </w:r>
            <w:r w:rsidRPr="001F4F24">
              <w:rPr>
                <w:rStyle w:val="Questionlabel"/>
              </w:rPr>
              <w:fldChar w:fldCharType="end"/>
            </w:r>
          </w:p>
        </w:tc>
        <w:tc>
          <w:tcPr>
            <w:tcW w:w="9826" w:type="dxa"/>
            <w:vAlign w:val="bottom"/>
          </w:tcPr>
          <w:p w:rsidR="00492CE0" w:rsidRPr="00492CE0" w:rsidRDefault="00492CE0" w:rsidP="00CF6DFE">
            <w:pPr>
              <w:pStyle w:val="BodyText"/>
              <w:spacing w:before="60" w:after="60"/>
              <w:rPr>
                <w:rStyle w:val="Questionlabel"/>
                <w:b w:val="0"/>
                <w:lang w:val="en-US"/>
              </w:rPr>
            </w:pPr>
            <w:r w:rsidRPr="00492CE0">
              <w:rPr>
                <w:b/>
                <w:bCs/>
                <w:lang w:val="en-US"/>
              </w:rPr>
              <w:t>I have provided the original or attached a certified copy of my identity document(s)</w:t>
            </w:r>
            <w:r w:rsidRPr="00492CE0">
              <w:rPr>
                <w:bCs/>
                <w:lang w:val="en-US"/>
              </w:rPr>
              <w:t xml:space="preserve"> (not required if you have provided your TFN and are rolling your entire benefit to an external superannuation fund).</w:t>
            </w:r>
          </w:p>
        </w:tc>
      </w:tr>
    </w:tbl>
    <w:p w:rsidR="007A5EFD" w:rsidRDefault="007A5EFD" w:rsidP="00492CE0">
      <w:pPr>
        <w:pStyle w:val="BodyTex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25"/>
        <w:gridCol w:w="3083"/>
      </w:tblGrid>
      <w:tr w:rsidR="00492CE0" w:rsidRPr="00492CE0" w:rsidTr="00492CE0">
        <w:trPr>
          <w:trHeight w:val="454"/>
        </w:trPr>
        <w:tc>
          <w:tcPr>
            <w:tcW w:w="7225" w:type="dxa"/>
            <w:vAlign w:val="bottom"/>
          </w:tcPr>
          <w:p w:rsidR="00492CE0" w:rsidRPr="00492CE0" w:rsidRDefault="00492CE0" w:rsidP="003D5085">
            <w:pPr>
              <w:pStyle w:val="BodyText"/>
              <w:spacing w:before="60" w:after="60"/>
              <w:rPr>
                <w:rStyle w:val="Questionlabel"/>
                <w:b w:val="0"/>
              </w:rPr>
            </w:pPr>
            <w:r>
              <w:rPr>
                <w:rStyle w:val="Questionlabel"/>
                <w:b w:val="0"/>
              </w:rPr>
              <w:t>S</w:t>
            </w:r>
            <w:r w:rsidRPr="00492CE0">
              <w:rPr>
                <w:rStyle w:val="Questionlabel"/>
                <w:b w:val="0"/>
              </w:rPr>
              <w:t xml:space="preserve">ignature: </w:t>
            </w:r>
            <w:r>
              <w:rPr>
                <w:rStyle w:val="Questionlabel"/>
                <w:b w:val="0"/>
              </w:rPr>
              <w:t>__________</w:t>
            </w:r>
            <w:r w:rsidRPr="00492CE0">
              <w:rPr>
                <w:rStyle w:val="Questionlabel"/>
                <w:b w:val="0"/>
              </w:rPr>
              <w:t>_________________________________________________</w:t>
            </w:r>
          </w:p>
        </w:tc>
        <w:tc>
          <w:tcPr>
            <w:tcW w:w="3083" w:type="dxa"/>
            <w:vAlign w:val="bottom"/>
          </w:tcPr>
          <w:p w:rsidR="00492CE0" w:rsidRPr="00492CE0" w:rsidRDefault="00492CE0" w:rsidP="003D5085">
            <w:pPr>
              <w:pStyle w:val="BodyText"/>
              <w:spacing w:before="60" w:after="60"/>
              <w:rPr>
                <w:rStyle w:val="Questionlabel"/>
                <w:b w:val="0"/>
              </w:rPr>
            </w:pPr>
            <w:r w:rsidRPr="00492CE0">
              <w:rPr>
                <w:rStyle w:val="Questionlabel"/>
                <w:b w:val="0"/>
              </w:rPr>
              <w:t>Date: ______________________</w:t>
            </w:r>
          </w:p>
        </w:tc>
      </w:tr>
    </w:tbl>
    <w:p w:rsidR="00492CE0" w:rsidRDefault="00492CE0" w:rsidP="00492CE0">
      <w:pPr>
        <w:pStyle w:val="BodyText"/>
      </w:pPr>
    </w:p>
    <w:sectPr w:rsidR="00492CE0" w:rsidSect="00CC571B">
      <w:pgSz w:w="11906" w:h="16838" w:code="9"/>
      <w:pgMar w:top="794" w:right="794" w:bottom="794" w:left="794" w:header="794"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1B09" w:rsidRDefault="00151B09" w:rsidP="007332FF">
      <w:r>
        <w:separator/>
      </w:r>
    </w:p>
  </w:endnote>
  <w:endnote w:type="continuationSeparator" w:id="0">
    <w:p w:rsidR="00151B09" w:rsidRDefault="00151B09" w:rsidP="00733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Lato Semibold">
    <w:panose1 w:val="020F0502020204030203"/>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45D5" w:rsidRDefault="002645D5" w:rsidP="002645D5">
    <w:pPr>
      <w:spacing w:after="0"/>
    </w:pPr>
  </w:p>
  <w:tbl>
    <w:tblPr>
      <w:tblW w:w="10318" w:type="dxa"/>
      <w:tblBorders>
        <w:top w:val="single" w:sz="4" w:space="0" w:color="auto"/>
      </w:tblBorders>
      <w:tblCellMar>
        <w:left w:w="0" w:type="dxa"/>
        <w:right w:w="0" w:type="dxa"/>
      </w:tblCellMar>
      <w:tblLook w:val="04A0" w:firstRow="1" w:lastRow="0" w:firstColumn="1" w:lastColumn="0" w:noHBand="0" w:noVBand="1"/>
      <w:tblDescription w:val="Footer area"/>
    </w:tblPr>
    <w:tblGrid>
      <w:gridCol w:w="10318"/>
    </w:tblGrid>
    <w:tr w:rsidR="002645D5" w:rsidRPr="00132658" w:rsidTr="001B3D22">
      <w:trPr>
        <w:cantSplit/>
        <w:trHeight w:hRule="exact" w:val="850"/>
      </w:trPr>
      <w:tc>
        <w:tcPr>
          <w:tcW w:w="10318" w:type="dxa"/>
          <w:vAlign w:val="bottom"/>
        </w:tcPr>
        <w:p w:rsidR="001B3D22" w:rsidRPr="001B3D22" w:rsidRDefault="001B3D22" w:rsidP="001B3D22">
          <w:pPr>
            <w:spacing w:after="0"/>
            <w:rPr>
              <w:rStyle w:val="PageNumber"/>
            </w:rPr>
          </w:pPr>
          <w:r w:rsidRPr="001B3D22">
            <w:rPr>
              <w:rStyle w:val="PageNumber"/>
            </w:rPr>
            <w:t xml:space="preserve">Department of </w:t>
          </w:r>
          <w:sdt>
            <w:sdtPr>
              <w:rPr>
                <w:rStyle w:val="PageNumber"/>
                <w:b/>
              </w:rPr>
              <w:alias w:val="Company"/>
              <w:tag w:val=""/>
              <w:id w:val="-197862090"/>
              <w:dataBinding w:prefixMappings="xmlns:ns0='http://schemas.openxmlformats.org/officeDocument/2006/extended-properties' " w:xpath="/ns0:Properties[1]/ns0:Company[1]" w:storeItemID="{6668398D-A668-4E3E-A5EB-62B293D839F1}"/>
              <w:text w:multiLine="1"/>
            </w:sdtPr>
            <w:sdtEndPr>
              <w:rPr>
                <w:rStyle w:val="PageNumber"/>
              </w:rPr>
            </w:sdtEndPr>
            <w:sdtContent>
              <w:r w:rsidR="001E39D0">
                <w:rPr>
                  <w:rStyle w:val="PageNumber"/>
                  <w:b/>
                </w:rPr>
                <w:t>TREASURY AND FINANCE</w:t>
              </w:r>
            </w:sdtContent>
          </w:sdt>
          <w:r w:rsidRPr="001B3D22">
            <w:rPr>
              <w:rStyle w:val="PageNumber"/>
            </w:rPr>
            <w:t xml:space="preserve"> </w:t>
          </w:r>
        </w:p>
        <w:p w:rsidR="001B3D22" w:rsidRDefault="002F48E8" w:rsidP="002645D5">
          <w:pPr>
            <w:spacing w:after="0"/>
            <w:rPr>
              <w:rStyle w:val="PageNumber"/>
            </w:rPr>
          </w:pPr>
          <w:sdt>
            <w:sdtPr>
              <w:rPr>
                <w:rStyle w:val="PageNumber"/>
              </w:rPr>
              <w:alias w:val="Date"/>
              <w:tag w:val=""/>
              <w:id w:val="-1121847698"/>
              <w:dataBinding w:prefixMappings="xmlns:ns0='http://schemas.microsoft.com/office/2006/coverPageProps' " w:xpath="/ns0:CoverPageProperties[1]/ns0:PublishDate[1]" w:storeItemID="{55AF091B-3C7A-41E3-B477-F2FDAA23CFDA}"/>
              <w15:color w:val="000000"/>
              <w:date w:fullDate="2024-06-28T00:00:00Z">
                <w:dateFormat w:val="d MMMM yyyy"/>
                <w:lid w:val="en-AU"/>
                <w:storeMappedDataAs w:val="dateTime"/>
                <w:calendar w:val="gregorian"/>
              </w:date>
            </w:sdtPr>
            <w:sdtEndPr>
              <w:rPr>
                <w:rStyle w:val="PageNumber"/>
              </w:rPr>
            </w:sdtEndPr>
            <w:sdtContent>
              <w:r w:rsidR="003F276A">
                <w:rPr>
                  <w:rStyle w:val="PageNumber"/>
                </w:rPr>
                <w:t>28 June 2024</w:t>
              </w:r>
            </w:sdtContent>
          </w:sdt>
          <w:r w:rsidR="001B3D22" w:rsidRPr="001B3D22">
            <w:rPr>
              <w:rStyle w:val="PageNumber"/>
            </w:rPr>
            <w:t xml:space="preserve"> | Version</w:t>
          </w:r>
          <w:r w:rsidR="00197893">
            <w:rPr>
              <w:rStyle w:val="PageNumber"/>
            </w:rPr>
            <w:t xml:space="preserve"> DIS-F0</w:t>
          </w:r>
          <w:r w:rsidR="00B14727">
            <w:rPr>
              <w:rStyle w:val="PageNumber"/>
            </w:rPr>
            <w:t>6-V0</w:t>
          </w:r>
          <w:r w:rsidR="003F276A">
            <w:rPr>
              <w:rStyle w:val="PageNumber"/>
            </w:rPr>
            <w:t>8</w:t>
          </w:r>
        </w:p>
        <w:p w:rsidR="002645D5" w:rsidRPr="00AC4488" w:rsidRDefault="002645D5" w:rsidP="002645D5">
          <w:pPr>
            <w:spacing w:after="0"/>
            <w:rPr>
              <w:rStyle w:val="PageNumber"/>
            </w:rPr>
          </w:pP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sidR="002F48E8">
            <w:rPr>
              <w:rStyle w:val="PageNumber"/>
              <w:noProof/>
            </w:rPr>
            <w:t>2</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sidR="002F48E8">
            <w:rPr>
              <w:rStyle w:val="PageNumber"/>
              <w:noProof/>
            </w:rPr>
            <w:t>7</w:t>
          </w:r>
          <w:r w:rsidRPr="00AC4488">
            <w:rPr>
              <w:rStyle w:val="PageNumber"/>
            </w:rPr>
            <w:fldChar w:fldCharType="end"/>
          </w:r>
        </w:p>
      </w:tc>
    </w:tr>
  </w:tbl>
  <w:p w:rsidR="002645D5" w:rsidRPr="00B11C67" w:rsidRDefault="002645D5" w:rsidP="002645D5">
    <w:pPr>
      <w:pStyle w:val="Footer"/>
      <w:rPr>
        <w:sz w:val="4"/>
        <w:szCs w:val="4"/>
      </w:rPr>
    </w:pPr>
  </w:p>
  <w:p w:rsidR="00CA36A0" w:rsidRPr="002645D5" w:rsidRDefault="00CA36A0" w:rsidP="002645D5">
    <w:pPr>
      <w:pStyle w:val="Footer"/>
      <w:rPr>
        <w:rStyle w:val="Hidden"/>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320B" w:rsidRDefault="0087320B" w:rsidP="0087320B">
    <w:pPr>
      <w:spacing w:after="0"/>
    </w:pPr>
  </w:p>
  <w:tbl>
    <w:tblPr>
      <w:tblW w:w="10318" w:type="dxa"/>
      <w:tblBorders>
        <w:top w:val="single" w:sz="4" w:space="0" w:color="auto"/>
      </w:tblBorders>
      <w:tblLayout w:type="fixed"/>
      <w:tblCellMar>
        <w:left w:w="0" w:type="dxa"/>
        <w:right w:w="0" w:type="dxa"/>
      </w:tblCellMar>
      <w:tblLook w:val="04A0" w:firstRow="1" w:lastRow="0" w:firstColumn="1" w:lastColumn="0" w:noHBand="0" w:noVBand="1"/>
      <w:tblDescription w:val="Footer area"/>
    </w:tblPr>
    <w:tblGrid>
      <w:gridCol w:w="7767"/>
      <w:gridCol w:w="2551"/>
    </w:tblGrid>
    <w:tr w:rsidR="002645D5" w:rsidRPr="00132658" w:rsidTr="0087320B">
      <w:trPr>
        <w:cantSplit/>
        <w:trHeight w:hRule="exact" w:val="1134"/>
      </w:trPr>
      <w:tc>
        <w:tcPr>
          <w:tcW w:w="7767" w:type="dxa"/>
          <w:tcBorders>
            <w:top w:val="single" w:sz="4" w:space="0" w:color="auto"/>
          </w:tcBorders>
          <w:vAlign w:val="bottom"/>
        </w:tcPr>
        <w:p w:rsidR="001B3D22" w:rsidRPr="001B3D22" w:rsidRDefault="001B3D22" w:rsidP="002645D5">
          <w:pPr>
            <w:spacing w:after="0"/>
            <w:rPr>
              <w:rStyle w:val="PageNumber"/>
            </w:rPr>
          </w:pPr>
          <w:r w:rsidRPr="001B3D22">
            <w:rPr>
              <w:rStyle w:val="PageNumber"/>
            </w:rPr>
            <w:t xml:space="preserve">Department of </w:t>
          </w:r>
          <w:sdt>
            <w:sdtPr>
              <w:rPr>
                <w:rStyle w:val="PageNumber"/>
                <w:b/>
              </w:rPr>
              <w:alias w:val="Company"/>
              <w:tag w:val=""/>
              <w:id w:val="1860081984"/>
              <w:dataBinding w:prefixMappings="xmlns:ns0='http://schemas.openxmlformats.org/officeDocument/2006/extended-properties' " w:xpath="/ns0:Properties[1]/ns0:Company[1]" w:storeItemID="{6668398D-A668-4E3E-A5EB-62B293D839F1}"/>
              <w:text w:multiLine="1"/>
            </w:sdtPr>
            <w:sdtEndPr>
              <w:rPr>
                <w:rStyle w:val="PageNumber"/>
              </w:rPr>
            </w:sdtEndPr>
            <w:sdtContent>
              <w:r w:rsidR="001E39D0">
                <w:rPr>
                  <w:rStyle w:val="PageNumber"/>
                  <w:b/>
                </w:rPr>
                <w:t>TREASURY AND FINANCE</w:t>
              </w:r>
            </w:sdtContent>
          </w:sdt>
        </w:p>
        <w:p w:rsidR="00A66DD9" w:rsidRPr="001B3D22" w:rsidRDefault="002F48E8" w:rsidP="002645D5">
          <w:pPr>
            <w:spacing w:after="0"/>
            <w:rPr>
              <w:rStyle w:val="PageNumber"/>
            </w:rPr>
          </w:pPr>
          <w:sdt>
            <w:sdtPr>
              <w:rPr>
                <w:rStyle w:val="PageNumber"/>
              </w:rPr>
              <w:alias w:val="Date"/>
              <w:tag w:val=""/>
              <w:id w:val="1578473972"/>
              <w:dataBinding w:prefixMappings="xmlns:ns0='http://schemas.microsoft.com/office/2006/coverPageProps' " w:xpath="/ns0:CoverPageProperties[1]/ns0:PublishDate[1]" w:storeItemID="{55AF091B-3C7A-41E3-B477-F2FDAA23CFDA}"/>
              <w15:color w:val="000000"/>
              <w:date w:fullDate="2024-06-28T00:00:00Z">
                <w:dateFormat w:val="d MMMM yyyy"/>
                <w:lid w:val="en-AU"/>
                <w:storeMappedDataAs w:val="dateTime"/>
                <w:calendar w:val="gregorian"/>
              </w:date>
            </w:sdtPr>
            <w:sdtEndPr>
              <w:rPr>
                <w:rStyle w:val="PageNumber"/>
              </w:rPr>
            </w:sdtEndPr>
            <w:sdtContent>
              <w:r w:rsidR="003F276A">
                <w:rPr>
                  <w:rStyle w:val="PageNumber"/>
                </w:rPr>
                <w:t>28 June 2024</w:t>
              </w:r>
            </w:sdtContent>
          </w:sdt>
          <w:r w:rsidR="001B3D22" w:rsidRPr="001B3D22">
            <w:rPr>
              <w:rStyle w:val="PageNumber"/>
            </w:rPr>
            <w:t xml:space="preserve"> | Version </w:t>
          </w:r>
          <w:r w:rsidR="00415B6B">
            <w:rPr>
              <w:rStyle w:val="PageNumber"/>
            </w:rPr>
            <w:t>DIS-F06-V0</w:t>
          </w:r>
          <w:r w:rsidR="003F276A">
            <w:rPr>
              <w:rStyle w:val="PageNumber"/>
            </w:rPr>
            <w:t>8</w:t>
          </w:r>
        </w:p>
        <w:p w:rsidR="002645D5" w:rsidRPr="00CE30CF" w:rsidRDefault="002645D5" w:rsidP="002645D5">
          <w:pPr>
            <w:spacing w:after="0"/>
            <w:rPr>
              <w:rStyle w:val="PageNumber"/>
            </w:rPr>
          </w:pPr>
          <w:r w:rsidRPr="001B3D22">
            <w:rPr>
              <w:rStyle w:val="PageNumber"/>
            </w:rPr>
            <w:t xml:space="preserve">Page </w:t>
          </w:r>
          <w:r w:rsidRPr="001B3D22">
            <w:rPr>
              <w:rStyle w:val="PageNumber"/>
            </w:rPr>
            <w:fldChar w:fldCharType="begin"/>
          </w:r>
          <w:r w:rsidRPr="001B3D22">
            <w:rPr>
              <w:rStyle w:val="PageNumber"/>
            </w:rPr>
            <w:instrText xml:space="preserve"> PAGE  \* Arabic  \* MERGEFORMAT </w:instrText>
          </w:r>
          <w:r w:rsidRPr="001B3D22">
            <w:rPr>
              <w:rStyle w:val="PageNumber"/>
            </w:rPr>
            <w:fldChar w:fldCharType="separate"/>
          </w:r>
          <w:r w:rsidR="002F48E8">
            <w:rPr>
              <w:rStyle w:val="PageNumber"/>
              <w:noProof/>
            </w:rPr>
            <w:t>1</w:t>
          </w:r>
          <w:r w:rsidRPr="001B3D22">
            <w:rPr>
              <w:rStyle w:val="PageNumber"/>
            </w:rPr>
            <w:fldChar w:fldCharType="end"/>
          </w:r>
          <w:r w:rsidRPr="001B3D22">
            <w:rPr>
              <w:rStyle w:val="PageNumber"/>
            </w:rPr>
            <w:t xml:space="preserve"> of </w:t>
          </w:r>
          <w:r w:rsidRPr="001B3D22">
            <w:rPr>
              <w:rStyle w:val="PageNumber"/>
            </w:rPr>
            <w:fldChar w:fldCharType="begin"/>
          </w:r>
          <w:r w:rsidRPr="001B3D22">
            <w:rPr>
              <w:rStyle w:val="PageNumber"/>
            </w:rPr>
            <w:instrText xml:space="preserve"> NUMPAGES  \* Arabic  \* MERGEFORMAT </w:instrText>
          </w:r>
          <w:r w:rsidRPr="001B3D22">
            <w:rPr>
              <w:rStyle w:val="PageNumber"/>
            </w:rPr>
            <w:fldChar w:fldCharType="separate"/>
          </w:r>
          <w:r w:rsidR="002F48E8">
            <w:rPr>
              <w:rStyle w:val="PageNumber"/>
              <w:noProof/>
            </w:rPr>
            <w:t>7</w:t>
          </w:r>
          <w:r w:rsidRPr="001B3D22">
            <w:rPr>
              <w:rStyle w:val="PageNumber"/>
            </w:rPr>
            <w:fldChar w:fldCharType="end"/>
          </w:r>
          <w:r>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t xml:space="preserve"> </w:t>
          </w:r>
        </w:p>
      </w:tc>
      <w:tc>
        <w:tcPr>
          <w:tcW w:w="2551" w:type="dxa"/>
          <w:tcBorders>
            <w:top w:val="single" w:sz="4" w:space="0" w:color="auto"/>
          </w:tcBorders>
          <w:vAlign w:val="bottom"/>
        </w:tcPr>
        <w:p w:rsidR="002645D5" w:rsidRPr="001E14EB" w:rsidRDefault="00661D1D" w:rsidP="002645D5">
          <w:pPr>
            <w:spacing w:after="0"/>
            <w:jc w:val="right"/>
          </w:pPr>
          <w:r>
            <w:rPr>
              <w:noProof/>
              <w:sz w:val="19"/>
              <w:lang w:eastAsia="en-AU"/>
            </w:rPr>
            <w:drawing>
              <wp:inline distT="0" distB="0" distL="0" distR="0" wp14:anchorId="28D2F8B2" wp14:editId="409B833B">
                <wp:extent cx="1574237" cy="561356"/>
                <wp:effectExtent l="0" t="0" r="6985" b="0"/>
                <wp:docPr id="3" name="Picture 3"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tg-primary-test-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74237" cy="561356"/>
                        </a:xfrm>
                        <a:prstGeom prst="rect">
                          <a:avLst/>
                        </a:prstGeom>
                      </pic:spPr>
                    </pic:pic>
                  </a:graphicData>
                </a:graphic>
              </wp:inline>
            </w:drawing>
          </w:r>
          <w:r w:rsidR="002645D5" w:rsidRPr="00785C24">
            <w:rPr>
              <w:rStyle w:val="PageNumber"/>
              <w:noProof/>
              <w:lang w:eastAsia="en-AU"/>
            </w:rPr>
            <w:t xml:space="preserve"> </w:t>
          </w:r>
        </w:p>
      </w:tc>
    </w:tr>
  </w:tbl>
  <w:p w:rsidR="0089368E" w:rsidRPr="007A5EFD" w:rsidRDefault="0089368E" w:rsidP="00D15D88">
    <w:pPr>
      <w:spacing w:after="0"/>
      <w:rPr>
        <w:rStyle w:val="Hidde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1B09" w:rsidRDefault="00151B09" w:rsidP="007332FF">
      <w:r>
        <w:separator/>
      </w:r>
    </w:p>
  </w:footnote>
  <w:footnote w:type="continuationSeparator" w:id="0">
    <w:p w:rsidR="00151B09" w:rsidRDefault="00151B09" w:rsidP="007332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3000" w:rsidRPr="00162207" w:rsidRDefault="002F48E8" w:rsidP="00FB3CC5">
    <w:pPr>
      <w:pStyle w:val="Header"/>
    </w:pPr>
    <w:sdt>
      <w:sdtPr>
        <w:rPr>
          <w:rStyle w:val="HeaderChar"/>
        </w:rPr>
        <w:alias w:val="Title"/>
        <w:tag w:val="Title"/>
        <w:id w:val="-1014609639"/>
        <w:lock w:val="sdtLocked"/>
        <w:dataBinding w:prefixMappings="xmlns:ns0='http://purl.org/dc/elements/1.1/' xmlns:ns1='http://schemas.openxmlformats.org/package/2006/metadata/core-properties' " w:xpath="/ns1:coreProperties[1]/ns0:title[1]" w:storeItemID="{6C3C8BC8-F283-45AE-878A-BAB7291924A1}"/>
        <w:text/>
      </w:sdtPr>
      <w:sdtEndPr>
        <w:rPr>
          <w:rStyle w:val="HeaderChar"/>
        </w:rPr>
      </w:sdtEndPr>
      <w:sdtContent>
        <w:r w:rsidR="00151B09">
          <w:rPr>
            <w:rStyle w:val="HeaderChar"/>
          </w:rPr>
          <w:t>NTGDIS Benefit Claim Form - Invalidity</w:t>
        </w:r>
      </w:sdtContent>
    </w:sdt>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itleChar"/>
        <w:sz w:val="40"/>
        <w:szCs w:val="40"/>
      </w:rPr>
      <w:alias w:val="Title"/>
      <w:tag w:val="Title"/>
      <w:id w:val="-509755993"/>
      <w:lock w:val="sdtLocked"/>
      <w:dataBinding w:prefixMappings="xmlns:ns0='http://purl.org/dc/elements/1.1/' xmlns:ns1='http://schemas.openxmlformats.org/package/2006/metadata/core-properties' " w:xpath="/ns1:coreProperties[1]/ns0:title[1]" w:storeItemID="{6C3C8BC8-F283-45AE-878A-BAB7291924A1}"/>
      <w:text w:multiLine="1"/>
    </w:sdtPr>
    <w:sdtEndPr>
      <w:rPr>
        <w:rStyle w:val="TitleChar"/>
      </w:rPr>
    </w:sdtEndPr>
    <w:sdtContent>
      <w:p w:rsidR="00A53CF0" w:rsidRPr="00E908F1" w:rsidRDefault="00151B09" w:rsidP="00A53CF0">
        <w:pPr>
          <w:pStyle w:val="Title"/>
        </w:pPr>
        <w:r w:rsidRPr="00475C03">
          <w:rPr>
            <w:rStyle w:val="TitleChar"/>
            <w:sz w:val="40"/>
            <w:szCs w:val="40"/>
          </w:rPr>
          <w:t>NTGDIS Benefit Claim Form - Invalidity</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81597"/>
    <w:multiLevelType w:val="hybridMultilevel"/>
    <w:tmpl w:val="D74E74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7245D0"/>
    <w:multiLevelType w:val="multilevel"/>
    <w:tmpl w:val="0C78A7AC"/>
    <w:name w:val="NTG Table Bullet List322"/>
    <w:numStyleLink w:val="Tablebulletlist"/>
  </w:abstractNum>
  <w:abstractNum w:abstractNumId="2" w15:restartNumberingAfterBreak="0">
    <w:nsid w:val="0F195B3C"/>
    <w:multiLevelType w:val="multilevel"/>
    <w:tmpl w:val="3928FD02"/>
    <w:name w:val="NTG Table Bullet List3322222"/>
    <w:numStyleLink w:val="Bulletlist"/>
  </w:abstractNum>
  <w:abstractNum w:abstractNumId="3" w15:restartNumberingAfterBreak="0">
    <w:nsid w:val="100244A1"/>
    <w:multiLevelType w:val="multilevel"/>
    <w:tmpl w:val="0C78A7AC"/>
    <w:name w:val="NTG Table Bullet List332"/>
    <w:numStyleLink w:val="Tablebulletlist"/>
  </w:abstractNum>
  <w:abstractNum w:abstractNumId="4" w15:restartNumberingAfterBreak="0">
    <w:nsid w:val="1012237B"/>
    <w:multiLevelType w:val="multilevel"/>
    <w:tmpl w:val="0C78A7AC"/>
    <w:name w:val="NTG Table Bullet List32"/>
    <w:numStyleLink w:val="Tablebulletlist"/>
  </w:abstractNum>
  <w:abstractNum w:abstractNumId="5" w15:restartNumberingAfterBreak="0">
    <w:nsid w:val="15E93577"/>
    <w:multiLevelType w:val="multilevel"/>
    <w:tmpl w:val="4E6AC8F6"/>
    <w:name w:val="NTG Table Bullet List33222222"/>
    <w:numStyleLink w:val="Numberlist"/>
  </w:abstractNum>
  <w:abstractNum w:abstractNumId="6" w15:restartNumberingAfterBreak="0">
    <w:nsid w:val="18D26C06"/>
    <w:multiLevelType w:val="multilevel"/>
    <w:tmpl w:val="3E5E177A"/>
    <w:name w:val="NTG Table Bullet List33222222222222222"/>
    <w:numStyleLink w:val="Tablenumberlist"/>
  </w:abstractNum>
  <w:abstractNum w:abstractNumId="7" w15:restartNumberingAfterBreak="0">
    <w:nsid w:val="19533A06"/>
    <w:multiLevelType w:val="multilevel"/>
    <w:tmpl w:val="3928FD02"/>
    <w:name w:val="NTG Table Bullet List3222"/>
    <w:numStyleLink w:val="Bulletlist"/>
  </w:abstractNum>
  <w:abstractNum w:abstractNumId="8" w15:restartNumberingAfterBreak="0">
    <w:nsid w:val="19AE65C9"/>
    <w:multiLevelType w:val="multilevel"/>
    <w:tmpl w:val="39746A98"/>
    <w:lvl w:ilvl="0">
      <w:start w:val="1"/>
      <w:numFmt w:val="decimal"/>
      <w:pStyle w:val="Tablenumberlistlevel1"/>
      <w:lvlText w:val="%1."/>
      <w:lvlJc w:val="left"/>
      <w:pPr>
        <w:ind w:left="284" w:hanging="284"/>
      </w:pPr>
      <w:rPr>
        <w:rFonts w:hint="default"/>
      </w:rPr>
    </w:lvl>
    <w:lvl w:ilvl="1">
      <w:start w:val="1"/>
      <w:numFmt w:val="lowerLetter"/>
      <w:pStyle w:val="Tablenumberlistlevel2"/>
      <w:lvlText w:val="%2."/>
      <w:lvlJc w:val="left"/>
      <w:pPr>
        <w:ind w:left="567" w:hanging="283"/>
      </w:pPr>
      <w:rPr>
        <w:rFonts w:hint="default"/>
      </w:rPr>
    </w:lvl>
    <w:lvl w:ilvl="2">
      <w:start w:val="1"/>
      <w:numFmt w:val="lowerRoman"/>
      <w:pStyle w:val="Tablenumberlistlevel3"/>
      <w:lvlText w:val="%3."/>
      <w:lvlJc w:val="left"/>
      <w:pPr>
        <w:ind w:left="851" w:hanging="284"/>
      </w:pPr>
      <w:rPr>
        <w:rFonts w:hint="default"/>
      </w:rPr>
    </w:lvl>
    <w:lvl w:ilvl="3">
      <w:start w:val="1"/>
      <w:numFmt w:val="decimal"/>
      <w:pStyle w:val="Tablenumberlistlevel4"/>
      <w:lvlText w:val="(%4)"/>
      <w:lvlJc w:val="left"/>
      <w:pPr>
        <w:ind w:left="1134" w:hanging="283"/>
      </w:pPr>
      <w:rPr>
        <w:rFonts w:hint="default"/>
      </w:rPr>
    </w:lvl>
    <w:lvl w:ilvl="4">
      <w:start w:val="1"/>
      <w:numFmt w:val="lowerLetter"/>
      <w:pStyle w:val="Tablenumberlistlevel5"/>
      <w:lvlText w:val="(%5)"/>
      <w:lvlJc w:val="left"/>
      <w:pPr>
        <w:ind w:left="1418" w:hanging="284"/>
      </w:pPr>
      <w:rPr>
        <w:rFonts w:hint="default"/>
      </w:rPr>
    </w:lvl>
    <w:lvl w:ilvl="5">
      <w:start w:val="1"/>
      <w:numFmt w:val="lowerRoman"/>
      <w:pStyle w:val="Tablenumberlistlevel6"/>
      <w:lvlText w:val="(%6)"/>
      <w:lvlJc w:val="left"/>
      <w:pPr>
        <w:ind w:left="1701" w:hanging="283"/>
      </w:pPr>
      <w:rPr>
        <w:rFonts w:hint="default"/>
      </w:rPr>
    </w:lvl>
    <w:lvl w:ilvl="6">
      <w:start w:val="1"/>
      <w:numFmt w:val="decimal"/>
      <w:pStyle w:val="Tablenumberlistlevel7"/>
      <w:lvlText w:val="%7."/>
      <w:lvlJc w:val="left"/>
      <w:pPr>
        <w:ind w:left="1985" w:hanging="284"/>
      </w:pPr>
      <w:rPr>
        <w:rFonts w:hint="default"/>
      </w:rPr>
    </w:lvl>
    <w:lvl w:ilvl="7">
      <w:start w:val="1"/>
      <w:numFmt w:val="lowerLetter"/>
      <w:pStyle w:val="Tablenumberlistlevel8"/>
      <w:lvlText w:val="%8."/>
      <w:lvlJc w:val="left"/>
      <w:pPr>
        <w:ind w:left="2268" w:hanging="283"/>
      </w:pPr>
      <w:rPr>
        <w:rFonts w:hint="default"/>
      </w:rPr>
    </w:lvl>
    <w:lvl w:ilvl="8">
      <w:start w:val="1"/>
      <w:numFmt w:val="lowerRoman"/>
      <w:pStyle w:val="Tablenumberlistlevel9"/>
      <w:lvlText w:val="%9."/>
      <w:lvlJc w:val="left"/>
      <w:pPr>
        <w:ind w:left="2552" w:hanging="284"/>
      </w:pPr>
      <w:rPr>
        <w:rFonts w:hint="default"/>
      </w:rPr>
    </w:lvl>
  </w:abstractNum>
  <w:abstractNum w:abstractNumId="9" w15:restartNumberingAfterBreak="0">
    <w:nsid w:val="1B26429D"/>
    <w:multiLevelType w:val="multilevel"/>
    <w:tmpl w:val="3E5E177A"/>
    <w:name w:val="NTG Table Bullet List33222222222"/>
    <w:numStyleLink w:val="Tablenumberlist"/>
  </w:abstractNum>
  <w:abstractNum w:abstractNumId="10" w15:restartNumberingAfterBreak="0">
    <w:nsid w:val="1B86276C"/>
    <w:multiLevelType w:val="multilevel"/>
    <w:tmpl w:val="3928FD02"/>
    <w:name w:val="NTG Table Bullet List32223"/>
    <w:numStyleLink w:val="Bulletlist"/>
  </w:abstractNum>
  <w:abstractNum w:abstractNumId="11" w15:restartNumberingAfterBreak="0">
    <w:nsid w:val="1D0744AE"/>
    <w:multiLevelType w:val="multilevel"/>
    <w:tmpl w:val="3E5E177A"/>
    <w:name w:val="NTG Table Bullet List3222322"/>
    <w:numStyleLink w:val="Tablenumberlist"/>
  </w:abstractNum>
  <w:abstractNum w:abstractNumId="12" w15:restartNumberingAfterBreak="0">
    <w:nsid w:val="20673B80"/>
    <w:multiLevelType w:val="hybridMultilevel"/>
    <w:tmpl w:val="C2EECF2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2182E8A"/>
    <w:multiLevelType w:val="multilevel"/>
    <w:tmpl w:val="4E6AC8F6"/>
    <w:styleLink w:val="Numberlist"/>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14" w15:restartNumberingAfterBreak="0">
    <w:nsid w:val="272E3F76"/>
    <w:multiLevelType w:val="multilevel"/>
    <w:tmpl w:val="3E5E177A"/>
    <w:name w:val="NTG Table Bullet List3322"/>
    <w:numStyleLink w:val="Tablenumberlist"/>
  </w:abstractNum>
  <w:abstractNum w:abstractNumId="15" w15:restartNumberingAfterBreak="0">
    <w:nsid w:val="27CE4608"/>
    <w:multiLevelType w:val="multilevel"/>
    <w:tmpl w:val="3E5E177A"/>
    <w:name w:val="NTG Table Bullet List33222"/>
    <w:numStyleLink w:val="Tablenumberlist"/>
  </w:abstractNum>
  <w:abstractNum w:abstractNumId="16" w15:restartNumberingAfterBreak="0">
    <w:nsid w:val="27D83E4D"/>
    <w:multiLevelType w:val="multilevel"/>
    <w:tmpl w:val="3928FD02"/>
    <w:numStyleLink w:val="Bulletlist"/>
  </w:abstractNum>
  <w:abstractNum w:abstractNumId="17" w15:restartNumberingAfterBreak="0">
    <w:nsid w:val="2D392732"/>
    <w:multiLevelType w:val="multilevel"/>
    <w:tmpl w:val="3E5E177A"/>
    <w:name w:val="NTG Table Bullet List322232"/>
    <w:styleLink w:val="Tablenumberlist"/>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18" w15:restartNumberingAfterBreak="0">
    <w:nsid w:val="2E693641"/>
    <w:multiLevelType w:val="multilevel"/>
    <w:tmpl w:val="3E5E177A"/>
    <w:name w:val="NTG Table Bullet List33"/>
    <w:numStyleLink w:val="Tablenumberlist"/>
  </w:abstractNum>
  <w:abstractNum w:abstractNumId="19" w15:restartNumberingAfterBreak="0">
    <w:nsid w:val="2EF077BC"/>
    <w:multiLevelType w:val="multilevel"/>
    <w:tmpl w:val="0C78A7AC"/>
    <w:name w:val="NTG Table Bullet List33222222222222222222"/>
    <w:numStyleLink w:val="Tablebulletlist"/>
  </w:abstractNum>
  <w:abstractNum w:abstractNumId="20" w15:restartNumberingAfterBreak="0">
    <w:nsid w:val="32DF44DA"/>
    <w:multiLevelType w:val="multilevel"/>
    <w:tmpl w:val="3E5E177A"/>
    <w:name w:val="NTG Table Bullet List3222323"/>
    <w:numStyleLink w:val="Tablenumberlist"/>
  </w:abstractNum>
  <w:abstractNum w:abstractNumId="21" w15:restartNumberingAfterBreak="0">
    <w:nsid w:val="36744DFA"/>
    <w:multiLevelType w:val="multilevel"/>
    <w:tmpl w:val="3928FD02"/>
    <w:styleLink w:val="Bulletlist"/>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1" w:hanging="357"/>
      </w:pPr>
      <w:rPr>
        <w:rFonts w:ascii="Wingdings" w:hAnsi="Wingdings" w:hint="default"/>
      </w:rPr>
    </w:lvl>
    <w:lvl w:ilvl="3">
      <w:start w:val="1"/>
      <w:numFmt w:val="bullet"/>
      <w:pStyle w:val="ListBullet4"/>
      <w:lvlText w:val=""/>
      <w:lvlJc w:val="left"/>
      <w:pPr>
        <w:ind w:left="1428" w:hanging="357"/>
      </w:pPr>
      <w:rPr>
        <w:rFonts w:ascii="Symbol" w:hAnsi="Symbol" w:hint="default"/>
      </w:rPr>
    </w:lvl>
    <w:lvl w:ilvl="4">
      <w:start w:val="1"/>
      <w:numFmt w:val="bullet"/>
      <w:pStyle w:val="ListBullet5"/>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2" w15:restartNumberingAfterBreak="0">
    <w:nsid w:val="393F6DB6"/>
    <w:multiLevelType w:val="hybridMultilevel"/>
    <w:tmpl w:val="5EEC0A22"/>
    <w:lvl w:ilvl="0" w:tplc="0C090001">
      <w:start w:val="1"/>
      <w:numFmt w:val="bullet"/>
      <w:lvlText w:val=""/>
      <w:lvlJc w:val="left"/>
      <w:pPr>
        <w:tabs>
          <w:tab w:val="num" w:pos="360"/>
        </w:tabs>
        <w:ind w:left="360" w:hanging="360"/>
      </w:pPr>
      <w:rPr>
        <w:rFonts w:ascii="Symbol" w:hAnsi="Symbol" w:hint="default"/>
        <w:sz w:val="20"/>
      </w:rPr>
    </w:lvl>
    <w:lvl w:ilvl="1" w:tplc="0C090003">
      <w:start w:val="1"/>
      <w:numFmt w:val="bullet"/>
      <w:lvlText w:val="o"/>
      <w:lvlJc w:val="left"/>
      <w:pPr>
        <w:tabs>
          <w:tab w:val="num" w:pos="1482"/>
        </w:tabs>
        <w:ind w:left="1482" w:hanging="360"/>
      </w:pPr>
      <w:rPr>
        <w:rFonts w:ascii="Courier New" w:hAnsi="Courier New" w:cs="Courier New" w:hint="default"/>
      </w:rPr>
    </w:lvl>
    <w:lvl w:ilvl="2" w:tplc="0C090005" w:tentative="1">
      <w:start w:val="1"/>
      <w:numFmt w:val="bullet"/>
      <w:lvlText w:val=""/>
      <w:lvlJc w:val="left"/>
      <w:pPr>
        <w:tabs>
          <w:tab w:val="num" w:pos="2202"/>
        </w:tabs>
        <w:ind w:left="2202" w:hanging="360"/>
      </w:pPr>
      <w:rPr>
        <w:rFonts w:ascii="Wingdings" w:hAnsi="Wingdings" w:hint="default"/>
      </w:rPr>
    </w:lvl>
    <w:lvl w:ilvl="3" w:tplc="0C090001" w:tentative="1">
      <w:start w:val="1"/>
      <w:numFmt w:val="bullet"/>
      <w:lvlText w:val=""/>
      <w:lvlJc w:val="left"/>
      <w:pPr>
        <w:tabs>
          <w:tab w:val="num" w:pos="2922"/>
        </w:tabs>
        <w:ind w:left="2922" w:hanging="360"/>
      </w:pPr>
      <w:rPr>
        <w:rFonts w:ascii="Symbol" w:hAnsi="Symbol" w:hint="default"/>
      </w:rPr>
    </w:lvl>
    <w:lvl w:ilvl="4" w:tplc="0C090003" w:tentative="1">
      <w:start w:val="1"/>
      <w:numFmt w:val="bullet"/>
      <w:lvlText w:val="o"/>
      <w:lvlJc w:val="left"/>
      <w:pPr>
        <w:tabs>
          <w:tab w:val="num" w:pos="3642"/>
        </w:tabs>
        <w:ind w:left="3642" w:hanging="360"/>
      </w:pPr>
      <w:rPr>
        <w:rFonts w:ascii="Courier New" w:hAnsi="Courier New" w:cs="Courier New" w:hint="default"/>
      </w:rPr>
    </w:lvl>
    <w:lvl w:ilvl="5" w:tplc="0C090005" w:tentative="1">
      <w:start w:val="1"/>
      <w:numFmt w:val="bullet"/>
      <w:lvlText w:val=""/>
      <w:lvlJc w:val="left"/>
      <w:pPr>
        <w:tabs>
          <w:tab w:val="num" w:pos="4362"/>
        </w:tabs>
        <w:ind w:left="4362" w:hanging="360"/>
      </w:pPr>
      <w:rPr>
        <w:rFonts w:ascii="Wingdings" w:hAnsi="Wingdings" w:hint="default"/>
      </w:rPr>
    </w:lvl>
    <w:lvl w:ilvl="6" w:tplc="0C090001" w:tentative="1">
      <w:start w:val="1"/>
      <w:numFmt w:val="bullet"/>
      <w:lvlText w:val=""/>
      <w:lvlJc w:val="left"/>
      <w:pPr>
        <w:tabs>
          <w:tab w:val="num" w:pos="5082"/>
        </w:tabs>
        <w:ind w:left="5082" w:hanging="360"/>
      </w:pPr>
      <w:rPr>
        <w:rFonts w:ascii="Symbol" w:hAnsi="Symbol" w:hint="default"/>
      </w:rPr>
    </w:lvl>
    <w:lvl w:ilvl="7" w:tplc="0C090003" w:tentative="1">
      <w:start w:val="1"/>
      <w:numFmt w:val="bullet"/>
      <w:lvlText w:val="o"/>
      <w:lvlJc w:val="left"/>
      <w:pPr>
        <w:tabs>
          <w:tab w:val="num" w:pos="5802"/>
        </w:tabs>
        <w:ind w:left="5802" w:hanging="360"/>
      </w:pPr>
      <w:rPr>
        <w:rFonts w:ascii="Courier New" w:hAnsi="Courier New" w:cs="Courier New" w:hint="default"/>
      </w:rPr>
    </w:lvl>
    <w:lvl w:ilvl="8" w:tplc="0C090005" w:tentative="1">
      <w:start w:val="1"/>
      <w:numFmt w:val="bullet"/>
      <w:lvlText w:val=""/>
      <w:lvlJc w:val="left"/>
      <w:pPr>
        <w:tabs>
          <w:tab w:val="num" w:pos="6522"/>
        </w:tabs>
        <w:ind w:left="6522" w:hanging="360"/>
      </w:pPr>
      <w:rPr>
        <w:rFonts w:ascii="Wingdings" w:hAnsi="Wingdings" w:hint="default"/>
      </w:rPr>
    </w:lvl>
  </w:abstractNum>
  <w:abstractNum w:abstractNumId="23" w15:restartNumberingAfterBreak="0">
    <w:nsid w:val="3BE61945"/>
    <w:multiLevelType w:val="multilevel"/>
    <w:tmpl w:val="3928FD02"/>
    <w:name w:val="NTG Table Bullet List332222222222222222"/>
    <w:numStyleLink w:val="Bulletlist"/>
  </w:abstractNum>
  <w:abstractNum w:abstractNumId="24" w15:restartNumberingAfterBreak="0">
    <w:nsid w:val="4238269F"/>
    <w:multiLevelType w:val="hybridMultilevel"/>
    <w:tmpl w:val="CBD40BC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2417B9C"/>
    <w:multiLevelType w:val="hybridMultilevel"/>
    <w:tmpl w:val="BCDA68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9FD3A20"/>
    <w:multiLevelType w:val="multilevel"/>
    <w:tmpl w:val="3E5E177A"/>
    <w:name w:val="NTG Table Bullet List3322222222222"/>
    <w:numStyleLink w:val="Tablenumberlist"/>
  </w:abstractNum>
  <w:abstractNum w:abstractNumId="27" w15:restartNumberingAfterBreak="0">
    <w:nsid w:val="4BB76081"/>
    <w:multiLevelType w:val="multilevel"/>
    <w:tmpl w:val="0C78A7AC"/>
    <w:styleLink w:val="Tablebulletlist"/>
    <w:lvl w:ilvl="0">
      <w:start w:val="1"/>
      <w:numFmt w:val="bullet"/>
      <w:pStyle w:val="Tablebulletlistlevel1"/>
      <w:lvlText w:val=""/>
      <w:lvlJc w:val="left"/>
      <w:pPr>
        <w:ind w:left="284" w:hanging="284"/>
      </w:pPr>
      <w:rPr>
        <w:rFonts w:ascii="Symbol" w:hAnsi="Symbol" w:hint="default"/>
        <w:color w:val="auto"/>
      </w:rPr>
    </w:lvl>
    <w:lvl w:ilvl="1">
      <w:start w:val="1"/>
      <w:numFmt w:val="bullet"/>
      <w:pStyle w:val="Tablebulletlistlevel2"/>
      <w:lvlText w:val="o"/>
      <w:lvlJc w:val="left"/>
      <w:pPr>
        <w:ind w:left="567" w:hanging="283"/>
      </w:pPr>
      <w:rPr>
        <w:rFonts w:ascii="Courier New" w:hAnsi="Courier New" w:hint="default"/>
      </w:rPr>
    </w:lvl>
    <w:lvl w:ilvl="2">
      <w:start w:val="1"/>
      <w:numFmt w:val="bullet"/>
      <w:pStyle w:val="Tablebulletlistlevel3"/>
      <w:lvlText w:val=""/>
      <w:lvlJc w:val="left"/>
      <w:pPr>
        <w:ind w:left="851" w:hanging="284"/>
      </w:pPr>
      <w:rPr>
        <w:rFonts w:ascii="Wingdings" w:hAnsi="Wingdings" w:hint="default"/>
        <w:color w:val="auto"/>
      </w:rPr>
    </w:lvl>
    <w:lvl w:ilvl="3">
      <w:start w:val="1"/>
      <w:numFmt w:val="bullet"/>
      <w:pStyle w:val="Tablebulletlistlevel4"/>
      <w:lvlText w:val=""/>
      <w:lvlJc w:val="left"/>
      <w:pPr>
        <w:ind w:left="1134" w:hanging="283"/>
      </w:pPr>
      <w:rPr>
        <w:rFonts w:ascii="Wingdings" w:hAnsi="Wingdings" w:hint="default"/>
        <w:color w:val="auto"/>
      </w:rPr>
    </w:lvl>
    <w:lvl w:ilvl="4">
      <w:start w:val="1"/>
      <w:numFmt w:val="bullet"/>
      <w:pStyle w:val="Tablebulletlistlevel5"/>
      <w:lvlText w:val=""/>
      <w:lvlJc w:val="left"/>
      <w:pPr>
        <w:ind w:left="1418" w:hanging="284"/>
      </w:pPr>
      <w:rPr>
        <w:rFonts w:ascii="Symbol" w:hAnsi="Symbol" w:hint="default"/>
        <w:color w:val="auto"/>
      </w:rPr>
    </w:lvl>
    <w:lvl w:ilvl="5">
      <w:start w:val="1"/>
      <w:numFmt w:val="bullet"/>
      <w:pStyle w:val="Tablebulletlistlevel6"/>
      <w:lvlText w:val=""/>
      <w:lvlJc w:val="left"/>
      <w:pPr>
        <w:ind w:left="1701" w:hanging="283"/>
      </w:pPr>
      <w:rPr>
        <w:rFonts w:ascii="Symbol" w:hAnsi="Symbol" w:hint="default"/>
        <w:color w:val="auto"/>
      </w:rPr>
    </w:lvl>
    <w:lvl w:ilvl="6">
      <w:start w:val="1"/>
      <w:numFmt w:val="bullet"/>
      <w:pStyle w:val="Tablebulletlistlevel7"/>
      <w:lvlText w:val="o"/>
      <w:lvlJc w:val="left"/>
      <w:pPr>
        <w:ind w:left="1985" w:hanging="284"/>
      </w:pPr>
      <w:rPr>
        <w:rFonts w:ascii="Courier New" w:hAnsi="Courier New" w:hint="default"/>
        <w:color w:val="auto"/>
      </w:rPr>
    </w:lvl>
    <w:lvl w:ilvl="7">
      <w:start w:val="1"/>
      <w:numFmt w:val="bullet"/>
      <w:pStyle w:val="Tablebulletlistlevel8"/>
      <w:lvlText w:val=""/>
      <w:lvlJc w:val="left"/>
      <w:pPr>
        <w:ind w:left="2268" w:hanging="283"/>
      </w:pPr>
      <w:rPr>
        <w:rFonts w:ascii="Wingdings" w:hAnsi="Wingdings" w:hint="default"/>
        <w:color w:val="auto"/>
      </w:rPr>
    </w:lvl>
    <w:lvl w:ilvl="8">
      <w:start w:val="1"/>
      <w:numFmt w:val="bullet"/>
      <w:pStyle w:val="Tablebulletlistlevel9"/>
      <w:lvlText w:val=""/>
      <w:lvlJc w:val="left"/>
      <w:pPr>
        <w:ind w:left="2552" w:hanging="284"/>
      </w:pPr>
      <w:rPr>
        <w:rFonts w:ascii="Wingdings" w:hAnsi="Wingdings" w:hint="default"/>
        <w:color w:val="auto"/>
      </w:rPr>
    </w:lvl>
  </w:abstractNum>
  <w:abstractNum w:abstractNumId="28" w15:restartNumberingAfterBreak="0">
    <w:nsid w:val="4D5634AF"/>
    <w:multiLevelType w:val="multilevel"/>
    <w:tmpl w:val="2BBEA3BA"/>
    <w:name w:val="NTG Table Bullet List"/>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29" w15:restartNumberingAfterBreak="0">
    <w:nsid w:val="53842BC6"/>
    <w:multiLevelType w:val="multilevel"/>
    <w:tmpl w:val="0C78A7AC"/>
    <w:numStyleLink w:val="Tablebulletlist"/>
  </w:abstractNum>
  <w:abstractNum w:abstractNumId="30" w15:restartNumberingAfterBreak="0">
    <w:nsid w:val="54D23F9E"/>
    <w:multiLevelType w:val="multilevel"/>
    <w:tmpl w:val="2BBEA3BA"/>
    <w:name w:val="NTG Table Bullet List3222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31" w15:restartNumberingAfterBreak="0">
    <w:nsid w:val="56DA2CAE"/>
    <w:multiLevelType w:val="multilevel"/>
    <w:tmpl w:val="3E5E177A"/>
    <w:name w:val="NTG Table Bullet List332222222222222"/>
    <w:numStyleLink w:val="Tablenumberlist"/>
  </w:abstractNum>
  <w:abstractNum w:abstractNumId="32" w15:restartNumberingAfterBreak="0">
    <w:nsid w:val="583359D9"/>
    <w:multiLevelType w:val="multilevel"/>
    <w:tmpl w:val="3E5E177A"/>
    <w:name w:val="NTG Table Bullet List332222222"/>
    <w:numStyleLink w:val="Tablenumberlist"/>
  </w:abstractNum>
  <w:abstractNum w:abstractNumId="33" w15:restartNumberingAfterBreak="0">
    <w:nsid w:val="5B9A5FFE"/>
    <w:multiLevelType w:val="multilevel"/>
    <w:tmpl w:val="0C78A7AC"/>
    <w:name w:val="NTG Table Bullet List33222222222222"/>
    <w:numStyleLink w:val="Tablebulletlist"/>
  </w:abstractNum>
  <w:abstractNum w:abstractNumId="34" w15:restartNumberingAfterBreak="0">
    <w:nsid w:val="5D444259"/>
    <w:multiLevelType w:val="multilevel"/>
    <w:tmpl w:val="0C78A7AC"/>
    <w:name w:val="NTG Table Bullet List332222"/>
    <w:numStyleLink w:val="Tablebulletlist"/>
  </w:abstractNum>
  <w:abstractNum w:abstractNumId="35" w15:restartNumberingAfterBreak="0">
    <w:nsid w:val="69262556"/>
    <w:multiLevelType w:val="multilevel"/>
    <w:tmpl w:val="3E5E177A"/>
    <w:name w:val="NTG Table Bullet List3322222222222222"/>
    <w:numStyleLink w:val="Tablenumberlist"/>
  </w:abstractNum>
  <w:abstractNum w:abstractNumId="36" w15:restartNumberingAfterBreak="0">
    <w:nsid w:val="6C1C4610"/>
    <w:multiLevelType w:val="hybridMultilevel"/>
    <w:tmpl w:val="400C578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453664D"/>
    <w:multiLevelType w:val="multilevel"/>
    <w:tmpl w:val="0C78A7AC"/>
    <w:name w:val="NTG Table Bullet List3322222222222222222"/>
    <w:numStyleLink w:val="Tablebulletlist"/>
  </w:abstractNum>
  <w:abstractNum w:abstractNumId="38" w15:restartNumberingAfterBreak="0">
    <w:nsid w:val="75383989"/>
    <w:multiLevelType w:val="hybridMultilevel"/>
    <w:tmpl w:val="385EE90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6141D1E"/>
    <w:multiLevelType w:val="multilevel"/>
    <w:tmpl w:val="0C78A7AC"/>
    <w:name w:val="NTG Table Bullet List332222222222"/>
    <w:numStyleLink w:val="Tablebulletlist"/>
  </w:abstractNum>
  <w:abstractNum w:abstractNumId="40" w15:restartNumberingAfterBreak="0">
    <w:nsid w:val="77361C0A"/>
    <w:multiLevelType w:val="hybridMultilevel"/>
    <w:tmpl w:val="ABE047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9CC6470"/>
    <w:multiLevelType w:val="multilevel"/>
    <w:tmpl w:val="0D62A852"/>
    <w:lvl w:ilvl="0">
      <w:start w:val="1"/>
      <w:numFmt w:val="decimal"/>
      <w:lvlText w:val="%1"/>
      <w:lvlJc w:val="left"/>
      <w:pPr>
        <w:ind w:left="432" w:hanging="432"/>
      </w:pPr>
      <w:rPr>
        <w:rFonts w:hint="default"/>
        <w:b/>
        <w:i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2" w15:restartNumberingAfterBreak="0">
    <w:nsid w:val="7EB377EB"/>
    <w:multiLevelType w:val="multilevel"/>
    <w:tmpl w:val="2BBEA3BA"/>
    <w:name w:val="NTG Table Bullet List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num w:numId="1">
    <w:abstractNumId w:val="21"/>
  </w:num>
  <w:num w:numId="2">
    <w:abstractNumId w:val="13"/>
  </w:num>
  <w:num w:numId="3">
    <w:abstractNumId w:val="41"/>
  </w:num>
  <w:num w:numId="4">
    <w:abstractNumId w:val="27"/>
  </w:num>
  <w:num w:numId="5">
    <w:abstractNumId w:val="17"/>
  </w:num>
  <w:num w:numId="6">
    <w:abstractNumId w:val="8"/>
  </w:num>
  <w:num w:numId="7">
    <w:abstractNumId w:val="29"/>
  </w:num>
  <w:num w:numId="8">
    <w:abstractNumId w:val="16"/>
  </w:num>
  <w:num w:numId="9">
    <w:abstractNumId w:val="40"/>
  </w:num>
  <w:num w:numId="10">
    <w:abstractNumId w:val="25"/>
  </w:num>
  <w:num w:numId="11">
    <w:abstractNumId w:val="36"/>
  </w:num>
  <w:num w:numId="12">
    <w:abstractNumId w:val="24"/>
  </w:num>
  <w:num w:numId="13">
    <w:abstractNumId w:val="38"/>
  </w:num>
  <w:num w:numId="14">
    <w:abstractNumId w:val="12"/>
  </w:num>
  <w:num w:numId="15">
    <w:abstractNumId w:val="22"/>
  </w:num>
  <w:num w:numId="16">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attachedTemplate r:id="rId1"/>
  <w:stylePaneFormatFilter w:val="9804" w:allStyles="0" w:customStyles="0" w:latentStyles="1" w:stylesInUse="0" w:headingStyles="0" w:numberingStyles="0" w:tableStyles="0" w:directFormattingOnRuns="0" w:directFormattingOnParagraphs="0" w:directFormattingOnNumbering="0" w:directFormattingOnTables="1" w:clearFormatting="1" w:top3HeadingStyles="0" w:visibleStyles="0" w:alternateStyleNames="1"/>
  <w:stylePaneSortMethod w:val="0000"/>
  <w:defaultTabStop w:val="284"/>
  <w:drawingGridHorizontalSpacing w:val="11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B09"/>
    <w:rsid w:val="00001DDF"/>
    <w:rsid w:val="0000322D"/>
    <w:rsid w:val="00007670"/>
    <w:rsid w:val="00010665"/>
    <w:rsid w:val="00020347"/>
    <w:rsid w:val="0002393A"/>
    <w:rsid w:val="00027DB8"/>
    <w:rsid w:val="00031A96"/>
    <w:rsid w:val="00040BF3"/>
    <w:rsid w:val="0004211C"/>
    <w:rsid w:val="00046C59"/>
    <w:rsid w:val="00051362"/>
    <w:rsid w:val="00051F45"/>
    <w:rsid w:val="0005218D"/>
    <w:rsid w:val="00052953"/>
    <w:rsid w:val="0005341A"/>
    <w:rsid w:val="00056DEF"/>
    <w:rsid w:val="00056EDC"/>
    <w:rsid w:val="0006635A"/>
    <w:rsid w:val="000720BE"/>
    <w:rsid w:val="0007259C"/>
    <w:rsid w:val="00080202"/>
    <w:rsid w:val="00080DCD"/>
    <w:rsid w:val="00080E22"/>
    <w:rsid w:val="00082573"/>
    <w:rsid w:val="00082E34"/>
    <w:rsid w:val="000840A3"/>
    <w:rsid w:val="000849D4"/>
    <w:rsid w:val="00085062"/>
    <w:rsid w:val="00086A5F"/>
    <w:rsid w:val="000911EF"/>
    <w:rsid w:val="000962C5"/>
    <w:rsid w:val="00097865"/>
    <w:rsid w:val="000A4317"/>
    <w:rsid w:val="000A559C"/>
    <w:rsid w:val="000B0076"/>
    <w:rsid w:val="000B2CA1"/>
    <w:rsid w:val="000C23BA"/>
    <w:rsid w:val="000D1F29"/>
    <w:rsid w:val="000D633D"/>
    <w:rsid w:val="000E190E"/>
    <w:rsid w:val="000E342B"/>
    <w:rsid w:val="000E3ED2"/>
    <w:rsid w:val="000E5DD2"/>
    <w:rsid w:val="000F2958"/>
    <w:rsid w:val="000F3850"/>
    <w:rsid w:val="000F604F"/>
    <w:rsid w:val="00104E7F"/>
    <w:rsid w:val="001137EC"/>
    <w:rsid w:val="001152F5"/>
    <w:rsid w:val="00117743"/>
    <w:rsid w:val="00117F5B"/>
    <w:rsid w:val="00132658"/>
    <w:rsid w:val="001343E2"/>
    <w:rsid w:val="00150DC0"/>
    <w:rsid w:val="00151B09"/>
    <w:rsid w:val="00156CD4"/>
    <w:rsid w:val="0016153B"/>
    <w:rsid w:val="00162207"/>
    <w:rsid w:val="00164A3E"/>
    <w:rsid w:val="00166FF6"/>
    <w:rsid w:val="001727C8"/>
    <w:rsid w:val="00172B65"/>
    <w:rsid w:val="00176123"/>
    <w:rsid w:val="00181620"/>
    <w:rsid w:val="001827F3"/>
    <w:rsid w:val="00187130"/>
    <w:rsid w:val="001957AD"/>
    <w:rsid w:val="00196F8E"/>
    <w:rsid w:val="00197893"/>
    <w:rsid w:val="001A2B7F"/>
    <w:rsid w:val="001A3AFD"/>
    <w:rsid w:val="001A496C"/>
    <w:rsid w:val="001A576A"/>
    <w:rsid w:val="001A744B"/>
    <w:rsid w:val="001B28DA"/>
    <w:rsid w:val="001B2B6C"/>
    <w:rsid w:val="001B3D22"/>
    <w:rsid w:val="001D01C4"/>
    <w:rsid w:val="001D4DA9"/>
    <w:rsid w:val="001D4F99"/>
    <w:rsid w:val="001D52B0"/>
    <w:rsid w:val="001D5A18"/>
    <w:rsid w:val="001D7C37"/>
    <w:rsid w:val="001D7CA4"/>
    <w:rsid w:val="001E057F"/>
    <w:rsid w:val="001E14EB"/>
    <w:rsid w:val="001E39D0"/>
    <w:rsid w:val="001F59E6"/>
    <w:rsid w:val="0020210C"/>
    <w:rsid w:val="00202D7E"/>
    <w:rsid w:val="00203F1C"/>
    <w:rsid w:val="002044FA"/>
    <w:rsid w:val="00206936"/>
    <w:rsid w:val="00206C6F"/>
    <w:rsid w:val="00206FBD"/>
    <w:rsid w:val="00207746"/>
    <w:rsid w:val="00230031"/>
    <w:rsid w:val="00235C01"/>
    <w:rsid w:val="00247343"/>
    <w:rsid w:val="002645D5"/>
    <w:rsid w:val="0026532D"/>
    <w:rsid w:val="00265C56"/>
    <w:rsid w:val="002716CD"/>
    <w:rsid w:val="00274D4B"/>
    <w:rsid w:val="002806F5"/>
    <w:rsid w:val="00281577"/>
    <w:rsid w:val="00284EF4"/>
    <w:rsid w:val="002926BC"/>
    <w:rsid w:val="00293A72"/>
    <w:rsid w:val="002A0160"/>
    <w:rsid w:val="002A30C3"/>
    <w:rsid w:val="002A6F6A"/>
    <w:rsid w:val="002A7712"/>
    <w:rsid w:val="002B02A6"/>
    <w:rsid w:val="002B38F7"/>
    <w:rsid w:val="002B4F50"/>
    <w:rsid w:val="002B5591"/>
    <w:rsid w:val="002B6AA4"/>
    <w:rsid w:val="002C0BEF"/>
    <w:rsid w:val="002C1FE9"/>
    <w:rsid w:val="002C21A2"/>
    <w:rsid w:val="002D3A57"/>
    <w:rsid w:val="002D7D05"/>
    <w:rsid w:val="002E20C8"/>
    <w:rsid w:val="002E4290"/>
    <w:rsid w:val="002E66A6"/>
    <w:rsid w:val="002F0DB1"/>
    <w:rsid w:val="002F2885"/>
    <w:rsid w:val="002F45A1"/>
    <w:rsid w:val="002F48E8"/>
    <w:rsid w:val="0030203D"/>
    <w:rsid w:val="003037F9"/>
    <w:rsid w:val="0030583E"/>
    <w:rsid w:val="00307FE1"/>
    <w:rsid w:val="003164BA"/>
    <w:rsid w:val="0032013E"/>
    <w:rsid w:val="003258E6"/>
    <w:rsid w:val="00342283"/>
    <w:rsid w:val="00343A87"/>
    <w:rsid w:val="00344A36"/>
    <w:rsid w:val="003456F4"/>
    <w:rsid w:val="00347FB6"/>
    <w:rsid w:val="003504FD"/>
    <w:rsid w:val="00350881"/>
    <w:rsid w:val="00354DD9"/>
    <w:rsid w:val="00357D55"/>
    <w:rsid w:val="00363513"/>
    <w:rsid w:val="003657E5"/>
    <w:rsid w:val="0036589C"/>
    <w:rsid w:val="00371312"/>
    <w:rsid w:val="00371DC7"/>
    <w:rsid w:val="00377B21"/>
    <w:rsid w:val="00387DB7"/>
    <w:rsid w:val="00390862"/>
    <w:rsid w:val="00390CE3"/>
    <w:rsid w:val="00394876"/>
    <w:rsid w:val="00394AAF"/>
    <w:rsid w:val="00394CE5"/>
    <w:rsid w:val="003953BD"/>
    <w:rsid w:val="0039602B"/>
    <w:rsid w:val="003A6341"/>
    <w:rsid w:val="003B67FD"/>
    <w:rsid w:val="003B6A61"/>
    <w:rsid w:val="003D0F63"/>
    <w:rsid w:val="003D42C0"/>
    <w:rsid w:val="003D4A8F"/>
    <w:rsid w:val="003D5B29"/>
    <w:rsid w:val="003D7818"/>
    <w:rsid w:val="003E2445"/>
    <w:rsid w:val="003E3BB2"/>
    <w:rsid w:val="003F07E7"/>
    <w:rsid w:val="003F276A"/>
    <w:rsid w:val="003F5B58"/>
    <w:rsid w:val="003F7E65"/>
    <w:rsid w:val="0040222A"/>
    <w:rsid w:val="00402A05"/>
    <w:rsid w:val="004047BC"/>
    <w:rsid w:val="004100F7"/>
    <w:rsid w:val="00414CB3"/>
    <w:rsid w:val="0041563D"/>
    <w:rsid w:val="00415B6B"/>
    <w:rsid w:val="00426E25"/>
    <w:rsid w:val="00427D9C"/>
    <w:rsid w:val="00427E7E"/>
    <w:rsid w:val="00433C60"/>
    <w:rsid w:val="0043465D"/>
    <w:rsid w:val="00443B6E"/>
    <w:rsid w:val="00446C27"/>
    <w:rsid w:val="00450636"/>
    <w:rsid w:val="0045420A"/>
    <w:rsid w:val="004554D4"/>
    <w:rsid w:val="0045632E"/>
    <w:rsid w:val="00461744"/>
    <w:rsid w:val="00466185"/>
    <w:rsid w:val="00466303"/>
    <w:rsid w:val="004668A7"/>
    <w:rsid w:val="00466C1E"/>
    <w:rsid w:val="00466D96"/>
    <w:rsid w:val="00467747"/>
    <w:rsid w:val="00470017"/>
    <w:rsid w:val="0047105A"/>
    <w:rsid w:val="00473C98"/>
    <w:rsid w:val="00474965"/>
    <w:rsid w:val="00475C03"/>
    <w:rsid w:val="00482DF8"/>
    <w:rsid w:val="004864DE"/>
    <w:rsid w:val="00492CE0"/>
    <w:rsid w:val="00494BE5"/>
    <w:rsid w:val="00495C12"/>
    <w:rsid w:val="00495E30"/>
    <w:rsid w:val="004A0EBA"/>
    <w:rsid w:val="004A2538"/>
    <w:rsid w:val="004A331E"/>
    <w:rsid w:val="004A3CC9"/>
    <w:rsid w:val="004B0C15"/>
    <w:rsid w:val="004B35EA"/>
    <w:rsid w:val="004B69E4"/>
    <w:rsid w:val="004C6C39"/>
    <w:rsid w:val="004D075F"/>
    <w:rsid w:val="004D1B76"/>
    <w:rsid w:val="004D344E"/>
    <w:rsid w:val="004E019E"/>
    <w:rsid w:val="004E06EC"/>
    <w:rsid w:val="004E0A3F"/>
    <w:rsid w:val="004E2CB7"/>
    <w:rsid w:val="004F016A"/>
    <w:rsid w:val="00500F94"/>
    <w:rsid w:val="00502FB3"/>
    <w:rsid w:val="00503DE9"/>
    <w:rsid w:val="0050530C"/>
    <w:rsid w:val="00505DEA"/>
    <w:rsid w:val="005060E5"/>
    <w:rsid w:val="00507782"/>
    <w:rsid w:val="00512A04"/>
    <w:rsid w:val="00520499"/>
    <w:rsid w:val="0052341C"/>
    <w:rsid w:val="005249F5"/>
    <w:rsid w:val="005260F7"/>
    <w:rsid w:val="00543BD1"/>
    <w:rsid w:val="00556113"/>
    <w:rsid w:val="005621C4"/>
    <w:rsid w:val="00564C12"/>
    <w:rsid w:val="005654B8"/>
    <w:rsid w:val="00574836"/>
    <w:rsid w:val="005762CC"/>
    <w:rsid w:val="00582D3D"/>
    <w:rsid w:val="00590040"/>
    <w:rsid w:val="00595386"/>
    <w:rsid w:val="00597234"/>
    <w:rsid w:val="005A4AC0"/>
    <w:rsid w:val="005A539B"/>
    <w:rsid w:val="005A5FDF"/>
    <w:rsid w:val="005B0FB7"/>
    <w:rsid w:val="005B122A"/>
    <w:rsid w:val="005B1FCB"/>
    <w:rsid w:val="005B5AC2"/>
    <w:rsid w:val="005C2833"/>
    <w:rsid w:val="005E144D"/>
    <w:rsid w:val="005E1500"/>
    <w:rsid w:val="005E3A43"/>
    <w:rsid w:val="005F0B17"/>
    <w:rsid w:val="005F77C7"/>
    <w:rsid w:val="00620675"/>
    <w:rsid w:val="00622910"/>
    <w:rsid w:val="006254B6"/>
    <w:rsid w:val="00627FC8"/>
    <w:rsid w:val="006433C3"/>
    <w:rsid w:val="00650F5B"/>
    <w:rsid w:val="00661D1D"/>
    <w:rsid w:val="00665916"/>
    <w:rsid w:val="006670D7"/>
    <w:rsid w:val="006719EA"/>
    <w:rsid w:val="00671F13"/>
    <w:rsid w:val="0067400A"/>
    <w:rsid w:val="006847AD"/>
    <w:rsid w:val="0069114B"/>
    <w:rsid w:val="006944C1"/>
    <w:rsid w:val="006A756A"/>
    <w:rsid w:val="006B7FE0"/>
    <w:rsid w:val="006D66F7"/>
    <w:rsid w:val="006E283C"/>
    <w:rsid w:val="00705C9D"/>
    <w:rsid w:val="00705F13"/>
    <w:rsid w:val="00714F1D"/>
    <w:rsid w:val="00715225"/>
    <w:rsid w:val="00720CC6"/>
    <w:rsid w:val="00722DDB"/>
    <w:rsid w:val="007230CE"/>
    <w:rsid w:val="00724728"/>
    <w:rsid w:val="00724F98"/>
    <w:rsid w:val="00730B9B"/>
    <w:rsid w:val="0073182E"/>
    <w:rsid w:val="007332FF"/>
    <w:rsid w:val="007408F5"/>
    <w:rsid w:val="00741EAE"/>
    <w:rsid w:val="00755248"/>
    <w:rsid w:val="0076190B"/>
    <w:rsid w:val="0076355D"/>
    <w:rsid w:val="00763A2D"/>
    <w:rsid w:val="007676A4"/>
    <w:rsid w:val="00777795"/>
    <w:rsid w:val="00783A57"/>
    <w:rsid w:val="00784C92"/>
    <w:rsid w:val="007859CD"/>
    <w:rsid w:val="00785C24"/>
    <w:rsid w:val="007907E4"/>
    <w:rsid w:val="00796461"/>
    <w:rsid w:val="007A5EFD"/>
    <w:rsid w:val="007A6A4F"/>
    <w:rsid w:val="007B03F5"/>
    <w:rsid w:val="007B5C09"/>
    <w:rsid w:val="007B5DA2"/>
    <w:rsid w:val="007C0966"/>
    <w:rsid w:val="007C19E7"/>
    <w:rsid w:val="007C5CFD"/>
    <w:rsid w:val="007C6D9F"/>
    <w:rsid w:val="007D4893"/>
    <w:rsid w:val="007D48A4"/>
    <w:rsid w:val="007E70CF"/>
    <w:rsid w:val="007E74A4"/>
    <w:rsid w:val="007F1B6F"/>
    <w:rsid w:val="007F263F"/>
    <w:rsid w:val="007F2B57"/>
    <w:rsid w:val="007F4A97"/>
    <w:rsid w:val="008015A8"/>
    <w:rsid w:val="0080766E"/>
    <w:rsid w:val="00811169"/>
    <w:rsid w:val="00815297"/>
    <w:rsid w:val="008170DB"/>
    <w:rsid w:val="00817BA1"/>
    <w:rsid w:val="00823022"/>
    <w:rsid w:val="0082634E"/>
    <w:rsid w:val="00826E1F"/>
    <w:rsid w:val="00830853"/>
    <w:rsid w:val="008313C4"/>
    <w:rsid w:val="00834B44"/>
    <w:rsid w:val="00835434"/>
    <w:rsid w:val="008358C0"/>
    <w:rsid w:val="00836E22"/>
    <w:rsid w:val="00841B39"/>
    <w:rsid w:val="00842838"/>
    <w:rsid w:val="00854EC1"/>
    <w:rsid w:val="0085797F"/>
    <w:rsid w:val="00860028"/>
    <w:rsid w:val="00861DC3"/>
    <w:rsid w:val="00867019"/>
    <w:rsid w:val="00872B4E"/>
    <w:rsid w:val="00872EF1"/>
    <w:rsid w:val="0087320B"/>
    <w:rsid w:val="008735A9"/>
    <w:rsid w:val="00877BC5"/>
    <w:rsid w:val="00877D20"/>
    <w:rsid w:val="00881C48"/>
    <w:rsid w:val="00885B80"/>
    <w:rsid w:val="00885C30"/>
    <w:rsid w:val="00885E9B"/>
    <w:rsid w:val="0089368E"/>
    <w:rsid w:val="00893C96"/>
    <w:rsid w:val="0089500A"/>
    <w:rsid w:val="00897C94"/>
    <w:rsid w:val="008A7C12"/>
    <w:rsid w:val="008B03CE"/>
    <w:rsid w:val="008B521D"/>
    <w:rsid w:val="008B529E"/>
    <w:rsid w:val="008C17FB"/>
    <w:rsid w:val="008C70BB"/>
    <w:rsid w:val="008D1B00"/>
    <w:rsid w:val="008D57B8"/>
    <w:rsid w:val="008E03FC"/>
    <w:rsid w:val="008E510B"/>
    <w:rsid w:val="00902B13"/>
    <w:rsid w:val="00911941"/>
    <w:rsid w:val="0092024D"/>
    <w:rsid w:val="00925146"/>
    <w:rsid w:val="00925F0F"/>
    <w:rsid w:val="00932F6B"/>
    <w:rsid w:val="00934E50"/>
    <w:rsid w:val="009468BC"/>
    <w:rsid w:val="00947FAE"/>
    <w:rsid w:val="009616DF"/>
    <w:rsid w:val="0096542F"/>
    <w:rsid w:val="00967FA7"/>
    <w:rsid w:val="00971645"/>
    <w:rsid w:val="00977919"/>
    <w:rsid w:val="00983000"/>
    <w:rsid w:val="009870FA"/>
    <w:rsid w:val="009921C3"/>
    <w:rsid w:val="0099551D"/>
    <w:rsid w:val="009A5897"/>
    <w:rsid w:val="009A5F24"/>
    <w:rsid w:val="009B0B3E"/>
    <w:rsid w:val="009B1913"/>
    <w:rsid w:val="009B1BF1"/>
    <w:rsid w:val="009B53DF"/>
    <w:rsid w:val="009B6657"/>
    <w:rsid w:val="009B6966"/>
    <w:rsid w:val="009D0EB5"/>
    <w:rsid w:val="009D14F9"/>
    <w:rsid w:val="009D2B74"/>
    <w:rsid w:val="009D63FF"/>
    <w:rsid w:val="009E175D"/>
    <w:rsid w:val="009E3CC2"/>
    <w:rsid w:val="009F06BD"/>
    <w:rsid w:val="009F2A4D"/>
    <w:rsid w:val="00A00828"/>
    <w:rsid w:val="00A03290"/>
    <w:rsid w:val="00A0387E"/>
    <w:rsid w:val="00A05BFD"/>
    <w:rsid w:val="00A07490"/>
    <w:rsid w:val="00A10655"/>
    <w:rsid w:val="00A12B64"/>
    <w:rsid w:val="00A22C38"/>
    <w:rsid w:val="00A22D3C"/>
    <w:rsid w:val="00A25193"/>
    <w:rsid w:val="00A26E80"/>
    <w:rsid w:val="00A31AE8"/>
    <w:rsid w:val="00A3739D"/>
    <w:rsid w:val="00A3761F"/>
    <w:rsid w:val="00A37DDA"/>
    <w:rsid w:val="00A45005"/>
    <w:rsid w:val="00A53CF0"/>
    <w:rsid w:val="00A66DD9"/>
    <w:rsid w:val="00A7620F"/>
    <w:rsid w:val="00A76790"/>
    <w:rsid w:val="00A925EC"/>
    <w:rsid w:val="00A929AA"/>
    <w:rsid w:val="00A92B6B"/>
    <w:rsid w:val="00AA1F22"/>
    <w:rsid w:val="00AA541E"/>
    <w:rsid w:val="00AD0DA4"/>
    <w:rsid w:val="00AD4169"/>
    <w:rsid w:val="00AE193F"/>
    <w:rsid w:val="00AE25C6"/>
    <w:rsid w:val="00AE2A8A"/>
    <w:rsid w:val="00AE306C"/>
    <w:rsid w:val="00AF28C1"/>
    <w:rsid w:val="00B02EF1"/>
    <w:rsid w:val="00B07C97"/>
    <w:rsid w:val="00B11C67"/>
    <w:rsid w:val="00B14727"/>
    <w:rsid w:val="00B15754"/>
    <w:rsid w:val="00B16002"/>
    <w:rsid w:val="00B2046E"/>
    <w:rsid w:val="00B20E8B"/>
    <w:rsid w:val="00B257E1"/>
    <w:rsid w:val="00B2599A"/>
    <w:rsid w:val="00B27AC4"/>
    <w:rsid w:val="00B31D3A"/>
    <w:rsid w:val="00B343CC"/>
    <w:rsid w:val="00B5084A"/>
    <w:rsid w:val="00B606A1"/>
    <w:rsid w:val="00B614F7"/>
    <w:rsid w:val="00B61B26"/>
    <w:rsid w:val="00B65E6B"/>
    <w:rsid w:val="00B674EB"/>
    <w:rsid w:val="00B675B2"/>
    <w:rsid w:val="00B81261"/>
    <w:rsid w:val="00B8223E"/>
    <w:rsid w:val="00B832AE"/>
    <w:rsid w:val="00B86678"/>
    <w:rsid w:val="00B92F9B"/>
    <w:rsid w:val="00B941B3"/>
    <w:rsid w:val="00B96513"/>
    <w:rsid w:val="00BA1A56"/>
    <w:rsid w:val="00BA1D47"/>
    <w:rsid w:val="00BA66F0"/>
    <w:rsid w:val="00BB2239"/>
    <w:rsid w:val="00BB2AE7"/>
    <w:rsid w:val="00BB6464"/>
    <w:rsid w:val="00BC1BB8"/>
    <w:rsid w:val="00BD7FE1"/>
    <w:rsid w:val="00BE37CA"/>
    <w:rsid w:val="00BE6144"/>
    <w:rsid w:val="00BE635A"/>
    <w:rsid w:val="00BF17E9"/>
    <w:rsid w:val="00BF2ABB"/>
    <w:rsid w:val="00BF5099"/>
    <w:rsid w:val="00C10B5E"/>
    <w:rsid w:val="00C10F10"/>
    <w:rsid w:val="00C11E6F"/>
    <w:rsid w:val="00C15D4D"/>
    <w:rsid w:val="00C175DC"/>
    <w:rsid w:val="00C30171"/>
    <w:rsid w:val="00C309D8"/>
    <w:rsid w:val="00C43519"/>
    <w:rsid w:val="00C45263"/>
    <w:rsid w:val="00C51537"/>
    <w:rsid w:val="00C52BC3"/>
    <w:rsid w:val="00C53ECF"/>
    <w:rsid w:val="00C61AFA"/>
    <w:rsid w:val="00C61D64"/>
    <w:rsid w:val="00C62099"/>
    <w:rsid w:val="00C64EA3"/>
    <w:rsid w:val="00C72867"/>
    <w:rsid w:val="00C7349C"/>
    <w:rsid w:val="00C75E81"/>
    <w:rsid w:val="00C86609"/>
    <w:rsid w:val="00C92B4C"/>
    <w:rsid w:val="00C954F6"/>
    <w:rsid w:val="00C96318"/>
    <w:rsid w:val="00CA36A0"/>
    <w:rsid w:val="00CA6BC5"/>
    <w:rsid w:val="00CC2F1A"/>
    <w:rsid w:val="00CC571B"/>
    <w:rsid w:val="00CC61CD"/>
    <w:rsid w:val="00CC6C02"/>
    <w:rsid w:val="00CC737B"/>
    <w:rsid w:val="00CD2FAE"/>
    <w:rsid w:val="00CD5011"/>
    <w:rsid w:val="00CE640F"/>
    <w:rsid w:val="00CE76BC"/>
    <w:rsid w:val="00CF540E"/>
    <w:rsid w:val="00CF6DFE"/>
    <w:rsid w:val="00D02F07"/>
    <w:rsid w:val="00D15D88"/>
    <w:rsid w:val="00D27D49"/>
    <w:rsid w:val="00D27EBE"/>
    <w:rsid w:val="00D32BCF"/>
    <w:rsid w:val="00D34336"/>
    <w:rsid w:val="00D35D55"/>
    <w:rsid w:val="00D36A49"/>
    <w:rsid w:val="00D517C6"/>
    <w:rsid w:val="00D5309E"/>
    <w:rsid w:val="00D648D5"/>
    <w:rsid w:val="00D71D84"/>
    <w:rsid w:val="00D72464"/>
    <w:rsid w:val="00D72A57"/>
    <w:rsid w:val="00D768EB"/>
    <w:rsid w:val="00D81E17"/>
    <w:rsid w:val="00D82D1E"/>
    <w:rsid w:val="00D832D9"/>
    <w:rsid w:val="00D83EC2"/>
    <w:rsid w:val="00D90F00"/>
    <w:rsid w:val="00D975C0"/>
    <w:rsid w:val="00DA5285"/>
    <w:rsid w:val="00DB191D"/>
    <w:rsid w:val="00DB4F91"/>
    <w:rsid w:val="00DB6D0A"/>
    <w:rsid w:val="00DC06BE"/>
    <w:rsid w:val="00DC1F0F"/>
    <w:rsid w:val="00DC3117"/>
    <w:rsid w:val="00DC5DD9"/>
    <w:rsid w:val="00DC6D2D"/>
    <w:rsid w:val="00DD4E59"/>
    <w:rsid w:val="00DE33B5"/>
    <w:rsid w:val="00DE5E18"/>
    <w:rsid w:val="00DF0487"/>
    <w:rsid w:val="00DF5EA4"/>
    <w:rsid w:val="00E02681"/>
    <w:rsid w:val="00E02792"/>
    <w:rsid w:val="00E034D8"/>
    <w:rsid w:val="00E04CC0"/>
    <w:rsid w:val="00E15816"/>
    <w:rsid w:val="00E160D5"/>
    <w:rsid w:val="00E235CB"/>
    <w:rsid w:val="00E239FF"/>
    <w:rsid w:val="00E27D7B"/>
    <w:rsid w:val="00E30556"/>
    <w:rsid w:val="00E30981"/>
    <w:rsid w:val="00E32991"/>
    <w:rsid w:val="00E33136"/>
    <w:rsid w:val="00E34D7C"/>
    <w:rsid w:val="00E3598A"/>
    <w:rsid w:val="00E3723D"/>
    <w:rsid w:val="00E43797"/>
    <w:rsid w:val="00E44C89"/>
    <w:rsid w:val="00E457A6"/>
    <w:rsid w:val="00E61BA2"/>
    <w:rsid w:val="00E63864"/>
    <w:rsid w:val="00E6403F"/>
    <w:rsid w:val="00E75451"/>
    <w:rsid w:val="00E770C4"/>
    <w:rsid w:val="00E84C5A"/>
    <w:rsid w:val="00E861DB"/>
    <w:rsid w:val="00E908F1"/>
    <w:rsid w:val="00E93406"/>
    <w:rsid w:val="00E956C5"/>
    <w:rsid w:val="00E95C39"/>
    <w:rsid w:val="00EA2C39"/>
    <w:rsid w:val="00EB0A3C"/>
    <w:rsid w:val="00EB0A96"/>
    <w:rsid w:val="00EB77F9"/>
    <w:rsid w:val="00EC5769"/>
    <w:rsid w:val="00EC7D00"/>
    <w:rsid w:val="00ED0304"/>
    <w:rsid w:val="00ED4FF7"/>
    <w:rsid w:val="00ED5B7B"/>
    <w:rsid w:val="00EE38FA"/>
    <w:rsid w:val="00EE3E2C"/>
    <w:rsid w:val="00EE5D23"/>
    <w:rsid w:val="00EE750D"/>
    <w:rsid w:val="00EF051F"/>
    <w:rsid w:val="00EF3CA4"/>
    <w:rsid w:val="00EF49A8"/>
    <w:rsid w:val="00EF7859"/>
    <w:rsid w:val="00F014DA"/>
    <w:rsid w:val="00F02591"/>
    <w:rsid w:val="00F15931"/>
    <w:rsid w:val="00F467B9"/>
    <w:rsid w:val="00F47709"/>
    <w:rsid w:val="00F54479"/>
    <w:rsid w:val="00F54E78"/>
    <w:rsid w:val="00F5696E"/>
    <w:rsid w:val="00F60EFF"/>
    <w:rsid w:val="00F67D2D"/>
    <w:rsid w:val="00F858F2"/>
    <w:rsid w:val="00F860CC"/>
    <w:rsid w:val="00F94398"/>
    <w:rsid w:val="00FB2B56"/>
    <w:rsid w:val="00FB3CC5"/>
    <w:rsid w:val="00FB55D5"/>
    <w:rsid w:val="00FB7F9B"/>
    <w:rsid w:val="00FC12BF"/>
    <w:rsid w:val="00FC2C60"/>
    <w:rsid w:val="00FD3E6F"/>
    <w:rsid w:val="00FD51B9"/>
    <w:rsid w:val="00FD5849"/>
    <w:rsid w:val="00FE03E4"/>
    <w:rsid w:val="00FE2A39"/>
    <w:rsid w:val="00FF39CF"/>
    <w:rsid w:val="00FF7159"/>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F8E14AF7-BDD6-4065-A212-A8033DA9B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ato" w:eastAsia="Calibri" w:hAnsi="Lato" w:cs="Times New Roman"/>
        <w:sz w:val="22"/>
        <w:szCs w:val="22"/>
        <w:lang w:val="en-AU"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3" w:qFormat="1"/>
    <w:lsdException w:name="heading 2" w:semiHidden="1" w:uiPriority="1" w:unhideWhenUsed="1" w:qFormat="1"/>
    <w:lsdException w:name="heading 3" w:semiHidden="1" w:uiPriority="1" w:unhideWhenUsed="1"/>
    <w:lsdException w:name="heading 4" w:semiHidden="1" w:uiPriority="1" w:unhideWhenUsed="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8"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4"/>
    <w:lsdException w:name="List Bullet 3" w:uiPriority="4"/>
    <w:lsdException w:name="List Bullet 4" w:uiPriority="4"/>
    <w:lsdException w:name="List Bullet 5" w:uiPriority="4"/>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1B09"/>
  </w:style>
  <w:style w:type="paragraph" w:styleId="Heading1">
    <w:name w:val="heading 1"/>
    <w:basedOn w:val="Normal"/>
    <w:next w:val="Normal"/>
    <w:link w:val="Heading1Char"/>
    <w:uiPriority w:val="3"/>
    <w:qFormat/>
    <w:rsid w:val="00D15D88"/>
    <w:pPr>
      <w:keepNext/>
      <w:keepLines/>
      <w:spacing w:before="240"/>
      <w:outlineLvl w:val="0"/>
    </w:pPr>
    <w:rPr>
      <w:rFonts w:ascii="Lato Semibold" w:eastAsia="Times New Roman" w:hAnsi="Lato Semibold"/>
      <w:color w:val="1F1F5F"/>
      <w:kern w:val="32"/>
      <w:sz w:val="36"/>
      <w:szCs w:val="32"/>
    </w:rPr>
  </w:style>
  <w:style w:type="paragraph" w:styleId="Heading2">
    <w:name w:val="heading 2"/>
    <w:basedOn w:val="Normal"/>
    <w:next w:val="Normal"/>
    <w:link w:val="Heading2Char"/>
    <w:uiPriority w:val="3"/>
    <w:qFormat/>
    <w:rsid w:val="00D15D88"/>
    <w:pPr>
      <w:keepNext/>
      <w:keepLines/>
      <w:spacing w:before="240"/>
      <w:outlineLvl w:val="1"/>
    </w:pPr>
    <w:rPr>
      <w:rFonts w:ascii="Lato Semibold" w:eastAsia="Times New Roman" w:hAnsi="Lato Semibold"/>
      <w:color w:val="1F1F5F"/>
      <w:sz w:val="32"/>
      <w:szCs w:val="28"/>
    </w:rPr>
  </w:style>
  <w:style w:type="paragraph" w:styleId="Heading3">
    <w:name w:val="heading 3"/>
    <w:basedOn w:val="Normal"/>
    <w:next w:val="Normal"/>
    <w:link w:val="Heading3Char"/>
    <w:uiPriority w:val="3"/>
    <w:rsid w:val="00D15D88"/>
    <w:pPr>
      <w:keepNext/>
      <w:keepLines/>
      <w:spacing w:before="240"/>
      <w:outlineLvl w:val="2"/>
    </w:pPr>
    <w:rPr>
      <w:rFonts w:ascii="Lato Semibold" w:hAnsi="Lato Semibold" w:cs="Arial"/>
      <w:sz w:val="28"/>
      <w:szCs w:val="26"/>
    </w:rPr>
  </w:style>
  <w:style w:type="paragraph" w:styleId="Heading4">
    <w:name w:val="heading 4"/>
    <w:basedOn w:val="Normal"/>
    <w:next w:val="Normal"/>
    <w:link w:val="Heading4Char"/>
    <w:uiPriority w:val="3"/>
    <w:rsid w:val="00CC6C02"/>
    <w:pPr>
      <w:keepNext/>
      <w:keepLines/>
      <w:spacing w:before="240"/>
      <w:outlineLvl w:val="3"/>
    </w:pPr>
    <w:rPr>
      <w:rFonts w:ascii="Lato Semibold" w:eastAsia="Times New Roman" w:hAnsi="Lato Semibold"/>
      <w:bCs/>
      <w:iCs/>
      <w:sz w:val="24"/>
      <w:szCs w:val="24"/>
    </w:rPr>
  </w:style>
  <w:style w:type="paragraph" w:styleId="Heading5">
    <w:name w:val="heading 5"/>
    <w:basedOn w:val="Normal"/>
    <w:next w:val="Normal"/>
    <w:link w:val="Heading5Char"/>
    <w:uiPriority w:val="3"/>
    <w:semiHidden/>
    <w:rsid w:val="009A5F24"/>
    <w:pPr>
      <w:keepNext/>
      <w:keepLines/>
      <w:numPr>
        <w:ilvl w:val="4"/>
        <w:numId w:val="3"/>
      </w:numPr>
      <w:outlineLvl w:val="4"/>
    </w:pPr>
    <w:rPr>
      <w:b/>
      <w:color w:val="1F1F5F" w:themeColor="text1"/>
    </w:rPr>
  </w:style>
  <w:style w:type="paragraph" w:styleId="Heading6">
    <w:name w:val="heading 6"/>
    <w:basedOn w:val="Normal"/>
    <w:next w:val="Normal"/>
    <w:link w:val="Heading6Char"/>
    <w:uiPriority w:val="3"/>
    <w:semiHidden/>
    <w:rsid w:val="009A5F24"/>
    <w:pPr>
      <w:keepNext/>
      <w:keepLines/>
      <w:numPr>
        <w:ilvl w:val="5"/>
        <w:numId w:val="3"/>
      </w:numPr>
      <w:outlineLvl w:val="5"/>
    </w:pPr>
    <w:rPr>
      <w:b/>
      <w:color w:val="606060"/>
    </w:rPr>
  </w:style>
  <w:style w:type="paragraph" w:styleId="Heading7">
    <w:name w:val="heading 7"/>
    <w:basedOn w:val="Normal"/>
    <w:next w:val="Normal"/>
    <w:link w:val="Heading7Char"/>
    <w:uiPriority w:val="3"/>
    <w:semiHidden/>
    <w:rsid w:val="009A5F24"/>
    <w:pPr>
      <w:keepNext/>
      <w:keepLines/>
      <w:numPr>
        <w:ilvl w:val="6"/>
        <w:numId w:val="3"/>
      </w:numPr>
      <w:outlineLvl w:val="6"/>
    </w:pPr>
    <w:rPr>
      <w:b/>
      <w:color w:val="1F1F5F" w:themeColor="text1"/>
    </w:rPr>
  </w:style>
  <w:style w:type="paragraph" w:styleId="Heading8">
    <w:name w:val="heading 8"/>
    <w:basedOn w:val="Normal"/>
    <w:next w:val="Normal"/>
    <w:link w:val="Heading8Char"/>
    <w:uiPriority w:val="3"/>
    <w:semiHidden/>
    <w:rsid w:val="009A5F24"/>
    <w:pPr>
      <w:keepNext/>
      <w:keepLines/>
      <w:numPr>
        <w:ilvl w:val="7"/>
        <w:numId w:val="3"/>
      </w:numPr>
      <w:outlineLvl w:val="7"/>
    </w:pPr>
    <w:rPr>
      <w:b/>
      <w:color w:val="606060"/>
    </w:rPr>
  </w:style>
  <w:style w:type="paragraph" w:styleId="Heading9">
    <w:name w:val="heading 9"/>
    <w:basedOn w:val="Normal"/>
    <w:next w:val="Normal"/>
    <w:link w:val="Heading9Char"/>
    <w:uiPriority w:val="3"/>
    <w:semiHidden/>
    <w:rsid w:val="009A5F24"/>
    <w:pPr>
      <w:keepNext/>
      <w:keepLines/>
      <w:numPr>
        <w:ilvl w:val="8"/>
        <w:numId w:val="3"/>
      </w:numPr>
      <w:outlineLvl w:val="8"/>
    </w:pPr>
    <w:rPr>
      <w:b/>
      <w:color w:val="1F1F5F"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2"/>
    <w:semiHidden/>
    <w:rsid w:val="003504FD"/>
  </w:style>
  <w:style w:type="character" w:customStyle="1" w:styleId="Heading1Char">
    <w:name w:val="Heading 1 Char"/>
    <w:basedOn w:val="DefaultParagraphFont"/>
    <w:link w:val="Heading1"/>
    <w:uiPriority w:val="3"/>
    <w:rsid w:val="003F7E65"/>
    <w:rPr>
      <w:rFonts w:ascii="Lato Semibold" w:eastAsia="Times New Roman" w:hAnsi="Lato Semibold"/>
      <w:color w:val="1F1F5F"/>
      <w:kern w:val="32"/>
      <w:sz w:val="36"/>
      <w:szCs w:val="32"/>
    </w:rPr>
  </w:style>
  <w:style w:type="character" w:customStyle="1" w:styleId="Heading2Char">
    <w:name w:val="Heading 2 Char"/>
    <w:basedOn w:val="DefaultParagraphFont"/>
    <w:link w:val="Heading2"/>
    <w:uiPriority w:val="3"/>
    <w:rsid w:val="003F7E65"/>
    <w:rPr>
      <w:rFonts w:ascii="Lato Semibold" w:eastAsia="Times New Roman" w:hAnsi="Lato Semibold"/>
      <w:color w:val="1F1F5F"/>
      <w:sz w:val="32"/>
      <w:szCs w:val="28"/>
    </w:rPr>
  </w:style>
  <w:style w:type="paragraph" w:styleId="Title">
    <w:name w:val="Title"/>
    <w:basedOn w:val="Normal"/>
    <w:next w:val="Normal"/>
    <w:link w:val="TitleChar"/>
    <w:qFormat/>
    <w:rsid w:val="00E235CB"/>
    <w:rPr>
      <w:rFonts w:ascii="Lato Semibold" w:eastAsia="Times New Roman" w:hAnsi="Lato Semibold"/>
      <w:bCs/>
      <w:color w:val="1F1F5F"/>
      <w:kern w:val="32"/>
      <w:sz w:val="60"/>
      <w:szCs w:val="64"/>
    </w:rPr>
  </w:style>
  <w:style w:type="character" w:customStyle="1" w:styleId="TitleChar">
    <w:name w:val="Title Char"/>
    <w:basedOn w:val="DefaultParagraphFont"/>
    <w:link w:val="Title"/>
    <w:rsid w:val="00E235CB"/>
    <w:rPr>
      <w:rFonts w:ascii="Lato Semibold" w:eastAsia="Times New Roman" w:hAnsi="Lato Semibold"/>
      <w:bCs/>
      <w:color w:val="1F1F5F"/>
      <w:kern w:val="32"/>
      <w:sz w:val="60"/>
      <w:szCs w:val="64"/>
    </w:rPr>
  </w:style>
  <w:style w:type="paragraph" w:styleId="Subtitle">
    <w:name w:val="Subtitle"/>
    <w:basedOn w:val="Normal"/>
    <w:next w:val="Normal"/>
    <w:link w:val="SubtitleChar"/>
    <w:uiPriority w:val="11"/>
    <w:semiHidden/>
    <w:rsid w:val="005654B8"/>
    <w:pPr>
      <w:spacing w:after="60"/>
      <w:jc w:val="center"/>
      <w:outlineLvl w:val="1"/>
    </w:pPr>
    <w:rPr>
      <w:rFonts w:eastAsiaTheme="majorEastAsia" w:cstheme="majorBidi"/>
      <w:sz w:val="24"/>
      <w:szCs w:val="24"/>
    </w:rPr>
  </w:style>
  <w:style w:type="character" w:customStyle="1" w:styleId="SubtitleChar">
    <w:name w:val="Subtitle Char"/>
    <w:basedOn w:val="DefaultParagraphFont"/>
    <w:link w:val="Subtitle"/>
    <w:uiPriority w:val="11"/>
    <w:semiHidden/>
    <w:rsid w:val="00EE3E2C"/>
    <w:rPr>
      <w:rFonts w:ascii="Arial" w:eastAsiaTheme="majorEastAsia" w:hAnsi="Arial" w:cstheme="majorBidi"/>
      <w:sz w:val="24"/>
      <w:szCs w:val="24"/>
      <w:lang w:eastAsia="en-AU"/>
    </w:rPr>
  </w:style>
  <w:style w:type="character" w:customStyle="1" w:styleId="Heading3Char">
    <w:name w:val="Heading 3 Char"/>
    <w:basedOn w:val="DefaultParagraphFont"/>
    <w:link w:val="Heading3"/>
    <w:uiPriority w:val="3"/>
    <w:rsid w:val="003F7E65"/>
    <w:rPr>
      <w:rFonts w:ascii="Lato Semibold" w:hAnsi="Lato Semibold" w:cs="Arial"/>
      <w:sz w:val="28"/>
      <w:szCs w:val="26"/>
    </w:rPr>
  </w:style>
  <w:style w:type="paragraph" w:styleId="BlockText">
    <w:name w:val="Block Text"/>
    <w:basedOn w:val="Normal"/>
    <w:semiHidden/>
    <w:rsid w:val="00414CB3"/>
    <w:rPr>
      <w:rFonts w:eastAsiaTheme="minorEastAsia"/>
      <w:iCs/>
    </w:rPr>
  </w:style>
  <w:style w:type="paragraph" w:styleId="Footer">
    <w:name w:val="footer"/>
    <w:basedOn w:val="Normal"/>
    <w:link w:val="FooterChar"/>
    <w:uiPriority w:val="99"/>
    <w:semiHidden/>
    <w:rsid w:val="00B02EF1"/>
    <w:pPr>
      <w:tabs>
        <w:tab w:val="center" w:pos="4513"/>
        <w:tab w:val="right" w:pos="9026"/>
      </w:tabs>
      <w:spacing w:after="0"/>
    </w:pPr>
  </w:style>
  <w:style w:type="character" w:customStyle="1" w:styleId="FooterChar">
    <w:name w:val="Footer Char"/>
    <w:basedOn w:val="DefaultParagraphFont"/>
    <w:link w:val="Footer"/>
    <w:uiPriority w:val="99"/>
    <w:semiHidden/>
    <w:rsid w:val="00595386"/>
    <w:rPr>
      <w:rFonts w:ascii="Arial" w:eastAsia="Times New Roman" w:hAnsi="Arial"/>
      <w:sz w:val="22"/>
      <w:lang w:eastAsia="en-AU"/>
    </w:rPr>
  </w:style>
  <w:style w:type="paragraph" w:customStyle="1" w:styleId="Subtitle0">
    <w:name w:val="Sub title"/>
    <w:basedOn w:val="Normal"/>
    <w:uiPriority w:val="1"/>
    <w:qFormat/>
    <w:rsid w:val="00A53CF0"/>
    <w:pPr>
      <w:numPr>
        <w:ilvl w:val="1"/>
      </w:numPr>
      <w:spacing w:after="160"/>
    </w:pPr>
    <w:rPr>
      <w:rFonts w:asciiTheme="majorHAnsi" w:eastAsia="Times New Roman" w:hAnsiTheme="majorHAnsi"/>
      <w:color w:val="127CC0" w:themeColor="accent2"/>
      <w:sz w:val="40"/>
    </w:rPr>
  </w:style>
  <w:style w:type="character" w:customStyle="1" w:styleId="Heading4Char">
    <w:name w:val="Heading 4 Char"/>
    <w:basedOn w:val="DefaultParagraphFont"/>
    <w:link w:val="Heading4"/>
    <w:uiPriority w:val="3"/>
    <w:rsid w:val="003F7E65"/>
    <w:rPr>
      <w:rFonts w:ascii="Lato Semibold" w:eastAsia="Times New Roman" w:hAnsi="Lato Semibold"/>
      <w:bCs/>
      <w:iCs/>
      <w:sz w:val="24"/>
      <w:szCs w:val="24"/>
    </w:rPr>
  </w:style>
  <w:style w:type="paragraph" w:styleId="NormalWeb">
    <w:name w:val="Normal (Web)"/>
    <w:basedOn w:val="Normal"/>
    <w:uiPriority w:val="99"/>
    <w:semiHidden/>
    <w:unhideWhenUsed/>
    <w:rsid w:val="00342283"/>
    <w:rPr>
      <w:rFonts w:ascii="Times New Roman" w:hAnsi="Times New Roman"/>
      <w:sz w:val="24"/>
      <w:szCs w:val="24"/>
    </w:rPr>
  </w:style>
  <w:style w:type="character" w:styleId="PlaceholderText">
    <w:name w:val="Placeholder Text"/>
    <w:basedOn w:val="DefaultParagraphFont"/>
    <w:uiPriority w:val="99"/>
    <w:semiHidden/>
    <w:rsid w:val="005762CC"/>
    <w:rPr>
      <w:rFonts w:ascii="Lato" w:hAnsi="Lato"/>
      <w:color w:val="808080"/>
      <w:sz w:val="22"/>
    </w:rPr>
  </w:style>
  <w:style w:type="paragraph" w:styleId="ListParagraph">
    <w:name w:val="List Paragraph"/>
    <w:basedOn w:val="BlockText"/>
    <w:uiPriority w:val="34"/>
    <w:semiHidden/>
    <w:rsid w:val="003B6A61"/>
    <w:pPr>
      <w:spacing w:after="120"/>
    </w:pPr>
  </w:style>
  <w:style w:type="table" w:styleId="TableGrid">
    <w:name w:val="Table Grid"/>
    <w:basedOn w:val="TableNormal"/>
    <w:uiPriority w:val="59"/>
    <w:rsid w:val="0013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Heading1"/>
    <w:next w:val="Normal"/>
    <w:uiPriority w:val="11"/>
    <w:semiHidden/>
    <w:qFormat/>
    <w:rsid w:val="00414CB3"/>
  </w:style>
  <w:style w:type="paragraph" w:styleId="BodyText">
    <w:name w:val="Body Text"/>
    <w:basedOn w:val="Normal"/>
    <w:link w:val="BodyTextChar"/>
    <w:uiPriority w:val="99"/>
    <w:semiHidden/>
    <w:rsid w:val="00414CB3"/>
    <w:pPr>
      <w:spacing w:after="120"/>
    </w:pPr>
  </w:style>
  <w:style w:type="character" w:customStyle="1" w:styleId="BodyTextChar">
    <w:name w:val="Body Text Char"/>
    <w:basedOn w:val="DefaultParagraphFont"/>
    <w:link w:val="BodyText"/>
    <w:uiPriority w:val="99"/>
    <w:semiHidden/>
    <w:rsid w:val="00414CB3"/>
    <w:rPr>
      <w:rFonts w:ascii="Arial" w:hAnsi="Arial"/>
      <w:sz w:val="22"/>
      <w:szCs w:val="22"/>
    </w:rPr>
  </w:style>
  <w:style w:type="numbering" w:customStyle="1" w:styleId="Bulletlist">
    <w:name w:val="Bullet list"/>
    <w:basedOn w:val="NoList"/>
    <w:rsid w:val="009F2A4D"/>
    <w:pPr>
      <w:numPr>
        <w:numId w:val="1"/>
      </w:numPr>
    </w:pPr>
  </w:style>
  <w:style w:type="table" w:styleId="TableGridLight">
    <w:name w:val="Grid Table Light"/>
    <w:basedOn w:val="TableNormal"/>
    <w:uiPriority w:val="40"/>
    <w:rsid w:val="00B2599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414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3"/>
    <w:semiHidden/>
    <w:rsid w:val="003F7E65"/>
    <w:rPr>
      <w:rFonts w:ascii="Lato" w:hAnsi="Lato"/>
      <w:b/>
      <w:color w:val="1F1F5F" w:themeColor="text1"/>
    </w:rPr>
  </w:style>
  <w:style w:type="character" w:customStyle="1" w:styleId="Heading6Char">
    <w:name w:val="Heading 6 Char"/>
    <w:basedOn w:val="DefaultParagraphFont"/>
    <w:link w:val="Heading6"/>
    <w:uiPriority w:val="3"/>
    <w:semiHidden/>
    <w:rsid w:val="003F7E65"/>
    <w:rPr>
      <w:rFonts w:ascii="Lato" w:hAnsi="Lato"/>
      <w:b/>
      <w:color w:val="606060"/>
    </w:rPr>
  </w:style>
  <w:style w:type="character" w:customStyle="1" w:styleId="Heading7Char">
    <w:name w:val="Heading 7 Char"/>
    <w:basedOn w:val="DefaultParagraphFont"/>
    <w:link w:val="Heading7"/>
    <w:uiPriority w:val="3"/>
    <w:semiHidden/>
    <w:rsid w:val="003F7E65"/>
    <w:rPr>
      <w:rFonts w:ascii="Lato" w:hAnsi="Lato"/>
      <w:b/>
      <w:color w:val="1F1F5F" w:themeColor="text1"/>
    </w:rPr>
  </w:style>
  <w:style w:type="character" w:customStyle="1" w:styleId="Heading8Char">
    <w:name w:val="Heading 8 Char"/>
    <w:basedOn w:val="DefaultParagraphFont"/>
    <w:link w:val="Heading8"/>
    <w:uiPriority w:val="3"/>
    <w:semiHidden/>
    <w:rsid w:val="003F7E65"/>
    <w:rPr>
      <w:rFonts w:ascii="Lato" w:hAnsi="Lato"/>
      <w:b/>
      <w:color w:val="606060"/>
    </w:rPr>
  </w:style>
  <w:style w:type="character" w:customStyle="1" w:styleId="Heading9Char">
    <w:name w:val="Heading 9 Char"/>
    <w:basedOn w:val="DefaultParagraphFont"/>
    <w:link w:val="Heading9"/>
    <w:uiPriority w:val="3"/>
    <w:semiHidden/>
    <w:rsid w:val="003F7E65"/>
    <w:rPr>
      <w:rFonts w:ascii="Lato" w:hAnsi="Lato"/>
      <w:b/>
      <w:color w:val="1F1F5F" w:themeColor="text1"/>
    </w:rPr>
  </w:style>
  <w:style w:type="numbering" w:customStyle="1" w:styleId="Numberlist">
    <w:name w:val="Number list"/>
    <w:uiPriority w:val="99"/>
    <w:rsid w:val="007C6D9F"/>
    <w:pPr>
      <w:numPr>
        <w:numId w:val="2"/>
      </w:numPr>
    </w:pPr>
  </w:style>
  <w:style w:type="paragraph" w:styleId="ListNumber">
    <w:name w:val="List Number"/>
    <w:aliases w:val="Number list level 1"/>
    <w:basedOn w:val="Normal"/>
    <w:uiPriority w:val="5"/>
    <w:semiHidden/>
    <w:rsid w:val="00A22C38"/>
    <w:pPr>
      <w:spacing w:after="120"/>
    </w:pPr>
  </w:style>
  <w:style w:type="paragraph" w:styleId="ListNumber2">
    <w:name w:val="List Number 2"/>
    <w:aliases w:val="Number list level 2"/>
    <w:basedOn w:val="Normal"/>
    <w:uiPriority w:val="5"/>
    <w:semiHidden/>
    <w:rsid w:val="00A22C38"/>
    <w:pPr>
      <w:spacing w:after="120"/>
    </w:pPr>
  </w:style>
  <w:style w:type="paragraph" w:styleId="ListNumber3">
    <w:name w:val="List Number 3"/>
    <w:aliases w:val="Number list level 3"/>
    <w:basedOn w:val="Normal"/>
    <w:uiPriority w:val="5"/>
    <w:semiHidden/>
    <w:rsid w:val="00A22C38"/>
    <w:pPr>
      <w:spacing w:after="120"/>
    </w:pPr>
  </w:style>
  <w:style w:type="paragraph" w:styleId="ListNumber4">
    <w:name w:val="List Number 4"/>
    <w:aliases w:val="Number list level 4"/>
    <w:basedOn w:val="Normal"/>
    <w:uiPriority w:val="5"/>
    <w:semiHidden/>
    <w:rsid w:val="00A22C38"/>
    <w:pPr>
      <w:spacing w:after="120"/>
    </w:pPr>
  </w:style>
  <w:style w:type="paragraph" w:styleId="ListNumber5">
    <w:name w:val="List Number 5"/>
    <w:aliases w:val="List number 5 - with space"/>
    <w:basedOn w:val="Normal"/>
    <w:uiPriority w:val="5"/>
    <w:semiHidden/>
    <w:rsid w:val="00A22C38"/>
    <w:pPr>
      <w:spacing w:after="120"/>
    </w:pPr>
  </w:style>
  <w:style w:type="paragraph" w:styleId="ListBullet">
    <w:name w:val="List Bullet"/>
    <w:aliases w:val="Bullet list level 1"/>
    <w:basedOn w:val="Normal"/>
    <w:uiPriority w:val="99"/>
    <w:semiHidden/>
    <w:rsid w:val="00176123"/>
    <w:pPr>
      <w:numPr>
        <w:numId w:val="8"/>
      </w:numPr>
      <w:spacing w:after="120"/>
      <w:ind w:left="0" w:firstLine="0"/>
    </w:pPr>
  </w:style>
  <w:style w:type="paragraph" w:styleId="ListBullet2">
    <w:name w:val="List Bullet 2"/>
    <w:aliases w:val="Bullet list level 2"/>
    <w:basedOn w:val="Normal"/>
    <w:uiPriority w:val="4"/>
    <w:semiHidden/>
    <w:rsid w:val="006847AD"/>
    <w:pPr>
      <w:numPr>
        <w:ilvl w:val="1"/>
        <w:numId w:val="8"/>
      </w:numPr>
      <w:spacing w:after="120"/>
    </w:pPr>
  </w:style>
  <w:style w:type="paragraph" w:styleId="ListBullet3">
    <w:name w:val="List Bullet 3"/>
    <w:aliases w:val="Bullet list level 3"/>
    <w:basedOn w:val="Normal"/>
    <w:uiPriority w:val="4"/>
    <w:semiHidden/>
    <w:rsid w:val="006847AD"/>
    <w:pPr>
      <w:numPr>
        <w:ilvl w:val="2"/>
        <w:numId w:val="8"/>
      </w:numPr>
      <w:spacing w:after="120"/>
    </w:pPr>
  </w:style>
  <w:style w:type="paragraph" w:styleId="ListBullet4">
    <w:name w:val="List Bullet 4"/>
    <w:aliases w:val="Bullet list level 4"/>
    <w:basedOn w:val="Normal"/>
    <w:uiPriority w:val="4"/>
    <w:semiHidden/>
    <w:rsid w:val="006847AD"/>
    <w:pPr>
      <w:numPr>
        <w:ilvl w:val="3"/>
        <w:numId w:val="8"/>
      </w:numPr>
      <w:spacing w:after="120"/>
    </w:pPr>
  </w:style>
  <w:style w:type="paragraph" w:styleId="ListBullet5">
    <w:name w:val="List Bullet 5"/>
    <w:aliases w:val="Bullet list level 5"/>
    <w:basedOn w:val="Normal"/>
    <w:uiPriority w:val="4"/>
    <w:semiHidden/>
    <w:rsid w:val="004E2CB7"/>
    <w:pPr>
      <w:numPr>
        <w:ilvl w:val="4"/>
        <w:numId w:val="8"/>
      </w:numPr>
    </w:pPr>
  </w:style>
  <w:style w:type="character" w:styleId="Hyperlink">
    <w:name w:val="Hyperlink"/>
    <w:basedOn w:val="DefaultParagraphFont"/>
    <w:uiPriority w:val="99"/>
    <w:unhideWhenUsed/>
    <w:rsid w:val="002F0DB1"/>
    <w:rPr>
      <w:rFonts w:ascii="Lato" w:hAnsi="Lato"/>
      <w:color w:val="0563C1" w:themeColor="hyperlink"/>
      <w:sz w:val="22"/>
      <w:u w:val="single"/>
    </w:rPr>
  </w:style>
  <w:style w:type="paragraph" w:styleId="TOCHeading">
    <w:name w:val="TOC Heading"/>
    <w:basedOn w:val="Heading1"/>
    <w:next w:val="Normal"/>
    <w:uiPriority w:val="39"/>
    <w:semiHidden/>
    <w:qFormat/>
    <w:rsid w:val="003B67FD"/>
    <w:pPr>
      <w:spacing w:before="480" w:after="0"/>
      <w:outlineLvl w:val="9"/>
    </w:pPr>
    <w:rPr>
      <w:kern w:val="0"/>
      <w:szCs w:val="28"/>
    </w:rPr>
  </w:style>
  <w:style w:type="paragraph" w:styleId="TOC1">
    <w:name w:val="toc 1"/>
    <w:basedOn w:val="Normal"/>
    <w:next w:val="Normal"/>
    <w:autoRedefine/>
    <w:uiPriority w:val="39"/>
    <w:semiHidden/>
    <w:rsid w:val="007859CD"/>
    <w:pPr>
      <w:spacing w:after="100"/>
    </w:pPr>
  </w:style>
  <w:style w:type="paragraph" w:styleId="TOC2">
    <w:name w:val="toc 2"/>
    <w:basedOn w:val="Normal"/>
    <w:next w:val="Normal"/>
    <w:autoRedefine/>
    <w:uiPriority w:val="39"/>
    <w:semiHidden/>
    <w:rsid w:val="007859CD"/>
    <w:pPr>
      <w:spacing w:after="100"/>
      <w:ind w:left="220"/>
    </w:pPr>
  </w:style>
  <w:style w:type="paragraph" w:styleId="TOC3">
    <w:name w:val="toc 3"/>
    <w:basedOn w:val="Normal"/>
    <w:next w:val="Normal"/>
    <w:autoRedefine/>
    <w:uiPriority w:val="39"/>
    <w:semiHidden/>
    <w:rsid w:val="007859CD"/>
    <w:pPr>
      <w:spacing w:after="100"/>
      <w:ind w:left="440"/>
    </w:pPr>
  </w:style>
  <w:style w:type="paragraph" w:customStyle="1" w:styleId="Tablebulletlistlevel1">
    <w:name w:val="Table bullet list level 1"/>
    <w:basedOn w:val="Normal"/>
    <w:uiPriority w:val="6"/>
    <w:rsid w:val="00872EF1"/>
    <w:pPr>
      <w:numPr>
        <w:numId w:val="7"/>
      </w:numPr>
      <w:spacing w:after="20"/>
    </w:pPr>
  </w:style>
  <w:style w:type="paragraph" w:customStyle="1" w:styleId="Tablebulletlistlevel2">
    <w:name w:val="Table bullet list level 2"/>
    <w:basedOn w:val="Tablebulletlistlevel1"/>
    <w:uiPriority w:val="6"/>
    <w:semiHidden/>
    <w:rsid w:val="002716CD"/>
    <w:pPr>
      <w:numPr>
        <w:ilvl w:val="1"/>
      </w:numPr>
    </w:pPr>
  </w:style>
  <w:style w:type="paragraph" w:customStyle="1" w:styleId="Tablebulletlistlevel3">
    <w:name w:val="Table bullet list level 3"/>
    <w:basedOn w:val="Tablebulletlistlevel2"/>
    <w:uiPriority w:val="6"/>
    <w:semiHidden/>
    <w:qFormat/>
    <w:rsid w:val="002716CD"/>
    <w:pPr>
      <w:numPr>
        <w:ilvl w:val="2"/>
      </w:numPr>
    </w:pPr>
  </w:style>
  <w:style w:type="paragraph" w:customStyle="1" w:styleId="Tablebulletlistlevel4">
    <w:name w:val="Table bullet list level 4"/>
    <w:basedOn w:val="Tablebulletlistlevel3"/>
    <w:uiPriority w:val="6"/>
    <w:semiHidden/>
    <w:qFormat/>
    <w:rsid w:val="002716CD"/>
    <w:pPr>
      <w:numPr>
        <w:ilvl w:val="3"/>
      </w:numPr>
    </w:pPr>
  </w:style>
  <w:style w:type="paragraph" w:customStyle="1" w:styleId="Tablebulletlistlevel5">
    <w:name w:val="Table bullet list level 5"/>
    <w:basedOn w:val="Tablebulletlistlevel4"/>
    <w:uiPriority w:val="6"/>
    <w:semiHidden/>
    <w:qFormat/>
    <w:rsid w:val="002716CD"/>
    <w:pPr>
      <w:numPr>
        <w:ilvl w:val="4"/>
      </w:numPr>
    </w:pPr>
  </w:style>
  <w:style w:type="paragraph" w:customStyle="1" w:styleId="Tablebulletlistlevel6">
    <w:name w:val="Table bullet list level 6"/>
    <w:basedOn w:val="Tablebulletlistlevel5"/>
    <w:uiPriority w:val="6"/>
    <w:semiHidden/>
    <w:qFormat/>
    <w:rsid w:val="001D7CA4"/>
    <w:pPr>
      <w:numPr>
        <w:ilvl w:val="5"/>
      </w:numPr>
    </w:pPr>
  </w:style>
  <w:style w:type="paragraph" w:customStyle="1" w:styleId="Tablebulletlistlevel7">
    <w:name w:val="Table bullet list level 7"/>
    <w:basedOn w:val="Tablebulletlistlevel6"/>
    <w:uiPriority w:val="6"/>
    <w:semiHidden/>
    <w:qFormat/>
    <w:rsid w:val="002716CD"/>
    <w:pPr>
      <w:numPr>
        <w:ilvl w:val="6"/>
      </w:numPr>
    </w:pPr>
  </w:style>
  <w:style w:type="paragraph" w:customStyle="1" w:styleId="Tablebulletlistlevel8">
    <w:name w:val="Table bullet list level 8"/>
    <w:basedOn w:val="Tablebulletlistlevel7"/>
    <w:uiPriority w:val="6"/>
    <w:semiHidden/>
    <w:qFormat/>
    <w:rsid w:val="002716CD"/>
    <w:pPr>
      <w:numPr>
        <w:ilvl w:val="7"/>
      </w:numPr>
    </w:pPr>
  </w:style>
  <w:style w:type="paragraph" w:customStyle="1" w:styleId="Tablebulletlistlevel9">
    <w:name w:val="Table bullet list level 9"/>
    <w:basedOn w:val="Tablebulletlistlevel8"/>
    <w:uiPriority w:val="6"/>
    <w:semiHidden/>
    <w:qFormat/>
    <w:rsid w:val="002716CD"/>
    <w:pPr>
      <w:numPr>
        <w:ilvl w:val="8"/>
      </w:numPr>
    </w:pPr>
  </w:style>
  <w:style w:type="numbering" w:customStyle="1" w:styleId="Tablebulletlist">
    <w:name w:val="Table bullet list"/>
    <w:uiPriority w:val="99"/>
    <w:rsid w:val="002716CD"/>
    <w:pPr>
      <w:numPr>
        <w:numId w:val="4"/>
      </w:numPr>
    </w:pPr>
  </w:style>
  <w:style w:type="paragraph" w:customStyle="1" w:styleId="Tablenumberlistlevel1">
    <w:name w:val="Table number list level 1"/>
    <w:basedOn w:val="Normal"/>
    <w:uiPriority w:val="7"/>
    <w:rsid w:val="00872EF1"/>
    <w:pPr>
      <w:numPr>
        <w:numId w:val="6"/>
      </w:numPr>
      <w:spacing w:after="20"/>
    </w:pPr>
  </w:style>
  <w:style w:type="paragraph" w:customStyle="1" w:styleId="Tablenumberlistlevel2">
    <w:name w:val="Table number list level 2"/>
    <w:basedOn w:val="Tablenumberlistlevel1"/>
    <w:uiPriority w:val="7"/>
    <w:semiHidden/>
    <w:rsid w:val="002716CD"/>
    <w:pPr>
      <w:numPr>
        <w:ilvl w:val="1"/>
      </w:numPr>
    </w:pPr>
  </w:style>
  <w:style w:type="paragraph" w:customStyle="1" w:styleId="Tablenumberlistlevel3">
    <w:name w:val="Table number list level 3"/>
    <w:basedOn w:val="Tablenumberlistlevel2"/>
    <w:uiPriority w:val="7"/>
    <w:semiHidden/>
    <w:qFormat/>
    <w:rsid w:val="002716CD"/>
    <w:pPr>
      <w:numPr>
        <w:ilvl w:val="2"/>
      </w:numPr>
    </w:pPr>
  </w:style>
  <w:style w:type="paragraph" w:customStyle="1" w:styleId="Tablenumberlistlevel4">
    <w:name w:val="Table number list level 4"/>
    <w:basedOn w:val="Tablenumberlistlevel3"/>
    <w:uiPriority w:val="7"/>
    <w:semiHidden/>
    <w:qFormat/>
    <w:rsid w:val="002716CD"/>
    <w:pPr>
      <w:numPr>
        <w:ilvl w:val="3"/>
      </w:numPr>
    </w:pPr>
  </w:style>
  <w:style w:type="paragraph" w:customStyle="1" w:styleId="Tablenumberlistlevel5">
    <w:name w:val="Table number list level 5"/>
    <w:basedOn w:val="Tablenumberlistlevel4"/>
    <w:uiPriority w:val="7"/>
    <w:semiHidden/>
    <w:qFormat/>
    <w:rsid w:val="002716CD"/>
    <w:pPr>
      <w:numPr>
        <w:ilvl w:val="4"/>
      </w:numPr>
    </w:pPr>
  </w:style>
  <w:style w:type="paragraph" w:customStyle="1" w:styleId="Tablenumberlistlevel6">
    <w:name w:val="Table number list level 6"/>
    <w:basedOn w:val="Tablenumberlistlevel5"/>
    <w:uiPriority w:val="7"/>
    <w:semiHidden/>
    <w:qFormat/>
    <w:rsid w:val="002716CD"/>
    <w:pPr>
      <w:numPr>
        <w:ilvl w:val="5"/>
      </w:numPr>
    </w:pPr>
  </w:style>
  <w:style w:type="paragraph" w:customStyle="1" w:styleId="Tablenumberlistlevel7">
    <w:name w:val="Table number list level 7"/>
    <w:basedOn w:val="Tablenumberlistlevel6"/>
    <w:uiPriority w:val="7"/>
    <w:semiHidden/>
    <w:qFormat/>
    <w:rsid w:val="002716CD"/>
    <w:pPr>
      <w:numPr>
        <w:ilvl w:val="6"/>
      </w:numPr>
    </w:pPr>
  </w:style>
  <w:style w:type="paragraph" w:customStyle="1" w:styleId="Tablenumberlistlevel8">
    <w:name w:val="Table number list level 8"/>
    <w:basedOn w:val="Tablenumberlistlevel7"/>
    <w:uiPriority w:val="7"/>
    <w:semiHidden/>
    <w:qFormat/>
    <w:rsid w:val="002716CD"/>
    <w:pPr>
      <w:numPr>
        <w:ilvl w:val="7"/>
      </w:numPr>
    </w:pPr>
  </w:style>
  <w:style w:type="paragraph" w:customStyle="1" w:styleId="Tablenumberlistlevel9">
    <w:name w:val="Table number list level 9"/>
    <w:basedOn w:val="Tablenumberlistlevel8"/>
    <w:uiPriority w:val="7"/>
    <w:semiHidden/>
    <w:qFormat/>
    <w:rsid w:val="002716CD"/>
    <w:pPr>
      <w:numPr>
        <w:ilvl w:val="8"/>
      </w:numPr>
    </w:pPr>
  </w:style>
  <w:style w:type="numbering" w:customStyle="1" w:styleId="Tablenumberlist">
    <w:name w:val="Table number list"/>
    <w:uiPriority w:val="99"/>
    <w:rsid w:val="002716CD"/>
    <w:pPr>
      <w:numPr>
        <w:numId w:val="5"/>
      </w:numPr>
    </w:pPr>
  </w:style>
  <w:style w:type="table" w:styleId="GridTable1Light-Accent4">
    <w:name w:val="Grid Table 1 Light Accent 4"/>
    <w:basedOn w:val="TableNormal"/>
    <w:uiPriority w:val="46"/>
    <w:rsid w:val="00EB0A3C"/>
    <w:pPr>
      <w:spacing w:after="0"/>
    </w:pPr>
    <w:tblPr>
      <w:tblStyleRowBandSize w:val="1"/>
      <w:tblStyleColBandSize w:val="1"/>
      <w:tblBorders>
        <w:top w:val="single" w:sz="4" w:space="0" w:color="FF6FAF" w:themeColor="accent4" w:themeTint="66"/>
        <w:left w:val="single" w:sz="4" w:space="0" w:color="FF6FAF" w:themeColor="accent4" w:themeTint="66"/>
        <w:bottom w:val="single" w:sz="4" w:space="0" w:color="FF6FAF" w:themeColor="accent4" w:themeTint="66"/>
        <w:right w:val="single" w:sz="4" w:space="0" w:color="FF6FAF" w:themeColor="accent4" w:themeTint="66"/>
        <w:insideH w:val="single" w:sz="4" w:space="0" w:color="FF6FAF" w:themeColor="accent4" w:themeTint="66"/>
        <w:insideV w:val="single" w:sz="4" w:space="0" w:color="FF6FAF" w:themeColor="accent4" w:themeTint="66"/>
      </w:tblBorders>
    </w:tblPr>
    <w:tblStylePr w:type="firstRow">
      <w:rPr>
        <w:b/>
        <w:bCs/>
      </w:rPr>
      <w:tblPr/>
      <w:tcPr>
        <w:tcBorders>
          <w:bottom w:val="single" w:sz="12" w:space="0" w:color="FF2888" w:themeColor="accent4" w:themeTint="99"/>
        </w:tcBorders>
      </w:tcPr>
    </w:tblStylePr>
    <w:tblStylePr w:type="lastRow">
      <w:rPr>
        <w:b/>
        <w:bCs/>
      </w:rPr>
      <w:tblPr/>
      <w:tcPr>
        <w:tcBorders>
          <w:top w:val="double" w:sz="2" w:space="0" w:color="FF2888" w:themeColor="accent4" w:themeTint="99"/>
        </w:tcBorders>
      </w:tcPr>
    </w:tblStylePr>
    <w:tblStylePr w:type="firstCol">
      <w:rPr>
        <w:b/>
        <w:bCs/>
      </w:rPr>
    </w:tblStylePr>
    <w:tblStylePr w:type="lastCol">
      <w:rPr>
        <w:b/>
        <w:bCs/>
      </w:rPr>
    </w:tblStylePr>
  </w:style>
  <w:style w:type="table" w:customStyle="1" w:styleId="NTGTable">
    <w:name w:val="NTG Table"/>
    <w:basedOn w:val="TableGrid"/>
    <w:uiPriority w:val="99"/>
    <w:rsid w:val="00CA36A0"/>
    <w:pPr>
      <w:spacing w:before="40" w:after="40"/>
    </w:pPr>
    <w:rPr>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hemeFill="background1" w:themeFillShade="D9"/>
      </w:tcPr>
    </w:tblStylePr>
    <w:tblStylePr w:type="lastRow">
      <w:rPr>
        <w:rFonts w:ascii="Arial" w:hAnsi="Arial"/>
        <w:b/>
        <w:color w:val="auto"/>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Pr/>
      <w:tcPr>
        <w:shd w:val="clear" w:color="auto" w:fill="F2F2F2" w:themeFill="background1" w:themeFillShade="F2"/>
      </w:tcPr>
    </w:tblStylePr>
    <w:tblStylePr w:type="band2Vert">
      <w:rPr>
        <w:rFonts w:ascii="Lato" w:hAnsi="Lato"/>
        <w:color w:val="auto"/>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paragraph" w:styleId="Caption">
    <w:name w:val="caption"/>
    <w:basedOn w:val="Normal"/>
    <w:next w:val="Normal"/>
    <w:uiPriority w:val="8"/>
    <w:rsid w:val="002645D5"/>
    <w:rPr>
      <w:iCs/>
      <w:sz w:val="20"/>
      <w:szCs w:val="18"/>
    </w:rPr>
  </w:style>
  <w:style w:type="character" w:styleId="PageNumber">
    <w:name w:val="page number"/>
    <w:aliases w:val="Page number"/>
    <w:basedOn w:val="DefaultParagraphFont"/>
    <w:uiPriority w:val="8"/>
    <w:rsid w:val="00E908F1"/>
    <w:rPr>
      <w:rFonts w:ascii="Lato" w:hAnsi="Lato"/>
      <w:sz w:val="19"/>
    </w:rPr>
  </w:style>
  <w:style w:type="paragraph" w:styleId="BalloonText">
    <w:name w:val="Balloon Text"/>
    <w:basedOn w:val="Normal"/>
    <w:link w:val="BalloonTextChar"/>
    <w:uiPriority w:val="99"/>
    <w:semiHidden/>
    <w:unhideWhenUsed/>
    <w:rsid w:val="00872EF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2EF1"/>
    <w:rPr>
      <w:rFonts w:ascii="Segoe UI" w:hAnsi="Segoe UI" w:cs="Segoe UI"/>
      <w:sz w:val="18"/>
      <w:szCs w:val="18"/>
    </w:rPr>
  </w:style>
  <w:style w:type="table" w:customStyle="1" w:styleId="NTGTable1">
    <w:name w:val="NTG Table1"/>
    <w:basedOn w:val="TableGrid"/>
    <w:uiPriority w:val="99"/>
    <w:rsid w:val="007A5EFD"/>
    <w:pPr>
      <w:spacing w:after="40"/>
    </w:pPr>
    <w:rPr>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cPr>
    </w:tblStylePr>
    <w:tblStylePr w:type="lastRow">
      <w:rPr>
        <w:rFonts w:ascii="Arial" w:hAnsi="Arial"/>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Arial" w:hAnsi="Arial"/>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character" w:customStyle="1" w:styleId="Requiredfieldmark">
    <w:name w:val="Required field mark"/>
    <w:uiPriority w:val="3"/>
    <w:qFormat/>
    <w:rsid w:val="007A5EFD"/>
    <w:rPr>
      <w:rFonts w:ascii="Lato" w:hAnsi="Lato"/>
      <w:b/>
      <w:bCs/>
      <w:color w:val="C00000"/>
      <w:sz w:val="22"/>
    </w:rPr>
  </w:style>
  <w:style w:type="character" w:customStyle="1" w:styleId="Questionlabel">
    <w:name w:val="Question label"/>
    <w:basedOn w:val="DefaultParagraphFont"/>
    <w:uiPriority w:val="3"/>
    <w:qFormat/>
    <w:rsid w:val="007A5EFD"/>
    <w:rPr>
      <w:rFonts w:ascii="Lato" w:hAnsi="Lato"/>
      <w:b/>
      <w:bCs/>
      <w:sz w:val="22"/>
    </w:rPr>
  </w:style>
  <w:style w:type="character" w:customStyle="1" w:styleId="Hidden">
    <w:name w:val="Hidden"/>
    <w:basedOn w:val="DefaultParagraphFont"/>
    <w:uiPriority w:val="6"/>
    <w:rsid w:val="00354DD9"/>
    <w:rPr>
      <w:rFonts w:ascii="Lato" w:hAnsi="Lato"/>
      <w:color w:val="FFFFFF" w:themeColor="background1"/>
      <w:sz w:val="2"/>
    </w:rPr>
  </w:style>
  <w:style w:type="paragraph" w:styleId="Header">
    <w:name w:val="header"/>
    <w:aliases w:val="Page header"/>
    <w:basedOn w:val="Normal"/>
    <w:link w:val="HeaderChar"/>
    <w:uiPriority w:val="8"/>
    <w:unhideWhenUsed/>
    <w:rsid w:val="005621C4"/>
    <w:pPr>
      <w:tabs>
        <w:tab w:val="center" w:pos="4513"/>
        <w:tab w:val="right" w:pos="9026"/>
      </w:tabs>
      <w:spacing w:after="240"/>
      <w:jc w:val="right"/>
    </w:pPr>
  </w:style>
  <w:style w:type="character" w:customStyle="1" w:styleId="HeaderChar">
    <w:name w:val="Header Char"/>
    <w:aliases w:val="Page header Char"/>
    <w:basedOn w:val="DefaultParagraphFont"/>
    <w:link w:val="Header"/>
    <w:uiPriority w:val="8"/>
    <w:rsid w:val="005621C4"/>
    <w:rPr>
      <w:rFonts w:ascii="Lato" w:hAnsi="Lato"/>
    </w:rPr>
  </w:style>
  <w:style w:type="paragraph" w:styleId="BodyTextIndent">
    <w:name w:val="Body Text Indent"/>
    <w:basedOn w:val="Normal"/>
    <w:link w:val="BodyTextIndentChar"/>
    <w:uiPriority w:val="99"/>
    <w:semiHidden/>
    <w:unhideWhenUsed/>
    <w:rsid w:val="00151B09"/>
    <w:pPr>
      <w:spacing w:after="120"/>
      <w:ind w:left="283"/>
    </w:pPr>
  </w:style>
  <w:style w:type="character" w:customStyle="1" w:styleId="BodyTextIndentChar">
    <w:name w:val="Body Text Indent Char"/>
    <w:basedOn w:val="DefaultParagraphFont"/>
    <w:link w:val="BodyTextIndent"/>
    <w:uiPriority w:val="99"/>
    <w:semiHidden/>
    <w:rsid w:val="00151B09"/>
  </w:style>
  <w:style w:type="table" w:styleId="ListTable3">
    <w:name w:val="List Table 3"/>
    <w:basedOn w:val="TableNormal"/>
    <w:uiPriority w:val="48"/>
    <w:rsid w:val="00F54E78"/>
    <w:pPr>
      <w:spacing w:after="0"/>
    </w:pPr>
    <w:tblPr>
      <w:tblStyleRowBandSize w:val="1"/>
      <w:tblStyleColBandSize w:val="1"/>
      <w:tblBorders>
        <w:top w:val="single" w:sz="4" w:space="0" w:color="1F1F5F" w:themeColor="text1"/>
        <w:left w:val="single" w:sz="4" w:space="0" w:color="1F1F5F" w:themeColor="text1"/>
        <w:bottom w:val="single" w:sz="4" w:space="0" w:color="1F1F5F" w:themeColor="text1"/>
        <w:right w:val="single" w:sz="4" w:space="0" w:color="1F1F5F" w:themeColor="text1"/>
      </w:tblBorders>
    </w:tblPr>
    <w:tblStylePr w:type="firstRow">
      <w:rPr>
        <w:b/>
        <w:bCs/>
        <w:color w:val="FFFFFF" w:themeColor="background1"/>
      </w:rPr>
      <w:tblPr/>
      <w:tcPr>
        <w:shd w:val="clear" w:color="auto" w:fill="1F1F5F" w:themeFill="text1"/>
      </w:tcPr>
    </w:tblStylePr>
    <w:tblStylePr w:type="lastRow">
      <w:rPr>
        <w:b/>
        <w:bCs/>
      </w:rPr>
      <w:tblPr/>
      <w:tcPr>
        <w:tcBorders>
          <w:top w:val="double" w:sz="4" w:space="0" w:color="1F1F5F"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F1F5F" w:themeColor="text1"/>
          <w:right w:val="single" w:sz="4" w:space="0" w:color="1F1F5F" w:themeColor="text1"/>
        </w:tcBorders>
      </w:tcPr>
    </w:tblStylePr>
    <w:tblStylePr w:type="band1Horz">
      <w:tblPr/>
      <w:tcPr>
        <w:tcBorders>
          <w:top w:val="single" w:sz="4" w:space="0" w:color="1F1F5F" w:themeColor="text1"/>
          <w:bottom w:val="single" w:sz="4" w:space="0" w:color="1F1F5F"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F1F5F" w:themeColor="text1"/>
          <w:left w:val="nil"/>
        </w:tcBorders>
      </w:tcPr>
    </w:tblStylePr>
    <w:tblStylePr w:type="swCell">
      <w:tblPr/>
      <w:tcPr>
        <w:tcBorders>
          <w:top w:val="double" w:sz="4" w:space="0" w:color="1F1F5F" w:themeColor="text1"/>
          <w:right w:val="nil"/>
        </w:tcBorders>
      </w:tcPr>
    </w:tblStylePr>
  </w:style>
  <w:style w:type="paragraph" w:styleId="FootnoteText">
    <w:name w:val="footnote text"/>
    <w:basedOn w:val="Normal"/>
    <w:link w:val="FootnoteTextChar"/>
    <w:uiPriority w:val="99"/>
    <w:unhideWhenUsed/>
    <w:rsid w:val="00F54E78"/>
    <w:pPr>
      <w:spacing w:after="0"/>
    </w:pPr>
    <w:rPr>
      <w:sz w:val="20"/>
      <w:szCs w:val="20"/>
    </w:rPr>
  </w:style>
  <w:style w:type="character" w:customStyle="1" w:styleId="FootnoteTextChar">
    <w:name w:val="Footnote Text Char"/>
    <w:basedOn w:val="DefaultParagraphFont"/>
    <w:link w:val="FootnoteText"/>
    <w:uiPriority w:val="99"/>
    <w:rsid w:val="00F54E78"/>
    <w:rPr>
      <w:sz w:val="20"/>
      <w:szCs w:val="20"/>
    </w:rPr>
  </w:style>
  <w:style w:type="character" w:styleId="CommentReference">
    <w:name w:val="annotation reference"/>
    <w:basedOn w:val="DefaultParagraphFont"/>
    <w:uiPriority w:val="99"/>
    <w:semiHidden/>
    <w:unhideWhenUsed/>
    <w:rsid w:val="001E39D0"/>
    <w:rPr>
      <w:sz w:val="16"/>
      <w:szCs w:val="16"/>
    </w:rPr>
  </w:style>
  <w:style w:type="paragraph" w:styleId="CommentText">
    <w:name w:val="annotation text"/>
    <w:basedOn w:val="Normal"/>
    <w:link w:val="CommentTextChar"/>
    <w:uiPriority w:val="99"/>
    <w:semiHidden/>
    <w:unhideWhenUsed/>
    <w:rsid w:val="001E39D0"/>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1E39D0"/>
    <w:rPr>
      <w:rFonts w:asciiTheme="minorHAnsi" w:eastAsiaTheme="minorHAnsi" w:hAnsiTheme="minorHAnsi" w:cstheme="minorBidi"/>
      <w:sz w:val="20"/>
      <w:szCs w:val="20"/>
    </w:rPr>
  </w:style>
  <w:style w:type="table" w:customStyle="1" w:styleId="NTGtable0">
    <w:name w:val="NTG table"/>
    <w:basedOn w:val="TableGrid"/>
    <w:uiPriority w:val="99"/>
    <w:rsid w:val="00492CE0"/>
    <w:pPr>
      <w:spacing w:before="40" w:after="40"/>
    </w:pPr>
    <w:rPr>
      <w:szCs w:val="20"/>
      <w:lang w:eastAsia="en-AU"/>
    </w:rPr>
    <w:tblPr>
      <w:tblStyleRowBandSize w:val="1"/>
      <w:tblStyleColBandSize w:val="1"/>
      <w:tblBorders>
        <w:top w:val="single" w:sz="4" w:space="0" w:color="1F1F5F" w:themeColor="text1"/>
        <w:left w:val="single" w:sz="4" w:space="0" w:color="1F1F5F" w:themeColor="text1"/>
        <w:bottom w:val="single" w:sz="4" w:space="0" w:color="1F1F5F" w:themeColor="text1"/>
        <w:right w:val="single" w:sz="4" w:space="0" w:color="1F1F5F" w:themeColor="text1"/>
        <w:insideH w:val="none" w:sz="0" w:space="0" w:color="auto"/>
        <w:insideV w:val="single" w:sz="4" w:space="0" w:color="1F1F5F" w:themeColor="text1"/>
      </w:tblBorders>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cPr>
        <w:shd w:val="clear" w:color="auto" w:fill="1F1F5F" w:themeFill="text1"/>
      </w:tcPr>
    </w:tblStylePr>
    <w:tblStylePr w:type="lastRow">
      <w:rPr>
        <w:rFonts w:ascii="Arial" w:hAnsi="Arial"/>
        <w:b/>
        <w:color w:val="auto"/>
        <w:sz w:val="22"/>
      </w:rPr>
      <w:tblPr/>
      <w:tcPr>
        <w:tcBorders>
          <w:top w:val="single" w:sz="4" w:space="0" w:color="1F1F5F" w:themeColor="text1"/>
          <w:left w:val="single" w:sz="4" w:space="0" w:color="1F1F5F" w:themeColor="text1"/>
          <w:bottom w:val="single" w:sz="4" w:space="0" w:color="1F1F5F" w:themeColor="text1"/>
          <w:right w:val="single" w:sz="4" w:space="0" w:color="1F1F5F" w:themeColor="text1"/>
        </w:tcBorders>
        <w:shd w:val="clear" w:color="auto" w:fill="auto"/>
      </w:tc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Lato" w:hAnsi="Lato"/>
        <w:color w:val="auto"/>
        <w:sz w:val="22"/>
      </w:rPr>
    </w:tblStylePr>
    <w:tblStylePr w:type="band1Horz">
      <w:rPr>
        <w:rFonts w:ascii="Arial" w:hAnsi="Arial"/>
        <w:sz w:val="22"/>
      </w:rPr>
    </w:tblStylePr>
    <w:tblStylePr w:type="band2Horz">
      <w:rPr>
        <w:rFonts w:ascii="Arial" w:hAnsi="Arial"/>
        <w:sz w:val="22"/>
      </w:rPr>
      <w:tblPr/>
      <w:tcPr>
        <w:shd w:val="clear" w:color="auto" w:fill="D9D9D9" w:themeFill="background1" w:themeFillShade="D9"/>
      </w:tc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527222">
      <w:bodyDiv w:val="1"/>
      <w:marLeft w:val="0"/>
      <w:marRight w:val="0"/>
      <w:marTop w:val="0"/>
      <w:marBottom w:val="0"/>
      <w:divBdr>
        <w:top w:val="none" w:sz="0" w:space="0" w:color="auto"/>
        <w:left w:val="none" w:sz="0" w:space="0" w:color="auto"/>
        <w:bottom w:val="none" w:sz="0" w:space="0" w:color="auto"/>
        <w:right w:val="none" w:sz="0" w:space="0" w:color="auto"/>
      </w:divBdr>
    </w:div>
    <w:div w:id="1720862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t.gov.au"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prod.main.ntgov\ntg\office%20templates\NTG%20form.dotx" TargetMode="External"/></Relationships>
</file>

<file path=word/theme/theme1.xml><?xml version="1.0" encoding="utf-8"?>
<a:theme xmlns:a="http://schemas.openxmlformats.org/drawingml/2006/main" name="NTG theme new">
  <a:themeElements>
    <a:clrScheme name="NTG brand colours">
      <a:dk1>
        <a:srgbClr val="1F1F5F"/>
      </a:dk1>
      <a:lt1>
        <a:sysClr val="window" lastClr="FFFFFF"/>
      </a:lt1>
      <a:dk2>
        <a:srgbClr val="EE6321"/>
      </a:dk2>
      <a:lt2>
        <a:srgbClr val="FFFFFF"/>
      </a:lt2>
      <a:accent1>
        <a:srgbClr val="C25062"/>
      </a:accent1>
      <a:accent2>
        <a:srgbClr val="127CC0"/>
      </a:accent2>
      <a:accent3>
        <a:srgbClr val="007E91"/>
      </a:accent3>
      <a:accent4>
        <a:srgbClr val="980044"/>
      </a:accent4>
      <a:accent5>
        <a:srgbClr val="845278"/>
      </a:accent5>
      <a:accent6>
        <a:srgbClr val="1E5E5E"/>
      </a:accent6>
      <a:hlink>
        <a:srgbClr val="0563C1"/>
      </a:hlink>
      <a:folHlink>
        <a:srgbClr val="8C4799"/>
      </a:folHlink>
    </a:clrScheme>
    <a:fontScheme name="NT Government brand">
      <a:majorFont>
        <a:latin typeface="Lato Semibold"/>
        <a:ea typeface=""/>
        <a:cs typeface=""/>
      </a:majorFont>
      <a:minorFont>
        <a:latin typeface="La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2024-06-28T00:00:00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282C88A-A8AE-46E1-B30C-9F7652B91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NTG form.dotx</Template>
  <TotalTime>7</TotalTime>
  <Pages>7</Pages>
  <Words>1705</Words>
  <Characters>9721</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NTGDIS Benefit Claim Form - Invalidity</vt:lpstr>
    </vt:vector>
  </TitlesOfParts>
  <Company>TREASURY AND FINANCE</Company>
  <LinksUpToDate>false</LinksUpToDate>
  <CharactersWithSpaces>11404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NTGDIS Benefit Claim Form - Invalidity</dc:title>
  <dc:creator>Northern Territory Government</dc:creator>
  <cp:lastModifiedBy>Ursula Sulatycki-Holloway</cp:lastModifiedBy>
  <cp:revision>4</cp:revision>
  <cp:lastPrinted>2023-06-02T05:38:00Z</cp:lastPrinted>
  <dcterms:created xsi:type="dcterms:W3CDTF">2024-06-28T03:48:00Z</dcterms:created>
  <dcterms:modified xsi:type="dcterms:W3CDTF">2024-07-03T06:10:00Z</dcterms:modified>
</cp:coreProperties>
</file>